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D9" w:rsidRDefault="005447D9">
      <w:pPr>
        <w:pStyle w:val="a4"/>
        <w:spacing w:before="6" w:after="1"/>
        <w:rPr>
          <w:rFonts w:ascii="Arial MT"/>
          <w:sz w:val="26"/>
        </w:rPr>
      </w:pPr>
    </w:p>
    <w:p w:rsidR="005447D9" w:rsidRDefault="005447D9">
      <w:pPr>
        <w:pStyle w:val="a4"/>
        <w:spacing w:before="6" w:after="1"/>
        <w:rPr>
          <w:rFonts w:ascii="Arial MT"/>
          <w:sz w:val="26"/>
        </w:rPr>
      </w:pPr>
    </w:p>
    <w:p w:rsidR="005447D9" w:rsidRDefault="005447D9">
      <w:pPr>
        <w:pStyle w:val="a4"/>
        <w:spacing w:before="6" w:after="1"/>
        <w:rPr>
          <w:rFonts w:ascii="Arial MT"/>
          <w:sz w:val="26"/>
        </w:rPr>
      </w:pPr>
    </w:p>
    <w:p w:rsidR="005447D9" w:rsidRDefault="00D22327">
      <w:pPr>
        <w:pStyle w:val="a4"/>
        <w:spacing w:before="6" w:after="1"/>
        <w:jc w:val="center"/>
        <w:rPr>
          <w:rFonts w:ascii="Arial MT"/>
          <w:sz w:val="26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0" locked="0" layoutInCell="1" allowOverlap="1" wp14:anchorId="1794CEB6" wp14:editId="42CAE9BE">
            <wp:simplePos x="0" y="0"/>
            <wp:positionH relativeFrom="page">
              <wp:posOffset>50800</wp:posOffset>
            </wp:positionH>
            <wp:positionV relativeFrom="paragraph">
              <wp:posOffset>-635</wp:posOffset>
            </wp:positionV>
            <wp:extent cx="7766305" cy="10680192"/>
            <wp:effectExtent l="0" t="0" r="0" b="0"/>
            <wp:wrapNone/>
            <wp:docPr id="42" name="Imag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85431A2C-C935-405B-0165-5FCA46D587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6305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532BA">
        <w:rPr>
          <w:rFonts w:ascii="Arial MT"/>
          <w:sz w:val="26"/>
        </w:rPr>
        <w:t>Муниципальное</w:t>
      </w:r>
      <w:r w:rsidR="007532BA">
        <w:rPr>
          <w:rFonts w:ascii="Arial MT"/>
          <w:sz w:val="26"/>
        </w:rPr>
        <w:t xml:space="preserve"> </w:t>
      </w:r>
      <w:r w:rsidR="007532BA">
        <w:rPr>
          <w:rFonts w:ascii="Arial MT"/>
          <w:sz w:val="26"/>
        </w:rPr>
        <w:t>казенное</w:t>
      </w:r>
      <w:r w:rsidR="007532BA">
        <w:rPr>
          <w:rFonts w:ascii="Arial MT"/>
          <w:sz w:val="26"/>
        </w:rPr>
        <w:t xml:space="preserve"> </w:t>
      </w:r>
      <w:r w:rsidR="007532BA">
        <w:rPr>
          <w:rFonts w:ascii="Arial MT"/>
          <w:sz w:val="26"/>
        </w:rPr>
        <w:t>общеобразовательное</w:t>
      </w:r>
      <w:r w:rsidR="007532BA">
        <w:rPr>
          <w:rFonts w:ascii="Arial MT"/>
          <w:sz w:val="26"/>
        </w:rPr>
        <w:t xml:space="preserve"> </w:t>
      </w:r>
      <w:r w:rsidR="007532BA">
        <w:rPr>
          <w:rFonts w:ascii="Arial MT"/>
          <w:sz w:val="26"/>
        </w:rPr>
        <w:t>учреждение</w:t>
      </w:r>
    </w:p>
    <w:p w:rsidR="005447D9" w:rsidRDefault="007532BA">
      <w:pPr>
        <w:pStyle w:val="a4"/>
        <w:spacing w:before="6" w:after="1"/>
        <w:jc w:val="center"/>
        <w:rPr>
          <w:rFonts w:ascii="Arial MT"/>
          <w:sz w:val="26"/>
        </w:rPr>
      </w:pPr>
      <w:r>
        <w:rPr>
          <w:rFonts w:ascii="Arial MT"/>
          <w:sz w:val="26"/>
        </w:rPr>
        <w:t xml:space="preserve"> </w:t>
      </w:r>
      <w:r>
        <w:rPr>
          <w:rFonts w:ascii="Arial MT"/>
          <w:sz w:val="26"/>
        </w:rPr>
        <w:t>средняя</w:t>
      </w:r>
      <w:r>
        <w:rPr>
          <w:rFonts w:ascii="Arial MT"/>
          <w:sz w:val="26"/>
        </w:rPr>
        <w:t xml:space="preserve"> </w:t>
      </w:r>
      <w:r>
        <w:rPr>
          <w:rFonts w:ascii="Arial MT"/>
          <w:sz w:val="26"/>
        </w:rPr>
        <w:t>общеобразовательная</w:t>
      </w:r>
      <w:r>
        <w:rPr>
          <w:rFonts w:ascii="Arial MT"/>
          <w:sz w:val="26"/>
        </w:rPr>
        <w:t xml:space="preserve"> </w:t>
      </w:r>
      <w:r>
        <w:rPr>
          <w:rFonts w:ascii="Arial MT"/>
          <w:sz w:val="26"/>
        </w:rPr>
        <w:t>школа</w:t>
      </w:r>
      <w:r>
        <w:rPr>
          <w:rFonts w:ascii="Arial MT"/>
          <w:sz w:val="26"/>
        </w:rPr>
        <w:t xml:space="preserve"> </w:t>
      </w:r>
      <w:r>
        <w:rPr>
          <w:rFonts w:ascii="Arial MT"/>
          <w:sz w:val="26"/>
        </w:rPr>
        <w:t>с</w:t>
      </w:r>
      <w:r>
        <w:rPr>
          <w:rFonts w:ascii="Arial MT"/>
          <w:sz w:val="26"/>
        </w:rPr>
        <w:t>.</w:t>
      </w:r>
      <w:r>
        <w:rPr>
          <w:rFonts w:ascii="Arial MT"/>
          <w:sz w:val="26"/>
        </w:rPr>
        <w:t>Тальники</w:t>
      </w:r>
      <w:r>
        <w:rPr>
          <w:rFonts w:ascii="Arial MT"/>
          <w:sz w:val="26"/>
        </w:rPr>
        <w:t xml:space="preserve"> </w:t>
      </w:r>
    </w:p>
    <w:p w:rsidR="005447D9" w:rsidRDefault="005447D9">
      <w:pPr>
        <w:pStyle w:val="a4"/>
        <w:spacing w:before="6" w:after="1"/>
        <w:rPr>
          <w:rFonts w:ascii="Arial MT"/>
          <w:sz w:val="26"/>
        </w:rPr>
      </w:pPr>
    </w:p>
    <w:p w:rsidR="005447D9" w:rsidRDefault="005447D9">
      <w:pPr>
        <w:pStyle w:val="a4"/>
        <w:spacing w:before="6" w:after="1"/>
        <w:rPr>
          <w:rFonts w:ascii="Arial MT"/>
          <w:sz w:val="26"/>
        </w:rPr>
      </w:pPr>
    </w:p>
    <w:p w:rsidR="005447D9" w:rsidRDefault="005447D9">
      <w:pPr>
        <w:pStyle w:val="a4"/>
        <w:spacing w:before="6" w:after="1"/>
        <w:rPr>
          <w:rFonts w:ascii="Arial MT"/>
          <w:sz w:val="26"/>
        </w:rPr>
      </w:pPr>
    </w:p>
    <w:tbl>
      <w:tblPr>
        <w:tblW w:w="0" w:type="auto"/>
        <w:tblInd w:w="9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884"/>
      </w:tblGrid>
      <w:tr w:rsidR="005447D9">
        <w:trPr>
          <w:trHeight w:val="1007"/>
        </w:trPr>
        <w:tc>
          <w:tcPr>
            <w:tcW w:w="5040" w:type="dxa"/>
          </w:tcPr>
          <w:p w:rsidR="005447D9" w:rsidRDefault="007532BA">
            <w:pPr>
              <w:pStyle w:val="TableParagraph"/>
              <w:spacing w:line="244" w:lineRule="exact"/>
              <w:ind w:left="200"/>
            </w:pPr>
            <w:r>
              <w:t>СОГЛАСОВАНО:</w:t>
            </w:r>
          </w:p>
          <w:p w:rsidR="005447D9" w:rsidRDefault="007532BA">
            <w:pPr>
              <w:pStyle w:val="TableParagraph"/>
              <w:spacing w:line="250" w:lineRule="atLeast"/>
              <w:ind w:left="200" w:right="1199"/>
            </w:pPr>
            <w:r>
              <w:t>педагогическим советом</w:t>
            </w:r>
            <w:r>
              <w:rPr>
                <w:spacing w:val="1"/>
              </w:rPr>
              <w:t xml:space="preserve"> </w:t>
            </w:r>
            <w:r>
              <w:t xml:space="preserve">МКОУ СОШ </w:t>
            </w:r>
            <w:r>
              <w:t>с</w:t>
            </w:r>
            <w:r>
              <w:t xml:space="preserve">.Тальники </w:t>
            </w:r>
            <w:r>
              <w:t>от</w:t>
            </w:r>
            <w:r>
              <w:rPr>
                <w:spacing w:val="2"/>
              </w:rPr>
              <w:t xml:space="preserve"> </w:t>
            </w:r>
            <w:r>
              <w:t>30.08.2023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1</w:t>
            </w:r>
          </w:p>
        </w:tc>
        <w:tc>
          <w:tcPr>
            <w:tcW w:w="4884" w:type="dxa"/>
          </w:tcPr>
          <w:p w:rsidR="005447D9" w:rsidRDefault="007532BA">
            <w:pPr>
              <w:pStyle w:val="TableParagraph"/>
              <w:spacing w:line="244" w:lineRule="exact"/>
              <w:ind w:left="1218"/>
            </w:pPr>
            <w:r>
              <w:t>УТВЕРЖДЕНО:</w:t>
            </w:r>
          </w:p>
          <w:p w:rsidR="005447D9" w:rsidRDefault="007532BA">
            <w:pPr>
              <w:pStyle w:val="TableParagraph"/>
              <w:spacing w:line="250" w:lineRule="atLeast"/>
              <w:ind w:left="1218" w:right="180"/>
            </w:pPr>
            <w:r>
              <w:t>Приказом директора</w:t>
            </w:r>
            <w:r>
              <w:rPr>
                <w:spacing w:val="1"/>
              </w:rPr>
              <w:t xml:space="preserve"> </w:t>
            </w:r>
            <w:r>
              <w:t xml:space="preserve">МКОУ СОШ </w:t>
            </w:r>
            <w:r>
              <w:t>с</w:t>
            </w:r>
            <w:r>
              <w:t xml:space="preserve">. Тальники </w:t>
            </w:r>
          </w:p>
          <w:p w:rsidR="005447D9" w:rsidRDefault="007532BA">
            <w:pPr>
              <w:pStyle w:val="TableParagraph"/>
              <w:spacing w:line="250" w:lineRule="atLeast"/>
              <w:ind w:left="1218" w:right="180"/>
            </w:pPr>
            <w:r>
              <w:t>от</w:t>
            </w:r>
            <w:r>
              <w:rPr>
                <w:spacing w:val="1"/>
              </w:rPr>
              <w:t xml:space="preserve"> </w:t>
            </w:r>
            <w:r>
              <w:t>01.09.2023г. №</w:t>
            </w:r>
            <w:r>
              <w:rPr>
                <w:spacing w:val="-1"/>
              </w:rPr>
              <w:t xml:space="preserve"> </w:t>
            </w:r>
            <w:r>
              <w:t>_______</w:t>
            </w:r>
          </w:p>
        </w:tc>
      </w:tr>
    </w:tbl>
    <w:p w:rsidR="005447D9" w:rsidRDefault="005447D9">
      <w:pPr>
        <w:pStyle w:val="a4"/>
        <w:rPr>
          <w:rFonts w:ascii="Arial MT"/>
          <w:sz w:val="20"/>
        </w:rPr>
      </w:pPr>
    </w:p>
    <w:p w:rsidR="005447D9" w:rsidRDefault="005447D9">
      <w:pPr>
        <w:pStyle w:val="a4"/>
        <w:rPr>
          <w:rFonts w:ascii="Arial MT"/>
          <w:sz w:val="20"/>
        </w:rPr>
      </w:pPr>
    </w:p>
    <w:p w:rsidR="005447D9" w:rsidRDefault="005447D9">
      <w:pPr>
        <w:pStyle w:val="a4"/>
        <w:rPr>
          <w:rFonts w:ascii="Arial MT"/>
          <w:sz w:val="20"/>
        </w:rPr>
      </w:pPr>
    </w:p>
    <w:p w:rsidR="005447D9" w:rsidRDefault="005447D9">
      <w:pPr>
        <w:pStyle w:val="a4"/>
        <w:rPr>
          <w:rFonts w:ascii="Arial MT"/>
          <w:sz w:val="20"/>
        </w:rPr>
      </w:pPr>
    </w:p>
    <w:p w:rsidR="005447D9" w:rsidRDefault="005447D9">
      <w:pPr>
        <w:pStyle w:val="a4"/>
        <w:rPr>
          <w:rFonts w:ascii="Arial MT"/>
          <w:sz w:val="20"/>
        </w:rPr>
      </w:pPr>
    </w:p>
    <w:p w:rsidR="005447D9" w:rsidRDefault="005447D9">
      <w:pPr>
        <w:pStyle w:val="a4"/>
        <w:rPr>
          <w:rFonts w:ascii="Arial MT"/>
          <w:sz w:val="20"/>
        </w:rPr>
      </w:pPr>
    </w:p>
    <w:p w:rsidR="005447D9" w:rsidRDefault="005447D9">
      <w:pPr>
        <w:pStyle w:val="a4"/>
        <w:rPr>
          <w:rFonts w:ascii="Arial MT"/>
          <w:sz w:val="20"/>
        </w:rPr>
      </w:pPr>
    </w:p>
    <w:p w:rsidR="005447D9" w:rsidRDefault="005447D9">
      <w:pPr>
        <w:pStyle w:val="a4"/>
        <w:rPr>
          <w:rFonts w:ascii="Arial MT"/>
          <w:sz w:val="20"/>
        </w:rPr>
      </w:pPr>
    </w:p>
    <w:p w:rsidR="005447D9" w:rsidRDefault="005447D9">
      <w:pPr>
        <w:pStyle w:val="a4"/>
        <w:spacing w:before="1"/>
        <w:rPr>
          <w:rFonts w:ascii="Arial MT"/>
          <w:sz w:val="18"/>
        </w:rPr>
      </w:pPr>
    </w:p>
    <w:p w:rsidR="005447D9" w:rsidRDefault="007532BA">
      <w:pPr>
        <w:pStyle w:val="1"/>
        <w:spacing w:before="87"/>
        <w:ind w:left="4001" w:right="2897" w:firstLine="1229"/>
        <w:jc w:val="left"/>
      </w:pPr>
      <w:r>
        <w:t>РАБОЧАЯ</w:t>
      </w:r>
      <w:r>
        <w:rPr>
          <w:spacing w:val="1"/>
        </w:rPr>
        <w:t xml:space="preserve"> </w:t>
      </w:r>
      <w:r>
        <w:rPr>
          <w:w w:val="95"/>
        </w:rPr>
        <w:t>ПРОГРАММА</w:t>
      </w:r>
      <w:r>
        <w:rPr>
          <w:spacing w:val="21"/>
          <w:w w:val="95"/>
        </w:rPr>
        <w:t xml:space="preserve"> </w:t>
      </w:r>
      <w:r>
        <w:rPr>
          <w:w w:val="95"/>
        </w:rPr>
        <w:t>ВОСПИТАНИЯ</w:t>
      </w:r>
    </w:p>
    <w:p w:rsidR="005447D9" w:rsidRDefault="007532BA">
      <w:pPr>
        <w:spacing w:line="321" w:lineRule="exact"/>
        <w:ind w:left="4371"/>
        <w:rPr>
          <w:sz w:val="28"/>
        </w:rPr>
      </w:pPr>
      <w:r>
        <w:rPr>
          <w:sz w:val="28"/>
        </w:rPr>
        <w:t>МКОУ</w:t>
      </w:r>
      <w:r>
        <w:rPr>
          <w:spacing w:val="-11"/>
          <w:sz w:val="28"/>
        </w:rPr>
        <w:t xml:space="preserve"> </w:t>
      </w:r>
      <w:r>
        <w:rPr>
          <w:sz w:val="28"/>
        </w:rPr>
        <w:t>СОШ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.Тальники </w:t>
      </w:r>
    </w:p>
    <w:p w:rsidR="005447D9" w:rsidRDefault="007532BA">
      <w:pPr>
        <w:pStyle w:val="1"/>
        <w:ind w:left="2352" w:right="1820"/>
        <w:jc w:val="center"/>
      </w:pPr>
      <w:r>
        <w:t>(На</w:t>
      </w:r>
      <w:r>
        <w:rPr>
          <w:spacing w:val="-1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воспитания)</w:t>
      </w: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rPr>
          <w:sz w:val="30"/>
        </w:rPr>
      </w:pPr>
    </w:p>
    <w:p w:rsidR="005447D9" w:rsidRDefault="005447D9">
      <w:pPr>
        <w:pStyle w:val="a4"/>
        <w:spacing w:before="6"/>
        <w:rPr>
          <w:sz w:val="34"/>
        </w:rPr>
      </w:pPr>
    </w:p>
    <w:p w:rsidR="005447D9" w:rsidRDefault="007532BA">
      <w:pPr>
        <w:ind w:left="2352" w:right="1688"/>
        <w:jc w:val="center"/>
      </w:pPr>
      <w:r>
        <w:rPr>
          <w:spacing w:val="-10"/>
        </w:rPr>
        <w:t>Тальники</w:t>
      </w:r>
      <w:r>
        <w:rPr>
          <w:spacing w:val="-10"/>
        </w:rPr>
        <w:t xml:space="preserve">, </w:t>
      </w:r>
      <w:r>
        <w:rPr>
          <w:spacing w:val="-10"/>
        </w:rPr>
        <w:t xml:space="preserve"> </w:t>
      </w:r>
      <w:r>
        <w:t>2023</w:t>
      </w:r>
    </w:p>
    <w:p w:rsidR="005447D9" w:rsidRDefault="005447D9">
      <w:pPr>
        <w:jc w:val="center"/>
        <w:sectPr w:rsidR="005447D9">
          <w:type w:val="continuous"/>
          <w:pgSz w:w="11910" w:h="16840"/>
          <w:pgMar w:top="500" w:right="740" w:bottom="280" w:left="80" w:header="720" w:footer="720" w:gutter="0"/>
          <w:cols w:space="720"/>
        </w:sectPr>
      </w:pPr>
    </w:p>
    <w:p w:rsidR="005447D9" w:rsidRDefault="007532BA">
      <w:pPr>
        <w:pStyle w:val="1"/>
        <w:spacing w:before="62"/>
        <w:ind w:left="2352" w:right="1693"/>
        <w:jc w:val="center"/>
      </w:pPr>
      <w:bookmarkStart w:id="1" w:name="СОДЕРЖАНИЕ"/>
      <w:bookmarkEnd w:id="1"/>
      <w:r>
        <w:lastRenderedPageBreak/>
        <w:t>СОДЕРЖАНИЕ</w:t>
      </w:r>
    </w:p>
    <w:p w:rsidR="005447D9" w:rsidRDefault="005447D9">
      <w:pPr>
        <w:pStyle w:val="a4"/>
        <w:spacing w:before="9"/>
        <w:rPr>
          <w:sz w:val="14"/>
        </w:rPr>
      </w:pPr>
    </w:p>
    <w:tbl>
      <w:tblPr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7"/>
        <w:gridCol w:w="1057"/>
      </w:tblGrid>
      <w:tr w:rsidR="005447D9">
        <w:trPr>
          <w:trHeight w:val="273"/>
        </w:trPr>
        <w:tc>
          <w:tcPr>
            <w:tcW w:w="8807" w:type="dxa"/>
          </w:tcPr>
          <w:p w:rsidR="005447D9" w:rsidRDefault="007532BA">
            <w:pPr>
              <w:pStyle w:val="TableParagraph"/>
              <w:spacing w:line="253" w:lineRule="exact"/>
              <w:ind w:left="3584" w:right="3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057" w:type="dxa"/>
          </w:tcPr>
          <w:p w:rsidR="005447D9" w:rsidRDefault="007532BA">
            <w:pPr>
              <w:pStyle w:val="TableParagraph"/>
              <w:spacing w:line="25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5447D9">
        <w:trPr>
          <w:trHeight w:val="278"/>
        </w:trPr>
        <w:tc>
          <w:tcPr>
            <w:tcW w:w="8807" w:type="dxa"/>
          </w:tcPr>
          <w:p w:rsidR="005447D9" w:rsidRDefault="007532B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ЦЕЛЕВОЙ</w:t>
            </w:r>
          </w:p>
        </w:tc>
        <w:tc>
          <w:tcPr>
            <w:tcW w:w="1057" w:type="dxa"/>
          </w:tcPr>
          <w:p w:rsidR="005447D9" w:rsidRDefault="007532B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447D9">
        <w:trPr>
          <w:trHeight w:val="273"/>
        </w:trPr>
        <w:tc>
          <w:tcPr>
            <w:tcW w:w="8807" w:type="dxa"/>
          </w:tcPr>
          <w:p w:rsidR="005447D9" w:rsidRDefault="007532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1.1.Цель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57" w:type="dxa"/>
          </w:tcPr>
          <w:p w:rsidR="005447D9" w:rsidRDefault="007532B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447D9">
        <w:trPr>
          <w:trHeight w:val="278"/>
        </w:trPr>
        <w:tc>
          <w:tcPr>
            <w:tcW w:w="8807" w:type="dxa"/>
          </w:tcPr>
          <w:p w:rsidR="005447D9" w:rsidRDefault="007532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057" w:type="dxa"/>
          </w:tcPr>
          <w:p w:rsidR="005447D9" w:rsidRDefault="007532B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447D9">
        <w:trPr>
          <w:trHeight w:val="273"/>
        </w:trPr>
        <w:tc>
          <w:tcPr>
            <w:tcW w:w="8807" w:type="dxa"/>
          </w:tcPr>
          <w:p w:rsidR="005447D9" w:rsidRDefault="007532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057" w:type="dxa"/>
          </w:tcPr>
          <w:p w:rsidR="005447D9" w:rsidRDefault="007532B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47D9">
        <w:trPr>
          <w:trHeight w:val="277"/>
        </w:trPr>
        <w:tc>
          <w:tcPr>
            <w:tcW w:w="8807" w:type="dxa"/>
          </w:tcPr>
          <w:p w:rsidR="005447D9" w:rsidRDefault="007532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2.СОДЕРЖАТЕЛЬНЫЙ</w:t>
            </w:r>
          </w:p>
        </w:tc>
        <w:tc>
          <w:tcPr>
            <w:tcW w:w="1057" w:type="dxa"/>
          </w:tcPr>
          <w:p w:rsidR="005447D9" w:rsidRDefault="007532B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447D9">
        <w:trPr>
          <w:trHeight w:val="277"/>
        </w:trPr>
        <w:tc>
          <w:tcPr>
            <w:tcW w:w="8807" w:type="dxa"/>
          </w:tcPr>
          <w:p w:rsidR="005447D9" w:rsidRDefault="007532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057" w:type="dxa"/>
          </w:tcPr>
          <w:p w:rsidR="005447D9" w:rsidRDefault="007532B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447D9">
        <w:trPr>
          <w:trHeight w:val="273"/>
        </w:trPr>
        <w:tc>
          <w:tcPr>
            <w:tcW w:w="8807" w:type="dxa"/>
          </w:tcPr>
          <w:p w:rsidR="005447D9" w:rsidRDefault="007532B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57" w:type="dxa"/>
          </w:tcPr>
          <w:p w:rsidR="005447D9" w:rsidRDefault="007532B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447D9">
        <w:trPr>
          <w:trHeight w:val="277"/>
        </w:trPr>
        <w:tc>
          <w:tcPr>
            <w:tcW w:w="8807" w:type="dxa"/>
          </w:tcPr>
          <w:p w:rsidR="005447D9" w:rsidRDefault="007532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ОРГАНИЗАЦИОННЫЙ</w:t>
            </w:r>
          </w:p>
        </w:tc>
        <w:tc>
          <w:tcPr>
            <w:tcW w:w="1057" w:type="dxa"/>
          </w:tcPr>
          <w:p w:rsidR="005447D9" w:rsidRDefault="007532B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5447D9">
        <w:trPr>
          <w:trHeight w:val="273"/>
        </w:trPr>
        <w:tc>
          <w:tcPr>
            <w:tcW w:w="8807" w:type="dxa"/>
          </w:tcPr>
          <w:p w:rsidR="005447D9" w:rsidRDefault="007532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3.1.Кадровое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057" w:type="dxa"/>
          </w:tcPr>
          <w:p w:rsidR="005447D9" w:rsidRDefault="007532B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5447D9">
        <w:trPr>
          <w:trHeight w:val="278"/>
        </w:trPr>
        <w:tc>
          <w:tcPr>
            <w:tcW w:w="8807" w:type="dxa"/>
          </w:tcPr>
          <w:p w:rsidR="005447D9" w:rsidRDefault="007532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3.2.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057" w:type="dxa"/>
          </w:tcPr>
          <w:p w:rsidR="005447D9" w:rsidRDefault="007532B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5447D9">
        <w:trPr>
          <w:trHeight w:val="551"/>
        </w:trPr>
        <w:tc>
          <w:tcPr>
            <w:tcW w:w="8807" w:type="dxa"/>
          </w:tcPr>
          <w:p w:rsidR="005447D9" w:rsidRDefault="00753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3.3.Требования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5447D9" w:rsidRDefault="007532B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</w:p>
        </w:tc>
        <w:tc>
          <w:tcPr>
            <w:tcW w:w="1057" w:type="dxa"/>
          </w:tcPr>
          <w:p w:rsidR="005447D9" w:rsidRDefault="007532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5447D9">
        <w:trPr>
          <w:trHeight w:val="552"/>
        </w:trPr>
        <w:tc>
          <w:tcPr>
            <w:tcW w:w="8807" w:type="dxa"/>
          </w:tcPr>
          <w:p w:rsidR="005447D9" w:rsidRDefault="00753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проявлений активной</w:t>
            </w:r>
          </w:p>
          <w:p w:rsidR="005447D9" w:rsidRDefault="007532B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057" w:type="dxa"/>
          </w:tcPr>
          <w:p w:rsidR="005447D9" w:rsidRDefault="007532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5447D9">
        <w:trPr>
          <w:trHeight w:val="277"/>
        </w:trPr>
        <w:tc>
          <w:tcPr>
            <w:tcW w:w="8807" w:type="dxa"/>
          </w:tcPr>
          <w:p w:rsidR="005447D9" w:rsidRDefault="007532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057" w:type="dxa"/>
          </w:tcPr>
          <w:p w:rsidR="005447D9" w:rsidRDefault="007532B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447D9">
        <w:trPr>
          <w:trHeight w:val="551"/>
        </w:trPr>
        <w:tc>
          <w:tcPr>
            <w:tcW w:w="8807" w:type="dxa"/>
          </w:tcPr>
          <w:p w:rsidR="005447D9" w:rsidRDefault="007532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</w:p>
          <w:p w:rsidR="005447D9" w:rsidRDefault="007532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памятных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57" w:type="dxa"/>
          </w:tcPr>
          <w:p w:rsidR="005447D9" w:rsidRDefault="007532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5447D9">
        <w:trPr>
          <w:trHeight w:val="270"/>
        </w:trPr>
        <w:tc>
          <w:tcPr>
            <w:tcW w:w="8807" w:type="dxa"/>
            <w:tcBorders>
              <w:bottom w:val="single" w:sz="6" w:space="0" w:color="000000"/>
            </w:tcBorders>
          </w:tcPr>
          <w:p w:rsidR="005447D9" w:rsidRDefault="007532B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57" w:type="dxa"/>
            <w:tcBorders>
              <w:bottom w:val="single" w:sz="6" w:space="0" w:color="000000"/>
            </w:tcBorders>
          </w:tcPr>
          <w:p w:rsidR="005447D9" w:rsidRDefault="007532BA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5447D9" w:rsidRDefault="005447D9">
      <w:pPr>
        <w:spacing w:line="251" w:lineRule="exact"/>
        <w:rPr>
          <w:sz w:val="24"/>
        </w:rPr>
        <w:sectPr w:rsidR="005447D9">
          <w:pgSz w:w="11910" w:h="16840"/>
          <w:pgMar w:top="1540" w:right="740" w:bottom="280" w:left="80" w:header="720" w:footer="720" w:gutter="0"/>
          <w:cols w:space="720"/>
        </w:sectPr>
      </w:pPr>
    </w:p>
    <w:p w:rsidR="005447D9" w:rsidRDefault="007532BA">
      <w:pPr>
        <w:pStyle w:val="2"/>
        <w:spacing w:before="71"/>
        <w:ind w:left="1053"/>
        <w:jc w:val="left"/>
      </w:pPr>
      <w:bookmarkStart w:id="2" w:name="РАЗДЕЛ_1._ЦЕЛЕВОЙ"/>
      <w:bookmarkEnd w:id="2"/>
      <w:r>
        <w:lastRenderedPageBreak/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ЦЕЛЕВОЙ</w:t>
      </w:r>
    </w:p>
    <w:p w:rsidR="005447D9" w:rsidRDefault="007532BA">
      <w:pPr>
        <w:pStyle w:val="a4"/>
        <w:spacing w:before="132" w:line="360" w:lineRule="auto"/>
        <w:ind w:left="1053" w:right="391" w:firstLine="710"/>
        <w:jc w:val="both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</w:t>
      </w:r>
      <w:r>
        <w:t xml:space="preserve">.Тальники 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общеобразовательной организации, 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локальными</w:t>
      </w:r>
      <w:r>
        <w:rPr>
          <w:spacing w:val="2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Школы.</w:t>
      </w:r>
    </w:p>
    <w:p w:rsidR="005447D9" w:rsidRDefault="007532BA">
      <w:pPr>
        <w:pStyle w:val="a4"/>
        <w:spacing w:before="5" w:line="360" w:lineRule="auto"/>
        <w:ind w:left="1053" w:right="402" w:firstLine="773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 право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детей.</w:t>
      </w:r>
    </w:p>
    <w:p w:rsidR="005447D9" w:rsidRDefault="007532BA">
      <w:pPr>
        <w:pStyle w:val="a4"/>
        <w:spacing w:line="360" w:lineRule="auto"/>
        <w:ind w:left="1053" w:right="393" w:firstLine="773"/>
        <w:jc w:val="both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которые закреплены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Конституции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5447D9" w:rsidRDefault="007532BA">
      <w:pPr>
        <w:pStyle w:val="a4"/>
        <w:spacing w:line="360" w:lineRule="auto"/>
        <w:ind w:left="1053" w:right="392" w:firstLine="773"/>
        <w:jc w:val="both"/>
      </w:pP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</w:p>
    <w:p w:rsidR="005447D9" w:rsidRDefault="007532BA">
      <w:pPr>
        <w:pStyle w:val="a4"/>
        <w:spacing w:line="362" w:lineRule="auto"/>
        <w:ind w:left="1053" w:right="383" w:firstLine="710"/>
        <w:jc w:val="both"/>
      </w:pP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нравственные ценности</w:t>
      </w:r>
      <w:r>
        <w:rPr>
          <w:spacing w:val="2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России.</w:t>
      </w:r>
    </w:p>
    <w:p w:rsidR="005447D9" w:rsidRDefault="007532BA">
      <w:pPr>
        <w:pStyle w:val="a4"/>
        <w:spacing w:line="360" w:lineRule="auto"/>
        <w:ind w:left="1053" w:right="383" w:firstLine="710"/>
        <w:jc w:val="both"/>
      </w:pPr>
      <w:r>
        <w:t>Воспитательная деятельность в Школе планируется</w:t>
      </w:r>
      <w:r>
        <w:rPr>
          <w:spacing w:val="1"/>
        </w:rPr>
        <w:t xml:space="preserve"> </w:t>
      </w:r>
      <w:r>
        <w:t>и осуществляется</w:t>
      </w:r>
      <w:r>
        <w:rPr>
          <w:spacing w:val="60"/>
        </w:rPr>
        <w:t xml:space="preserve"> </w:t>
      </w:r>
      <w:r>
        <w:t>в соответствии</w:t>
      </w:r>
      <w:r>
        <w:rPr>
          <w:spacing w:val="-57"/>
        </w:rPr>
        <w:t xml:space="preserve"> </w:t>
      </w:r>
      <w:r>
        <w:t>с приоритетами государственной политики в сфере воспитания, установленными в Стратегии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</w:t>
      </w:r>
      <w:r>
        <w:t>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 Федерации в сфере воспитания детей</w:t>
      </w:r>
      <w:r>
        <w:rPr>
          <w:spacing w:val="1"/>
        </w:rPr>
        <w:t xml:space="preserve"> </w:t>
      </w:r>
      <w:r>
        <w:t>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мирному</w:t>
      </w:r>
      <w:r>
        <w:rPr>
          <w:spacing w:val="-8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защите Родины.</w:t>
      </w:r>
    </w:p>
    <w:p w:rsidR="005447D9" w:rsidRDefault="007532BA">
      <w:pPr>
        <w:pStyle w:val="2"/>
        <w:numPr>
          <w:ilvl w:val="1"/>
          <w:numId w:val="1"/>
        </w:numPr>
        <w:tabs>
          <w:tab w:val="left" w:pos="1418"/>
        </w:tabs>
        <w:jc w:val="both"/>
      </w:pPr>
      <w:bookmarkStart w:id="3" w:name="1.1_Цель_и_задачи_воспитания_обучающихся"/>
      <w:bookmarkEnd w:id="3"/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</w:p>
    <w:p w:rsidR="005447D9" w:rsidRDefault="007532BA">
      <w:pPr>
        <w:pStyle w:val="a4"/>
        <w:spacing w:before="133" w:line="360" w:lineRule="auto"/>
        <w:ind w:left="1053" w:right="381" w:firstLine="710"/>
        <w:jc w:val="both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 творческий, ко</w:t>
      </w:r>
      <w:r>
        <w:t>мпетентный гражданин России, принимающий судьбу</w:t>
      </w:r>
      <w:r>
        <w:rPr>
          <w:spacing w:val="1"/>
        </w:rPr>
        <w:t xml:space="preserve"> </w:t>
      </w:r>
      <w:r>
        <w:t>Отечества как свою личную, осознающий ответственность за настоящее и будущее страны,</w:t>
      </w:r>
      <w:r>
        <w:rPr>
          <w:spacing w:val="1"/>
        </w:rPr>
        <w:t xml:space="preserve"> </w:t>
      </w:r>
      <w:r>
        <w:t>укоренённый в духовных и культурных традициях многонационального народа Российской</w:t>
      </w:r>
      <w:r>
        <w:rPr>
          <w:spacing w:val="1"/>
        </w:rPr>
        <w:t xml:space="preserve"> </w:t>
      </w:r>
      <w:r>
        <w:t>Федерации.</w:t>
      </w:r>
    </w:p>
    <w:p w:rsidR="005447D9" w:rsidRDefault="007532BA">
      <w:pPr>
        <w:pStyle w:val="a4"/>
        <w:spacing w:line="360" w:lineRule="auto"/>
        <w:ind w:left="1053" w:right="387" w:firstLine="710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воспитания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 развитие личности, создание условий для самоопределения и социализации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 правил и норм поведения в интересах человека, семьи, общества и 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чувства</w:t>
      </w:r>
      <w:r>
        <w:rPr>
          <w:spacing w:val="11"/>
        </w:rPr>
        <w:t xml:space="preserve"> </w:t>
      </w:r>
      <w:r>
        <w:t>патриотизма,</w:t>
      </w:r>
      <w:r>
        <w:rPr>
          <w:spacing w:val="4"/>
        </w:rPr>
        <w:t xml:space="preserve"> </w:t>
      </w:r>
      <w:r>
        <w:t>гражданственности,</w:t>
      </w:r>
      <w:r>
        <w:rPr>
          <w:spacing w:val="10"/>
        </w:rPr>
        <w:t xml:space="preserve"> </w:t>
      </w:r>
      <w:r>
        <w:t>уважения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памяти</w:t>
      </w:r>
    </w:p>
    <w:p w:rsidR="005447D9" w:rsidRDefault="005447D9">
      <w:pPr>
        <w:spacing w:line="360" w:lineRule="auto"/>
        <w:jc w:val="both"/>
        <w:sectPr w:rsidR="005447D9">
          <w:pgSz w:w="11910" w:h="16840"/>
          <w:pgMar w:top="1040" w:right="740" w:bottom="280" w:left="80" w:header="720" w:footer="720" w:gutter="0"/>
          <w:cols w:space="720"/>
        </w:sectPr>
      </w:pPr>
    </w:p>
    <w:p w:rsidR="005447D9" w:rsidRDefault="007532BA">
      <w:pPr>
        <w:pStyle w:val="a4"/>
        <w:spacing w:before="66" w:line="360" w:lineRule="auto"/>
        <w:ind w:left="1053" w:right="394"/>
        <w:jc w:val="both"/>
      </w:pPr>
      <w:r>
        <w:lastRenderedPageBreak/>
        <w:t>защитников Отечества и подвигам Герое</w:t>
      </w:r>
      <w:r>
        <w:t>в Отечества, закону и правопорядку, 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5447D9" w:rsidRDefault="007532BA">
      <w:pPr>
        <w:spacing w:before="1"/>
        <w:ind w:left="1764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</w:p>
    <w:p w:rsidR="005447D9" w:rsidRDefault="007532BA">
      <w:pPr>
        <w:pStyle w:val="a6"/>
        <w:numPr>
          <w:ilvl w:val="2"/>
          <w:numId w:val="1"/>
        </w:numPr>
        <w:tabs>
          <w:tab w:val="left" w:pos="2125"/>
        </w:tabs>
        <w:spacing w:before="137" w:line="362" w:lineRule="auto"/>
        <w:ind w:right="392"/>
        <w:jc w:val="both"/>
        <w:rPr>
          <w:sz w:val="24"/>
        </w:rPr>
      </w:pPr>
      <w:r>
        <w:rPr>
          <w:sz w:val="24"/>
        </w:rPr>
        <w:t>Усвоение ими знаний норм, духовно-нравственных ценностей, традиций,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знаний).</w:t>
      </w:r>
    </w:p>
    <w:p w:rsidR="005447D9" w:rsidRDefault="007532BA">
      <w:pPr>
        <w:pStyle w:val="a6"/>
        <w:numPr>
          <w:ilvl w:val="2"/>
          <w:numId w:val="1"/>
        </w:numPr>
        <w:tabs>
          <w:tab w:val="left" w:pos="2125"/>
        </w:tabs>
        <w:spacing w:line="360" w:lineRule="auto"/>
        <w:ind w:right="39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"/>
          <w:sz w:val="24"/>
        </w:rPr>
        <w:t xml:space="preserve"> </w:t>
      </w:r>
      <w:r>
        <w:rPr>
          <w:sz w:val="24"/>
        </w:rPr>
        <w:t>(их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принятие).</w:t>
      </w:r>
    </w:p>
    <w:p w:rsidR="005447D9" w:rsidRDefault="007532BA">
      <w:pPr>
        <w:pStyle w:val="a6"/>
        <w:numPr>
          <w:ilvl w:val="2"/>
          <w:numId w:val="1"/>
        </w:numPr>
        <w:tabs>
          <w:tab w:val="left" w:pos="2187"/>
        </w:tabs>
        <w:spacing w:line="362" w:lineRule="auto"/>
        <w:ind w:right="392"/>
        <w:jc w:val="both"/>
        <w:rPr>
          <w:sz w:val="24"/>
        </w:rPr>
      </w:pPr>
      <w:r>
        <w:tab/>
      </w:r>
      <w:r>
        <w:rPr>
          <w:sz w:val="24"/>
        </w:rPr>
        <w:t>Приобр</w:t>
      </w:r>
      <w:r>
        <w:rPr>
          <w:sz w:val="24"/>
        </w:rPr>
        <w:t>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5447D9" w:rsidRDefault="007532BA">
      <w:pPr>
        <w:pStyle w:val="a6"/>
        <w:numPr>
          <w:ilvl w:val="2"/>
          <w:numId w:val="1"/>
        </w:numPr>
        <w:tabs>
          <w:tab w:val="left" w:pos="2187"/>
        </w:tabs>
        <w:spacing w:line="360" w:lineRule="auto"/>
        <w:ind w:right="384"/>
        <w:jc w:val="both"/>
        <w:rPr>
          <w:sz w:val="24"/>
        </w:rPr>
      </w:pPr>
      <w:r>
        <w:tab/>
      </w:r>
      <w:r>
        <w:rPr>
          <w:sz w:val="24"/>
        </w:rPr>
        <w:t>Достижение личностных результатов освоения общеобразовательных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5447D9" w:rsidRDefault="007532BA">
      <w:pPr>
        <w:pStyle w:val="a4"/>
        <w:spacing w:line="360" w:lineRule="auto"/>
        <w:ind w:left="2124" w:right="395"/>
        <w:jc w:val="both"/>
      </w:pPr>
      <w:r>
        <w:t>Личностные результаты освоения обучающимися общеобразовательных программ</w:t>
      </w:r>
      <w:r>
        <w:rPr>
          <w:spacing w:val="-57"/>
        </w:rPr>
        <w:t xml:space="preserve"> </w:t>
      </w:r>
      <w:r>
        <w:t>включают осознание российской гражданской идентичности, 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447D9" w:rsidRDefault="007532BA">
      <w:pPr>
        <w:pStyle w:val="a4"/>
        <w:spacing w:line="360" w:lineRule="auto"/>
        <w:ind w:left="1053" w:right="385" w:firstLine="710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на основе аксиологического, антропологического, 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-57"/>
        </w:rPr>
        <w:t xml:space="preserve"> </w:t>
      </w:r>
      <w:r>
        <w:t>воспитания: гуманистической направленно</w:t>
      </w:r>
      <w:r>
        <w:t>сти воспитания, совместной деятельности детей 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-2"/>
        </w:rPr>
        <w:t xml:space="preserve"> </w:t>
      </w:r>
      <w:r>
        <w:t>возрастосообразности.</w:t>
      </w:r>
    </w:p>
    <w:p w:rsidR="005447D9" w:rsidRDefault="005447D9">
      <w:pPr>
        <w:pStyle w:val="a4"/>
        <w:spacing w:before="7"/>
        <w:rPr>
          <w:sz w:val="20"/>
        </w:rPr>
      </w:pPr>
    </w:p>
    <w:p w:rsidR="005447D9" w:rsidRDefault="007532BA">
      <w:pPr>
        <w:pStyle w:val="2"/>
        <w:numPr>
          <w:ilvl w:val="1"/>
          <w:numId w:val="1"/>
        </w:numPr>
        <w:tabs>
          <w:tab w:val="left" w:pos="1418"/>
        </w:tabs>
      </w:pPr>
      <w:bookmarkStart w:id="4" w:name="1.2_Направления_воспитания"/>
      <w:bookmarkEnd w:id="4"/>
      <w:r>
        <w:t>Направления</w:t>
      </w:r>
      <w:r>
        <w:rPr>
          <w:spacing w:val="-9"/>
        </w:rPr>
        <w:t xml:space="preserve"> </w:t>
      </w:r>
      <w:r>
        <w:t>воспитания</w:t>
      </w:r>
    </w:p>
    <w:p w:rsidR="005447D9" w:rsidRDefault="007532BA">
      <w:pPr>
        <w:pStyle w:val="a4"/>
        <w:spacing w:before="233" w:line="360" w:lineRule="auto"/>
        <w:ind w:left="1053" w:right="391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 организации по основным направлениям воспитания в соответствии с</w:t>
      </w:r>
      <w:r>
        <w:rPr>
          <w:spacing w:val="1"/>
        </w:rPr>
        <w:t xml:space="preserve"> </w:t>
      </w:r>
      <w:r>
        <w:t>ФГОС:</w:t>
      </w:r>
    </w:p>
    <w:p w:rsidR="005447D9" w:rsidRDefault="007532BA">
      <w:pPr>
        <w:pStyle w:val="a6"/>
        <w:numPr>
          <w:ilvl w:val="0"/>
          <w:numId w:val="2"/>
        </w:numPr>
        <w:tabs>
          <w:tab w:val="left" w:pos="2038"/>
        </w:tabs>
        <w:spacing w:before="4" w:line="355" w:lineRule="auto"/>
        <w:ind w:right="381" w:firstLine="710"/>
        <w:jc w:val="both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6"/>
          <w:sz w:val="24"/>
        </w:rPr>
        <w:t xml:space="preserve"> </w:t>
      </w:r>
      <w:r>
        <w:rPr>
          <w:sz w:val="24"/>
        </w:rPr>
        <w:t>влас</w:t>
      </w:r>
      <w:r>
        <w:rPr>
          <w:sz w:val="24"/>
        </w:rPr>
        <w:t>ти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 государстве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6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</w:p>
    <w:p w:rsidR="005447D9" w:rsidRDefault="005447D9">
      <w:pPr>
        <w:spacing w:line="355" w:lineRule="auto"/>
        <w:jc w:val="both"/>
        <w:rPr>
          <w:sz w:val="24"/>
        </w:rPr>
        <w:sectPr w:rsidR="005447D9">
          <w:pgSz w:w="11910" w:h="16840"/>
          <w:pgMar w:top="1040" w:right="740" w:bottom="280" w:left="80" w:header="720" w:footer="720" w:gutter="0"/>
          <w:cols w:space="720"/>
        </w:sectPr>
      </w:pPr>
    </w:p>
    <w:p w:rsidR="005447D9" w:rsidRDefault="007532BA">
      <w:pPr>
        <w:pStyle w:val="a4"/>
        <w:spacing w:before="66" w:line="360" w:lineRule="auto"/>
        <w:ind w:left="1053" w:right="396"/>
        <w:jc w:val="both"/>
      </w:pPr>
      <w:r>
        <w:lastRenderedPageBreak/>
        <w:t>государственности,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политической</w:t>
      </w:r>
      <w:r>
        <w:rPr>
          <w:spacing w:val="3"/>
        </w:rPr>
        <w:t xml:space="preserve"> </w:t>
      </w:r>
      <w:r>
        <w:t>культуры;</w:t>
      </w:r>
    </w:p>
    <w:p w:rsidR="005447D9" w:rsidRDefault="007532BA">
      <w:pPr>
        <w:pStyle w:val="a6"/>
        <w:numPr>
          <w:ilvl w:val="0"/>
          <w:numId w:val="2"/>
        </w:numPr>
        <w:tabs>
          <w:tab w:val="left" w:pos="2038"/>
        </w:tabs>
        <w:spacing w:before="5" w:line="357" w:lineRule="auto"/>
        <w:ind w:right="387" w:firstLine="710"/>
        <w:jc w:val="both"/>
        <w:rPr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60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российского национального исторического сознания, 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5447D9" w:rsidRDefault="007532BA">
      <w:pPr>
        <w:pStyle w:val="a6"/>
        <w:numPr>
          <w:ilvl w:val="0"/>
          <w:numId w:val="2"/>
        </w:numPr>
        <w:tabs>
          <w:tab w:val="left" w:pos="2038"/>
        </w:tabs>
        <w:spacing w:line="357" w:lineRule="auto"/>
        <w:ind w:right="388" w:firstLine="710"/>
        <w:jc w:val="both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 милосердия, справедливости, дружелюбия и взаимопомощи, уважения к старшим, к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предков;</w:t>
      </w:r>
    </w:p>
    <w:p w:rsidR="005447D9" w:rsidRDefault="007532BA">
      <w:pPr>
        <w:pStyle w:val="a6"/>
        <w:numPr>
          <w:ilvl w:val="0"/>
          <w:numId w:val="2"/>
        </w:numPr>
        <w:tabs>
          <w:tab w:val="left" w:pos="2038"/>
        </w:tabs>
        <w:spacing w:before="5" w:line="355" w:lineRule="auto"/>
        <w:ind w:right="387" w:firstLine="710"/>
        <w:jc w:val="both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искусства;</w:t>
      </w:r>
    </w:p>
    <w:p w:rsidR="005447D9" w:rsidRDefault="007532BA">
      <w:pPr>
        <w:pStyle w:val="a6"/>
        <w:numPr>
          <w:ilvl w:val="0"/>
          <w:numId w:val="2"/>
        </w:numPr>
        <w:tabs>
          <w:tab w:val="left" w:pos="2038"/>
        </w:tabs>
        <w:spacing w:before="6" w:line="357" w:lineRule="auto"/>
        <w:ind w:right="393" w:firstLine="710"/>
        <w:jc w:val="both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>формирование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</w:t>
      </w:r>
      <w:r>
        <w:rPr>
          <w:b/>
          <w:sz w:val="24"/>
        </w:rPr>
        <w:t>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5447D9" w:rsidRDefault="007532BA">
      <w:pPr>
        <w:pStyle w:val="a6"/>
        <w:numPr>
          <w:ilvl w:val="0"/>
          <w:numId w:val="2"/>
        </w:numPr>
        <w:tabs>
          <w:tab w:val="left" w:pos="2038"/>
        </w:tabs>
        <w:spacing w:before="4" w:line="357" w:lineRule="auto"/>
        <w:ind w:right="387" w:firstLine="710"/>
        <w:jc w:val="both"/>
        <w:rPr>
          <w:sz w:val="24"/>
        </w:rPr>
      </w:pPr>
      <w:r>
        <w:rPr>
          <w:b/>
          <w:sz w:val="24"/>
        </w:rPr>
        <w:t xml:space="preserve">трудовое воспитание </w:t>
      </w:r>
      <w:r>
        <w:rPr>
          <w:sz w:val="24"/>
        </w:rPr>
        <w:t xml:space="preserve">— воспитание уважения к труду, трудящимся,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(своего и других людей), ориентация на трудовую деятельность, получение 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личностное самовыражение в продуктивном, нравственно достойном труде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</w:t>
      </w:r>
      <w:r>
        <w:rPr>
          <w:sz w:val="24"/>
        </w:rPr>
        <w:t>ти;</w:t>
      </w:r>
    </w:p>
    <w:p w:rsidR="005447D9" w:rsidRDefault="007532BA">
      <w:pPr>
        <w:pStyle w:val="a6"/>
        <w:numPr>
          <w:ilvl w:val="0"/>
          <w:numId w:val="2"/>
        </w:numPr>
        <w:tabs>
          <w:tab w:val="left" w:pos="2038"/>
        </w:tabs>
        <w:spacing w:before="4" w:line="357" w:lineRule="auto"/>
        <w:ind w:right="398" w:firstLine="710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5447D9" w:rsidRDefault="007532BA">
      <w:pPr>
        <w:pStyle w:val="a6"/>
        <w:numPr>
          <w:ilvl w:val="0"/>
          <w:numId w:val="2"/>
        </w:numPr>
        <w:tabs>
          <w:tab w:val="left" w:pos="2038"/>
        </w:tabs>
        <w:spacing w:line="355" w:lineRule="auto"/>
        <w:ind w:right="393" w:firstLine="710"/>
        <w:jc w:val="both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— воспитание стремления к познанию себя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:rsidR="005447D9" w:rsidRDefault="007532BA">
      <w:pPr>
        <w:pStyle w:val="2"/>
        <w:numPr>
          <w:ilvl w:val="1"/>
          <w:numId w:val="1"/>
        </w:numPr>
        <w:tabs>
          <w:tab w:val="left" w:pos="1418"/>
        </w:tabs>
        <w:spacing w:before="8"/>
        <w:jc w:val="both"/>
      </w:pPr>
      <w:bookmarkStart w:id="5" w:name="1.3_Целевые_ориентиры_результатов_воспит"/>
      <w:bookmarkEnd w:id="5"/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</w:t>
      </w:r>
    </w:p>
    <w:p w:rsidR="005447D9" w:rsidRDefault="007532BA">
      <w:pPr>
        <w:spacing w:before="141" w:line="360" w:lineRule="auto"/>
        <w:ind w:left="1053" w:right="400" w:firstLine="706"/>
        <w:jc w:val="both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5447D9" w:rsidRDefault="007532BA">
      <w:pPr>
        <w:pStyle w:val="2"/>
        <w:spacing w:line="274" w:lineRule="exact"/>
        <w:ind w:left="1764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471"/>
        </w:tabs>
        <w:spacing w:before="132" w:line="276" w:lineRule="auto"/>
        <w:ind w:right="399" w:firstLine="182"/>
        <w:jc w:val="both"/>
        <w:rPr>
          <w:sz w:val="24"/>
        </w:rPr>
      </w:pPr>
      <w:r>
        <w:rPr>
          <w:sz w:val="24"/>
        </w:rPr>
        <w:t>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малую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60"/>
          <w:sz w:val="24"/>
        </w:rPr>
        <w:t xml:space="preserve"> </w:t>
      </w:r>
      <w:r>
        <w:rPr>
          <w:sz w:val="24"/>
        </w:rPr>
        <w:t>край,</w:t>
      </w:r>
      <w:r>
        <w:rPr>
          <w:spacing w:val="60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4"/>
          <w:sz w:val="24"/>
        </w:rPr>
        <w:t xml:space="preserve"> </w:t>
      </w:r>
      <w:r>
        <w:rPr>
          <w:sz w:val="24"/>
        </w:rPr>
        <w:t>расположении.</w:t>
      </w:r>
    </w:p>
    <w:p w:rsidR="005447D9" w:rsidRDefault="005447D9">
      <w:pPr>
        <w:spacing w:line="276" w:lineRule="auto"/>
        <w:jc w:val="both"/>
        <w:rPr>
          <w:sz w:val="24"/>
        </w:rPr>
        <w:sectPr w:rsidR="005447D9">
          <w:pgSz w:w="11910" w:h="16840"/>
          <w:pgMar w:top="1040" w:right="740" w:bottom="280" w:left="80" w:header="720" w:footer="720" w:gutter="0"/>
          <w:cols w:space="720"/>
        </w:sectPr>
      </w:pPr>
    </w:p>
    <w:p w:rsidR="005447D9" w:rsidRDefault="007532BA">
      <w:pPr>
        <w:pStyle w:val="a6"/>
        <w:numPr>
          <w:ilvl w:val="0"/>
          <w:numId w:val="3"/>
        </w:numPr>
        <w:tabs>
          <w:tab w:val="left" w:pos="1519"/>
        </w:tabs>
        <w:spacing w:before="66" w:line="276" w:lineRule="auto"/>
        <w:ind w:right="391" w:firstLine="182"/>
        <w:jc w:val="both"/>
        <w:rPr>
          <w:sz w:val="24"/>
        </w:rPr>
      </w:pPr>
      <w:r>
        <w:rPr>
          <w:sz w:val="24"/>
        </w:rPr>
        <w:lastRenderedPageBreak/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народам.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404"/>
        </w:tabs>
        <w:spacing w:line="280" w:lineRule="auto"/>
        <w:ind w:right="396" w:firstLine="182"/>
        <w:jc w:val="both"/>
        <w:rPr>
          <w:sz w:val="24"/>
        </w:rPr>
      </w:pPr>
      <w:r>
        <w:rPr>
          <w:sz w:val="24"/>
        </w:rPr>
        <w:t>Понимающий свою сопричастность к прошлому, настоящему и будущему родного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476"/>
        </w:tabs>
        <w:spacing w:line="276" w:lineRule="auto"/>
        <w:ind w:right="395" w:firstLine="182"/>
        <w:jc w:val="both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6"/>
          <w:sz w:val="24"/>
        </w:rPr>
        <w:t xml:space="preserve"> </w:t>
      </w:r>
      <w:r>
        <w:rPr>
          <w:sz w:val="24"/>
        </w:rPr>
        <w:t>региона),</w:t>
      </w:r>
      <w:r>
        <w:rPr>
          <w:spacing w:val="1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4"/>
          <w:sz w:val="24"/>
        </w:rPr>
        <w:t xml:space="preserve"> </w:t>
      </w:r>
      <w:r>
        <w:rPr>
          <w:sz w:val="24"/>
        </w:rPr>
        <w:t>мест</w:t>
      </w:r>
      <w:r>
        <w:rPr>
          <w:spacing w:val="8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уважение.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486"/>
        </w:tabs>
        <w:spacing w:line="276" w:lineRule="auto"/>
        <w:ind w:right="395" w:firstLine="182"/>
        <w:jc w:val="both"/>
        <w:rPr>
          <w:sz w:val="24"/>
        </w:rPr>
      </w:pP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обязанностях.</w:t>
      </w:r>
    </w:p>
    <w:p w:rsidR="005447D9" w:rsidRDefault="007532BA">
      <w:pPr>
        <w:pStyle w:val="a6"/>
        <w:numPr>
          <w:ilvl w:val="1"/>
          <w:numId w:val="3"/>
        </w:numPr>
        <w:tabs>
          <w:tab w:val="left" w:pos="2009"/>
        </w:tabs>
        <w:spacing w:line="362" w:lineRule="auto"/>
        <w:ind w:right="395" w:firstLine="710"/>
        <w:jc w:val="both"/>
        <w:rPr>
          <w:sz w:val="24"/>
        </w:rPr>
      </w:pP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5447D9" w:rsidRDefault="007532BA">
      <w:pPr>
        <w:pStyle w:val="2"/>
        <w:ind w:left="1764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462"/>
        </w:tabs>
        <w:spacing w:before="124" w:line="276" w:lineRule="auto"/>
        <w:ind w:right="395" w:firstLine="182"/>
        <w:jc w:val="both"/>
        <w:rPr>
          <w:sz w:val="24"/>
        </w:rPr>
      </w:pP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принадлежности.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447"/>
        </w:tabs>
        <w:spacing w:line="276" w:lineRule="auto"/>
        <w:ind w:right="395" w:firstLine="182"/>
        <w:jc w:val="both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человека.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572"/>
        </w:tabs>
        <w:spacing w:before="3" w:line="276" w:lineRule="auto"/>
        <w:ind w:right="395" w:firstLine="244"/>
        <w:jc w:val="both"/>
        <w:rPr>
          <w:sz w:val="24"/>
        </w:rPr>
      </w:pPr>
      <w:r>
        <w:rPr>
          <w:sz w:val="24"/>
        </w:rPr>
        <w:t>Доброжелательный,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выражающий неприятие поведения, причиняющего физический и моральный вред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старших.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486"/>
        </w:tabs>
        <w:spacing w:line="276" w:lineRule="auto"/>
        <w:ind w:right="396" w:firstLine="182"/>
        <w:jc w:val="both"/>
        <w:rPr>
          <w:sz w:val="24"/>
        </w:rPr>
      </w:pP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поступки.</w:t>
      </w:r>
    </w:p>
    <w:p w:rsidR="005447D9" w:rsidRDefault="007532BA">
      <w:pPr>
        <w:pStyle w:val="a4"/>
        <w:spacing w:line="276" w:lineRule="auto"/>
        <w:ind w:left="1053" w:right="386" w:firstLine="244"/>
        <w:jc w:val="both"/>
      </w:pPr>
      <w:r>
        <w:t>-Владеющий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</w:t>
      </w:r>
      <w:r>
        <w:t>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вероисповеданий.</w:t>
      </w:r>
    </w:p>
    <w:p w:rsidR="005447D9" w:rsidRDefault="007532BA">
      <w:pPr>
        <w:pStyle w:val="a6"/>
        <w:numPr>
          <w:ilvl w:val="1"/>
          <w:numId w:val="3"/>
        </w:numPr>
        <w:tabs>
          <w:tab w:val="left" w:pos="1971"/>
        </w:tabs>
        <w:spacing w:line="362" w:lineRule="auto"/>
        <w:ind w:right="394" w:firstLine="710"/>
        <w:jc w:val="both"/>
        <w:rPr>
          <w:sz w:val="24"/>
        </w:rPr>
      </w:pPr>
      <w:r>
        <w:rPr>
          <w:sz w:val="24"/>
        </w:rPr>
        <w:t>Сознающий нравственную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 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чтению.</w:t>
      </w:r>
    </w:p>
    <w:p w:rsidR="005447D9" w:rsidRDefault="007532BA">
      <w:pPr>
        <w:pStyle w:val="2"/>
        <w:ind w:left="1764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633"/>
          <w:tab w:val="left" w:pos="1635"/>
        </w:tabs>
        <w:spacing w:before="130" w:line="276" w:lineRule="auto"/>
        <w:ind w:right="401" w:firstLine="182"/>
        <w:rPr>
          <w:sz w:val="24"/>
        </w:rPr>
      </w:pPr>
      <w:r>
        <w:rPr>
          <w:sz w:val="24"/>
        </w:rPr>
        <w:t>Способный</w:t>
      </w:r>
      <w:r>
        <w:rPr>
          <w:spacing w:val="3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быту,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6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творчестве людей.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380"/>
        </w:tabs>
        <w:spacing w:line="275" w:lineRule="exact"/>
        <w:ind w:left="1379" w:hanging="145"/>
        <w:rPr>
          <w:sz w:val="24"/>
        </w:rPr>
      </w:pPr>
      <w:r>
        <w:rPr>
          <w:sz w:val="24"/>
        </w:rPr>
        <w:t>Проявляющий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культуре.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542"/>
          <w:tab w:val="left" w:pos="1543"/>
          <w:tab w:val="left" w:pos="3250"/>
          <w:tab w:val="left" w:pos="4650"/>
          <w:tab w:val="left" w:pos="4991"/>
          <w:tab w:val="left" w:pos="6905"/>
          <w:tab w:val="left" w:pos="7241"/>
          <w:tab w:val="left" w:pos="8198"/>
          <w:tab w:val="left" w:pos="9008"/>
        </w:tabs>
        <w:spacing w:before="46" w:line="276" w:lineRule="auto"/>
        <w:ind w:right="385" w:firstLine="182"/>
        <w:rPr>
          <w:sz w:val="24"/>
        </w:rPr>
      </w:pPr>
      <w:r>
        <w:rPr>
          <w:sz w:val="24"/>
        </w:rPr>
        <w:t>Проявляющий</w:t>
      </w:r>
      <w:r>
        <w:rPr>
          <w:sz w:val="24"/>
        </w:rPr>
        <w:tab/>
        <w:t>стремление</w:t>
      </w:r>
      <w:r>
        <w:rPr>
          <w:sz w:val="24"/>
        </w:rPr>
        <w:tab/>
        <w:t>к</w:t>
      </w:r>
      <w:r>
        <w:rPr>
          <w:sz w:val="24"/>
        </w:rPr>
        <w:tab/>
        <w:t>самовыражению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  <w:t>видах</w:t>
      </w:r>
      <w:r>
        <w:rPr>
          <w:sz w:val="24"/>
        </w:rPr>
        <w:tab/>
      </w:r>
      <w:r>
        <w:rPr>
          <w:spacing w:val="-1"/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искусстве.</w:t>
      </w:r>
    </w:p>
    <w:p w:rsidR="005447D9" w:rsidRDefault="007532BA">
      <w:pPr>
        <w:pStyle w:val="2"/>
        <w:tabs>
          <w:tab w:val="left" w:pos="2741"/>
          <w:tab w:val="left" w:pos="4262"/>
          <w:tab w:val="left" w:pos="6075"/>
          <w:tab w:val="left" w:pos="7365"/>
          <w:tab w:val="left" w:pos="8554"/>
          <w:tab w:val="left" w:pos="8899"/>
        </w:tabs>
        <w:spacing w:before="3" w:line="276" w:lineRule="auto"/>
        <w:ind w:left="1053" w:right="393" w:firstLine="182"/>
        <w:jc w:val="left"/>
      </w:pPr>
      <w:r>
        <w:t>Физическое</w:t>
      </w:r>
      <w:r>
        <w:tab/>
        <w:t>воспитание,</w:t>
      </w:r>
      <w:r>
        <w:tab/>
        <w:t>формирование</w:t>
      </w:r>
      <w:r>
        <w:tab/>
        <w:t>культуры</w:t>
      </w:r>
      <w:r>
        <w:tab/>
        <w:t>здоровья</w:t>
      </w:r>
      <w:r>
        <w:tab/>
        <w:t>и</w:t>
      </w:r>
      <w:r>
        <w:tab/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486"/>
        </w:tabs>
        <w:spacing w:line="276" w:lineRule="auto"/>
        <w:ind w:right="388" w:firstLine="182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среде.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505"/>
        </w:tabs>
        <w:spacing w:line="280" w:lineRule="auto"/>
        <w:ind w:right="397" w:firstLine="182"/>
        <w:jc w:val="both"/>
        <w:rPr>
          <w:sz w:val="24"/>
        </w:rPr>
      </w:pP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обществе.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443"/>
        </w:tabs>
        <w:spacing w:line="276" w:lineRule="auto"/>
        <w:ind w:right="394" w:firstLine="182"/>
        <w:jc w:val="both"/>
        <w:rPr>
          <w:sz w:val="24"/>
        </w:rPr>
      </w:pP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спортом.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481"/>
        </w:tabs>
        <w:spacing w:line="276" w:lineRule="auto"/>
        <w:ind w:right="399" w:firstLine="182"/>
        <w:jc w:val="both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 и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5447D9" w:rsidRDefault="007532BA">
      <w:pPr>
        <w:pStyle w:val="2"/>
        <w:ind w:left="1235"/>
      </w:pPr>
      <w:r>
        <w:t>Трудовое</w:t>
      </w:r>
      <w:r>
        <w:rPr>
          <w:spacing w:val="-1"/>
        </w:rPr>
        <w:t xml:space="preserve"> </w:t>
      </w:r>
      <w:r>
        <w:t>воспитание:</w:t>
      </w:r>
    </w:p>
    <w:p w:rsidR="005447D9" w:rsidRDefault="005447D9">
      <w:pPr>
        <w:sectPr w:rsidR="005447D9">
          <w:pgSz w:w="11910" w:h="16840"/>
          <w:pgMar w:top="1040" w:right="740" w:bottom="280" w:left="80" w:header="720" w:footer="720" w:gutter="0"/>
          <w:cols w:space="720"/>
        </w:sectPr>
      </w:pPr>
    </w:p>
    <w:p w:rsidR="005447D9" w:rsidRDefault="007532BA">
      <w:pPr>
        <w:pStyle w:val="a6"/>
        <w:numPr>
          <w:ilvl w:val="0"/>
          <w:numId w:val="3"/>
        </w:numPr>
        <w:tabs>
          <w:tab w:val="left" w:pos="1380"/>
        </w:tabs>
        <w:spacing w:before="66"/>
        <w:ind w:left="1379" w:hanging="145"/>
        <w:rPr>
          <w:sz w:val="24"/>
        </w:rPr>
      </w:pPr>
      <w:r>
        <w:rPr>
          <w:sz w:val="24"/>
        </w:rPr>
        <w:lastRenderedPageBreak/>
        <w:t>Сознающий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общества.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385"/>
        </w:tabs>
        <w:spacing w:before="41" w:line="276" w:lineRule="auto"/>
        <w:ind w:right="403" w:firstLine="182"/>
        <w:rPr>
          <w:sz w:val="24"/>
        </w:rPr>
      </w:pPr>
      <w:r>
        <w:rPr>
          <w:sz w:val="24"/>
        </w:rPr>
        <w:t>Проявляющий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5"/>
          <w:sz w:val="24"/>
        </w:rPr>
        <w:t xml:space="preserve"> </w:t>
      </w:r>
      <w:r>
        <w:rPr>
          <w:sz w:val="24"/>
        </w:rPr>
        <w:t>людям</w:t>
      </w:r>
      <w:r>
        <w:rPr>
          <w:spacing w:val="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6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потребление.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380"/>
        </w:tabs>
        <w:spacing w:before="4"/>
        <w:ind w:left="1379" w:hanging="145"/>
        <w:rPr>
          <w:sz w:val="24"/>
        </w:rPr>
      </w:pPr>
      <w:r>
        <w:rPr>
          <w:sz w:val="24"/>
        </w:rPr>
        <w:t>Проявляющий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профессиям.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380"/>
        </w:tabs>
        <w:spacing w:before="41"/>
        <w:ind w:left="1379" w:hanging="145"/>
        <w:rPr>
          <w:sz w:val="24"/>
        </w:rPr>
      </w:pPr>
      <w:r>
        <w:rPr>
          <w:sz w:val="24"/>
        </w:rPr>
        <w:t>Участвующий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труда, трудовой деятельности.</w:t>
      </w:r>
    </w:p>
    <w:p w:rsidR="005447D9" w:rsidRDefault="007532BA">
      <w:pPr>
        <w:pStyle w:val="2"/>
        <w:spacing w:before="46"/>
        <w:ind w:left="1235"/>
        <w:jc w:val="left"/>
      </w:pPr>
      <w:r>
        <w:t>Экологическое</w:t>
      </w:r>
      <w:r>
        <w:rPr>
          <w:spacing w:val="-1"/>
        </w:rPr>
        <w:t xml:space="preserve"> </w:t>
      </w:r>
      <w:r>
        <w:t>воспитание: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399"/>
        </w:tabs>
        <w:spacing w:before="36" w:line="276" w:lineRule="auto"/>
        <w:ind w:right="398" w:firstLine="182"/>
        <w:rPr>
          <w:sz w:val="24"/>
        </w:rPr>
      </w:pPr>
      <w:r>
        <w:rPr>
          <w:sz w:val="24"/>
        </w:rPr>
        <w:t>Понимающий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6"/>
          <w:sz w:val="24"/>
        </w:rPr>
        <w:t xml:space="preserve"> </w:t>
      </w:r>
      <w:r>
        <w:rPr>
          <w:sz w:val="24"/>
        </w:rPr>
        <w:t>людей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природу,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окружающую среду.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577"/>
        </w:tabs>
        <w:spacing w:line="276" w:lineRule="auto"/>
        <w:ind w:right="395" w:firstLine="244"/>
        <w:rPr>
          <w:sz w:val="24"/>
        </w:rPr>
      </w:pPr>
      <w:r>
        <w:rPr>
          <w:sz w:val="24"/>
        </w:rPr>
        <w:t>Проявляющий</w:t>
      </w:r>
      <w:r>
        <w:rPr>
          <w:spacing w:val="8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вред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существам.</w:t>
      </w:r>
    </w:p>
    <w:p w:rsidR="005447D9" w:rsidRDefault="007532BA">
      <w:pPr>
        <w:pStyle w:val="a6"/>
        <w:numPr>
          <w:ilvl w:val="0"/>
          <w:numId w:val="3"/>
        </w:numPr>
        <w:tabs>
          <w:tab w:val="left" w:pos="1380"/>
        </w:tabs>
        <w:spacing w:line="275" w:lineRule="exact"/>
        <w:ind w:left="1379" w:hanging="145"/>
        <w:rPr>
          <w:sz w:val="24"/>
        </w:rPr>
      </w:pPr>
      <w:r>
        <w:rPr>
          <w:sz w:val="24"/>
        </w:rPr>
        <w:t>Выражающий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норм.</w:t>
      </w:r>
    </w:p>
    <w:p w:rsidR="005447D9" w:rsidRDefault="007532BA">
      <w:pPr>
        <w:pStyle w:val="2"/>
        <w:spacing w:before="49"/>
        <w:ind w:left="1235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5447D9" w:rsidRDefault="007532BA">
      <w:pPr>
        <w:pStyle w:val="a4"/>
        <w:spacing w:before="36" w:line="276" w:lineRule="auto"/>
        <w:ind w:left="1053" w:right="393" w:firstLine="182"/>
        <w:jc w:val="both"/>
      </w:pPr>
      <w:r>
        <w:t>-Выражающий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2"/>
        </w:rPr>
        <w:t xml:space="preserve"> </w:t>
      </w:r>
      <w:r>
        <w:t>познании,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уважение к</w:t>
      </w:r>
      <w:r>
        <w:rPr>
          <w:spacing w:val="-2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науке.</w:t>
      </w:r>
    </w:p>
    <w:p w:rsidR="005447D9" w:rsidRDefault="007532BA">
      <w:pPr>
        <w:pStyle w:val="a4"/>
        <w:spacing w:line="276" w:lineRule="auto"/>
        <w:ind w:left="1053" w:right="400" w:firstLine="182"/>
        <w:jc w:val="both"/>
      </w:pPr>
      <w:r>
        <w:t xml:space="preserve">-Обладающий первоначальными представлениями о </w:t>
      </w:r>
      <w:r>
        <w:t>природных и социальных объектах,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научном</w:t>
      </w:r>
      <w:r>
        <w:rPr>
          <w:spacing w:val="2"/>
        </w:rPr>
        <w:t xml:space="preserve"> </w:t>
      </w:r>
      <w:r>
        <w:t>знании.</w:t>
      </w:r>
    </w:p>
    <w:p w:rsidR="005447D9" w:rsidRDefault="007532BA">
      <w:pPr>
        <w:pStyle w:val="a4"/>
        <w:spacing w:line="276" w:lineRule="auto"/>
        <w:ind w:left="1053" w:right="401" w:firstLine="182"/>
        <w:jc w:val="both"/>
      </w:pPr>
      <w:r>
        <w:t>-Имеющий первоначальные навыки наблюдений, систематизации и осмысления опыта 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знан</w:t>
      </w:r>
      <w:r>
        <w:t>ия.</w:t>
      </w:r>
    </w:p>
    <w:p w:rsidR="005447D9" w:rsidRDefault="005447D9">
      <w:pPr>
        <w:pStyle w:val="a4"/>
        <w:spacing w:before="4"/>
        <w:rPr>
          <w:sz w:val="28"/>
        </w:rPr>
      </w:pPr>
    </w:p>
    <w:p w:rsidR="005447D9" w:rsidRDefault="007532BA">
      <w:pPr>
        <w:pStyle w:val="2"/>
        <w:tabs>
          <w:tab w:val="left" w:pos="2276"/>
          <w:tab w:val="left" w:pos="3763"/>
          <w:tab w:val="left" w:pos="5322"/>
          <w:tab w:val="left" w:pos="6867"/>
          <w:tab w:val="left" w:pos="7394"/>
          <w:tab w:val="left" w:pos="8401"/>
          <w:tab w:val="left" w:pos="9917"/>
        </w:tabs>
        <w:spacing w:after="7" w:line="237" w:lineRule="auto"/>
        <w:ind w:left="1053" w:right="400"/>
        <w:jc w:val="left"/>
      </w:pPr>
      <w:r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  <w:t>уровне</w:t>
      </w:r>
      <w:r>
        <w:tab/>
        <w:t>начального</w:t>
      </w:r>
      <w:r>
        <w:tab/>
      </w:r>
      <w:r>
        <w:rPr>
          <w:spacing w:val="-3"/>
        </w:rPr>
        <w:t>общего</w:t>
      </w:r>
      <w:r>
        <w:rPr>
          <w:spacing w:val="-57"/>
        </w:rPr>
        <w:t xml:space="preserve"> </w:t>
      </w:r>
      <w:r>
        <w:t>образования.</w:t>
      </w:r>
    </w:p>
    <w:tbl>
      <w:tblPr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6"/>
      </w:tblGrid>
      <w:tr w:rsidR="005447D9">
        <w:trPr>
          <w:trHeight w:val="316"/>
        </w:trPr>
        <w:tc>
          <w:tcPr>
            <w:tcW w:w="10036" w:type="dxa"/>
          </w:tcPr>
          <w:p w:rsidR="005447D9" w:rsidRDefault="007532BA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5447D9">
        <w:trPr>
          <w:trHeight w:val="316"/>
        </w:trPr>
        <w:tc>
          <w:tcPr>
            <w:tcW w:w="10036" w:type="dxa"/>
          </w:tcPr>
          <w:p w:rsidR="005447D9" w:rsidRDefault="007532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447D9">
        <w:trPr>
          <w:trHeight w:val="3039"/>
        </w:trPr>
        <w:tc>
          <w:tcPr>
            <w:tcW w:w="10036" w:type="dxa"/>
          </w:tcPr>
          <w:p w:rsidR="005447D9" w:rsidRDefault="007532BA">
            <w:pPr>
              <w:pStyle w:val="TableParagraph"/>
              <w:spacing w:line="242" w:lineRule="auto"/>
            </w:pPr>
            <w:r>
              <w:t>Знающий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любящий</w:t>
            </w:r>
            <w:r>
              <w:rPr>
                <w:spacing w:val="12"/>
              </w:rPr>
              <w:t xml:space="preserve"> </w:t>
            </w:r>
            <w:r>
              <w:t>свою</w:t>
            </w:r>
            <w:r>
              <w:rPr>
                <w:spacing w:val="12"/>
              </w:rPr>
              <w:t xml:space="preserve"> </w:t>
            </w:r>
            <w:r>
              <w:t>малую</w:t>
            </w:r>
            <w:r>
              <w:rPr>
                <w:spacing w:val="13"/>
              </w:rPr>
              <w:t xml:space="preserve"> </w:t>
            </w:r>
            <w:r>
              <w:t>родину,</w:t>
            </w:r>
            <w:r>
              <w:rPr>
                <w:spacing w:val="16"/>
              </w:rPr>
              <w:t xml:space="preserve"> </w:t>
            </w:r>
            <w:r>
              <w:t>свой</w:t>
            </w:r>
            <w:r>
              <w:rPr>
                <w:spacing w:val="12"/>
              </w:rPr>
              <w:t xml:space="preserve"> </w:t>
            </w:r>
            <w:r>
              <w:t>край,</w:t>
            </w:r>
            <w:r>
              <w:rPr>
                <w:spacing w:val="13"/>
              </w:rPr>
              <w:t xml:space="preserve"> </w:t>
            </w:r>
            <w:r>
              <w:t>имеющий</w:t>
            </w:r>
            <w:r>
              <w:rPr>
                <w:spacing w:val="11"/>
              </w:rPr>
              <w:t xml:space="preserve"> </w:t>
            </w:r>
            <w:r>
              <w:t>представление</w:t>
            </w:r>
            <w:r>
              <w:rPr>
                <w:spacing w:val="8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5"/>
              </w:rPr>
              <w:t xml:space="preserve"> </w:t>
            </w:r>
            <w:r>
              <w:t>России,</w:t>
            </w:r>
            <w:r>
              <w:rPr>
                <w:spacing w:val="12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территории,</w:t>
            </w:r>
            <w:r>
              <w:rPr>
                <w:spacing w:val="5"/>
              </w:rPr>
              <w:t xml:space="preserve"> </w:t>
            </w:r>
            <w:r>
              <w:t>расположении.</w:t>
            </w:r>
          </w:p>
          <w:p w:rsidR="005447D9" w:rsidRDefault="007532BA">
            <w:pPr>
              <w:pStyle w:val="TableParagraph"/>
              <w:spacing w:line="242" w:lineRule="auto"/>
            </w:pPr>
            <w:r>
              <w:t>Сознающий принадлежность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своему</w:t>
            </w:r>
            <w:r>
              <w:rPr>
                <w:spacing w:val="-1"/>
              </w:rPr>
              <w:t xml:space="preserve"> </w:t>
            </w:r>
            <w:r>
              <w:t>народу и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общности</w:t>
            </w:r>
            <w:r>
              <w:rPr>
                <w:spacing w:val="5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6"/>
              </w:rPr>
              <w:t xml:space="preserve"> </w:t>
            </w:r>
            <w:r>
              <w:t>проявляющий</w:t>
            </w:r>
            <w:r>
              <w:rPr>
                <w:spacing w:val="6"/>
              </w:rPr>
              <w:t xml:space="preserve"> </w:t>
            </w:r>
            <w:r>
              <w:t>уважение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своему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народам.</w:t>
            </w:r>
          </w:p>
          <w:p w:rsidR="005447D9" w:rsidRDefault="007532BA">
            <w:pPr>
              <w:pStyle w:val="TableParagraph"/>
            </w:pPr>
            <w:r>
              <w:t>Понимающий</w:t>
            </w:r>
            <w:r>
              <w:rPr>
                <w:spacing w:val="9"/>
              </w:rPr>
              <w:t xml:space="preserve"> </w:t>
            </w:r>
            <w:r>
              <w:t>свою</w:t>
            </w:r>
            <w:r>
              <w:rPr>
                <w:spacing w:val="6"/>
              </w:rPr>
              <w:t xml:space="preserve"> </w:t>
            </w:r>
            <w:r>
              <w:t>сопричастность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прошлому,</w:t>
            </w:r>
            <w:r>
              <w:rPr>
                <w:spacing w:val="9"/>
              </w:rPr>
              <w:t xml:space="preserve"> </w:t>
            </w:r>
            <w:r>
              <w:t>настоящему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будущему</w:t>
            </w:r>
            <w:r>
              <w:rPr>
                <w:spacing w:val="3"/>
              </w:rPr>
              <w:t xml:space="preserve"> </w:t>
            </w:r>
            <w:r>
              <w:t>родного</w:t>
            </w:r>
            <w:r>
              <w:rPr>
                <w:spacing w:val="8"/>
              </w:rPr>
              <w:t xml:space="preserve"> </w:t>
            </w:r>
            <w:r>
              <w:t>края,</w:t>
            </w:r>
            <w:r>
              <w:rPr>
                <w:spacing w:val="9"/>
              </w:rPr>
              <w:t xml:space="preserve"> </w:t>
            </w:r>
            <w:r>
              <w:t>своей</w:t>
            </w:r>
            <w:r>
              <w:rPr>
                <w:spacing w:val="9"/>
              </w:rPr>
              <w:t xml:space="preserve"> </w:t>
            </w:r>
            <w:r>
              <w:t>Родины</w:t>
            </w:r>
          </w:p>
          <w:p w:rsidR="005447D9" w:rsidRDefault="007532BA">
            <w:pPr>
              <w:pStyle w:val="TableParagraph"/>
              <w:spacing w:line="251" w:lineRule="exact"/>
            </w:pPr>
            <w:r>
              <w:t>—</w:t>
            </w:r>
            <w:r>
              <w:rPr>
                <w:spacing w:val="-10"/>
              </w:rPr>
              <w:t xml:space="preserve"> </w:t>
            </w:r>
            <w:r>
              <w:t>России,</w:t>
            </w:r>
            <w:r>
              <w:rPr>
                <w:spacing w:val="-11"/>
              </w:rPr>
              <w:t xml:space="preserve"> </w:t>
            </w:r>
            <w:r>
              <w:t>Российского</w:t>
            </w:r>
            <w:r>
              <w:rPr>
                <w:spacing w:val="-13"/>
              </w:rPr>
              <w:t xml:space="preserve"> </w:t>
            </w:r>
            <w:r>
              <w:t>государства.</w:t>
            </w:r>
          </w:p>
          <w:p w:rsidR="005447D9" w:rsidRDefault="007532BA">
            <w:pPr>
              <w:pStyle w:val="TableParagraph"/>
              <w:spacing w:line="240" w:lineRule="auto"/>
            </w:pPr>
            <w:r>
              <w:t>Понимающий</w:t>
            </w:r>
            <w:r>
              <w:rPr>
                <w:spacing w:val="31"/>
              </w:rPr>
              <w:t xml:space="preserve"> </w:t>
            </w:r>
            <w:r>
              <w:t>значение</w:t>
            </w:r>
            <w:r>
              <w:rPr>
                <w:spacing w:val="27"/>
              </w:rPr>
              <w:t xml:space="preserve"> </w:t>
            </w:r>
            <w:r>
              <w:t>гражданских</w:t>
            </w:r>
            <w:r>
              <w:rPr>
                <w:spacing w:val="29"/>
              </w:rPr>
              <w:t xml:space="preserve"> </w:t>
            </w:r>
            <w:r>
              <w:t>символов</w:t>
            </w:r>
            <w:r>
              <w:rPr>
                <w:spacing w:val="35"/>
              </w:rPr>
              <w:t xml:space="preserve"> </w:t>
            </w:r>
            <w:r>
              <w:t>(государственная</w:t>
            </w:r>
            <w:r>
              <w:rPr>
                <w:spacing w:val="34"/>
              </w:rPr>
              <w:t xml:space="preserve"> </w:t>
            </w:r>
            <w:r>
              <w:t>символика</w:t>
            </w:r>
            <w:r>
              <w:rPr>
                <w:spacing w:val="32"/>
              </w:rPr>
              <w:t xml:space="preserve"> </w:t>
            </w:r>
            <w:r>
              <w:t>России,</w:t>
            </w:r>
            <w:r>
              <w:rPr>
                <w:spacing w:val="35"/>
              </w:rPr>
              <w:t xml:space="preserve"> </w:t>
            </w:r>
            <w:r>
              <w:t>своего</w:t>
            </w:r>
            <w:r>
              <w:rPr>
                <w:spacing w:val="29"/>
              </w:rPr>
              <w:t xml:space="preserve"> </w:t>
            </w:r>
            <w:r>
              <w:t>региона),</w:t>
            </w:r>
            <w:r>
              <w:rPr>
                <w:spacing w:val="-52"/>
              </w:rPr>
              <w:t xml:space="preserve"> </w:t>
            </w:r>
            <w:r>
              <w:t>праздников, мест</w:t>
            </w:r>
            <w:r>
              <w:rPr>
                <w:spacing w:val="-2"/>
              </w:rPr>
              <w:t xml:space="preserve"> </w:t>
            </w:r>
            <w:r>
              <w:t>почитания</w:t>
            </w:r>
            <w:r>
              <w:rPr>
                <w:spacing w:val="-7"/>
              </w:rPr>
              <w:t xml:space="preserve"> </w:t>
            </w:r>
            <w:r>
              <w:t>героев и защитников Отечества,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ним</w:t>
            </w:r>
            <w:r>
              <w:rPr>
                <w:spacing w:val="-6"/>
              </w:rPr>
              <w:t xml:space="preserve"> </w:t>
            </w:r>
            <w:r>
              <w:t>уважение.</w:t>
            </w:r>
          </w:p>
          <w:p w:rsidR="005447D9" w:rsidRDefault="007532BA">
            <w:pPr>
              <w:pStyle w:val="TableParagraph"/>
              <w:spacing w:line="240" w:lineRule="auto"/>
            </w:pPr>
            <w:r>
              <w:t>Имеющий</w:t>
            </w:r>
            <w:r>
              <w:rPr>
                <w:spacing w:val="17"/>
              </w:rPr>
              <w:t xml:space="preserve"> </w:t>
            </w:r>
            <w:r>
              <w:t>первоначальные</w:t>
            </w:r>
            <w:r>
              <w:rPr>
                <w:spacing w:val="10"/>
              </w:rPr>
              <w:t xml:space="preserve"> </w:t>
            </w:r>
            <w:r>
              <w:t>представления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правах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ответственности</w:t>
            </w:r>
            <w:r>
              <w:rPr>
                <w:spacing w:val="17"/>
              </w:rPr>
              <w:t xml:space="preserve"> </w:t>
            </w:r>
            <w:r>
              <w:t>человека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обществе,</w:t>
            </w:r>
            <w:r>
              <w:rPr>
                <w:spacing w:val="-52"/>
              </w:rPr>
              <w:t xml:space="preserve"> </w:t>
            </w:r>
            <w:r>
              <w:t>гражданских</w:t>
            </w:r>
            <w:r>
              <w:rPr>
                <w:spacing w:val="-4"/>
              </w:rPr>
              <w:t xml:space="preserve"> </w:t>
            </w:r>
            <w:r>
              <w:t>правах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обязанностях.</w:t>
            </w:r>
          </w:p>
          <w:p w:rsidR="005447D9" w:rsidRDefault="007532BA">
            <w:pPr>
              <w:pStyle w:val="TableParagraph"/>
              <w:spacing w:line="250" w:lineRule="atLeast"/>
            </w:pPr>
            <w:r>
              <w:t>Принимающий</w:t>
            </w:r>
            <w:r>
              <w:rPr>
                <w:spacing w:val="27"/>
              </w:rPr>
              <w:t xml:space="preserve"> </w:t>
            </w:r>
            <w:r>
              <w:t>участие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жизни</w:t>
            </w:r>
            <w:r>
              <w:rPr>
                <w:spacing w:val="32"/>
              </w:rPr>
              <w:t xml:space="preserve"> </w:t>
            </w:r>
            <w:r>
              <w:t>класса,</w:t>
            </w:r>
            <w:r>
              <w:rPr>
                <w:spacing w:val="28"/>
              </w:rPr>
              <w:t xml:space="preserve"> </w:t>
            </w:r>
            <w:r>
              <w:t>общеобразовательной</w:t>
            </w:r>
            <w:r>
              <w:rPr>
                <w:spacing w:val="32"/>
              </w:rPr>
              <w:t xml:space="preserve"> </w:t>
            </w:r>
            <w:r>
              <w:t>организации,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доступной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возрасту</w:t>
            </w:r>
            <w:r>
              <w:rPr>
                <w:spacing w:val="-52"/>
              </w:rPr>
              <w:t xml:space="preserve"> </w:t>
            </w: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значимой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</w:p>
        </w:tc>
      </w:tr>
      <w:tr w:rsidR="005447D9">
        <w:trPr>
          <w:trHeight w:val="315"/>
        </w:trPr>
        <w:tc>
          <w:tcPr>
            <w:tcW w:w="10036" w:type="dxa"/>
          </w:tcPr>
          <w:p w:rsidR="005447D9" w:rsidRDefault="007532BA">
            <w:pPr>
              <w:pStyle w:val="TableParagraph"/>
              <w:spacing w:line="271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447D9">
        <w:trPr>
          <w:trHeight w:val="3288"/>
        </w:trPr>
        <w:tc>
          <w:tcPr>
            <w:tcW w:w="10036" w:type="dxa"/>
          </w:tcPr>
          <w:p w:rsidR="005447D9" w:rsidRDefault="007532BA">
            <w:pPr>
              <w:pStyle w:val="TableParagraph"/>
              <w:spacing w:line="237" w:lineRule="auto"/>
              <w:ind w:right="105"/>
              <w:jc w:val="both"/>
            </w:pPr>
            <w:r>
              <w:t xml:space="preserve">Уважающий духовно-нравственную культуру </w:t>
            </w:r>
            <w:r>
              <w:t>своей семьи, своего народа, семейные ценности с учётом</w:t>
            </w:r>
            <w:r>
              <w:rPr>
                <w:spacing w:val="1"/>
              </w:rPr>
              <w:t xml:space="preserve"> </w:t>
            </w:r>
            <w:r>
              <w:t>национальной,</w:t>
            </w:r>
            <w:r>
              <w:rPr>
                <w:spacing w:val="3"/>
              </w:rPr>
              <w:t xml:space="preserve"> </w:t>
            </w:r>
            <w:r>
              <w:t>религиозной</w:t>
            </w:r>
            <w:r>
              <w:rPr>
                <w:spacing w:val="3"/>
              </w:rPr>
              <w:t xml:space="preserve"> </w:t>
            </w:r>
            <w:r>
              <w:t>принадлежности.</w:t>
            </w:r>
          </w:p>
          <w:p w:rsidR="005447D9" w:rsidRDefault="007532BA">
            <w:pPr>
              <w:pStyle w:val="TableParagraph"/>
              <w:spacing w:line="240" w:lineRule="auto"/>
              <w:ind w:right="109"/>
              <w:jc w:val="both"/>
            </w:pPr>
            <w:r>
              <w:t>Сознающий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признающий</w:t>
            </w:r>
            <w:r>
              <w:rPr>
                <w:spacing w:val="1"/>
              </w:rPr>
              <w:t xml:space="preserve"> </w:t>
            </w:r>
            <w:r>
              <w:t>индивидуальность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достоинство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человека.</w:t>
            </w:r>
          </w:p>
          <w:p w:rsidR="005447D9" w:rsidRDefault="007532BA">
            <w:pPr>
              <w:pStyle w:val="TableParagraph"/>
              <w:spacing w:line="240" w:lineRule="auto"/>
              <w:ind w:right="98"/>
              <w:jc w:val="both"/>
            </w:pPr>
            <w:r>
              <w:t>Доброжелательный,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сопереживание,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помощь,</w:t>
            </w:r>
            <w:r>
              <w:rPr>
                <w:spacing w:val="1"/>
              </w:rPr>
              <w:t xml:space="preserve"> </w:t>
            </w: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неприятие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причиняющего</w:t>
            </w:r>
            <w:r>
              <w:rPr>
                <w:spacing w:val="1"/>
              </w:rPr>
              <w:t xml:space="preserve"> </w:t>
            </w:r>
            <w:r>
              <w:t>физический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моральный</w:t>
            </w:r>
            <w:r>
              <w:rPr>
                <w:spacing w:val="1"/>
              </w:rPr>
              <w:t xml:space="preserve"> </w:t>
            </w:r>
            <w:r>
              <w:t>вред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уважающий</w:t>
            </w:r>
            <w:r>
              <w:rPr>
                <w:spacing w:val="1"/>
              </w:rPr>
              <w:t xml:space="preserve"> </w:t>
            </w:r>
            <w:r>
              <w:t>старших.</w:t>
            </w:r>
          </w:p>
          <w:p w:rsidR="005447D9" w:rsidRDefault="007532BA">
            <w:pPr>
              <w:pStyle w:val="TableParagraph"/>
              <w:spacing w:line="242" w:lineRule="auto"/>
              <w:ind w:right="109"/>
              <w:jc w:val="both"/>
            </w:pPr>
            <w:r>
              <w:t>Умеющий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нравственным</w:t>
            </w:r>
            <w:r>
              <w:rPr>
                <w:spacing w:val="1"/>
              </w:rPr>
              <w:t xml:space="preserve"> </w:t>
            </w:r>
            <w:r>
              <w:t>нормам,</w:t>
            </w:r>
            <w:r>
              <w:rPr>
                <w:spacing w:val="1"/>
              </w:rPr>
              <w:t xml:space="preserve"> </w:t>
            </w:r>
            <w:r>
              <w:t>осознающий</w:t>
            </w:r>
            <w:r>
              <w:rPr>
                <w:spacing w:val="1"/>
              </w:rPr>
              <w:t xml:space="preserve"> </w:t>
            </w:r>
            <w:r>
              <w:t>ответственность за</w:t>
            </w:r>
            <w:r>
              <w:rPr>
                <w:spacing w:val="5"/>
              </w:rPr>
              <w:t xml:space="preserve"> </w:t>
            </w:r>
            <w:r>
              <w:t>свои</w:t>
            </w:r>
            <w:r>
              <w:rPr>
                <w:spacing w:val="3"/>
              </w:rPr>
              <w:t xml:space="preserve"> </w:t>
            </w:r>
            <w:r>
              <w:t>поступки.</w:t>
            </w:r>
          </w:p>
          <w:p w:rsidR="005447D9" w:rsidRDefault="007532BA">
            <w:pPr>
              <w:pStyle w:val="TableParagraph"/>
              <w:spacing w:line="240" w:lineRule="auto"/>
              <w:ind w:right="105"/>
              <w:jc w:val="both"/>
            </w:pPr>
            <w:r>
              <w:t>Владеющий</w:t>
            </w:r>
            <w:r>
              <w:rPr>
                <w:spacing w:val="-3"/>
              </w:rPr>
              <w:t xml:space="preserve"> </w:t>
            </w:r>
            <w:r>
              <w:t>представлениями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многообразии</w:t>
            </w:r>
            <w:r>
              <w:rPr>
                <w:spacing w:val="-6"/>
              </w:rPr>
              <w:t xml:space="preserve"> </w:t>
            </w:r>
            <w:r>
              <w:t>языкового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культурного</w:t>
            </w:r>
            <w:r>
              <w:rPr>
                <w:spacing w:val="-7"/>
              </w:rPr>
              <w:t xml:space="preserve"> </w:t>
            </w:r>
            <w:r>
              <w:t>пространства</w:t>
            </w:r>
            <w:r>
              <w:rPr>
                <w:spacing w:val="-9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имеющий</w:t>
            </w:r>
            <w:r>
              <w:rPr>
                <w:spacing w:val="-53"/>
              </w:rPr>
              <w:t xml:space="preserve"> </w:t>
            </w:r>
            <w:r>
              <w:t>первоначальные</w:t>
            </w:r>
            <w:r>
              <w:rPr>
                <w:spacing w:val="-5"/>
              </w:rPr>
              <w:t xml:space="preserve"> </w:t>
            </w: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общения с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народов,</w:t>
            </w:r>
            <w:r>
              <w:rPr>
                <w:spacing w:val="2"/>
              </w:rPr>
              <w:t xml:space="preserve"> </w:t>
            </w:r>
            <w:r>
              <w:t>вероисповеданий.</w:t>
            </w:r>
          </w:p>
          <w:p w:rsidR="005447D9" w:rsidRDefault="007532BA">
            <w:pPr>
              <w:pStyle w:val="TableParagraph"/>
              <w:spacing w:line="254" w:lineRule="exact"/>
              <w:ind w:right="108"/>
              <w:jc w:val="both"/>
            </w:pPr>
            <w:r>
              <w:t>Сознающий</w:t>
            </w:r>
            <w:r>
              <w:rPr>
                <w:spacing w:val="1"/>
              </w:rPr>
              <w:t xml:space="preserve"> </w:t>
            </w:r>
            <w:r>
              <w:t>нравственную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эстетическую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2"/>
              </w:rPr>
              <w:t xml:space="preserve"> </w:t>
            </w:r>
            <w:r>
              <w:t>интерес к чтению.</w:t>
            </w:r>
          </w:p>
        </w:tc>
      </w:tr>
      <w:tr w:rsidR="005447D9">
        <w:trPr>
          <w:trHeight w:val="314"/>
        </w:trPr>
        <w:tc>
          <w:tcPr>
            <w:tcW w:w="10036" w:type="dxa"/>
          </w:tcPr>
          <w:p w:rsidR="005447D9" w:rsidRDefault="007532BA">
            <w:pPr>
              <w:pStyle w:val="TableParagraph"/>
              <w:spacing w:line="270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</w:tbl>
    <w:p w:rsidR="005447D9" w:rsidRDefault="005447D9">
      <w:pPr>
        <w:spacing w:line="270" w:lineRule="exact"/>
        <w:rPr>
          <w:sz w:val="24"/>
        </w:rPr>
        <w:sectPr w:rsidR="005447D9">
          <w:pgSz w:w="11910" w:h="16840"/>
          <w:pgMar w:top="1040" w:right="740" w:bottom="280" w:left="80" w:header="720" w:footer="720" w:gutter="0"/>
          <w:cols w:space="720"/>
        </w:sectPr>
      </w:pPr>
    </w:p>
    <w:tbl>
      <w:tblPr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6"/>
      </w:tblGrid>
      <w:tr w:rsidR="005447D9">
        <w:trPr>
          <w:trHeight w:val="757"/>
        </w:trPr>
        <w:tc>
          <w:tcPr>
            <w:tcW w:w="10036" w:type="dxa"/>
          </w:tcPr>
          <w:p w:rsidR="005447D9" w:rsidRDefault="007532BA">
            <w:pPr>
              <w:pStyle w:val="TableParagraph"/>
              <w:spacing w:line="242" w:lineRule="auto"/>
            </w:pPr>
            <w:r>
              <w:rPr>
                <w:spacing w:val="-1"/>
              </w:rPr>
              <w:lastRenderedPageBreak/>
              <w:t>Способный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воспринимать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чувствовать</w:t>
            </w:r>
            <w:r>
              <w:rPr>
                <w:spacing w:val="-8"/>
              </w:rPr>
              <w:t xml:space="preserve"> </w:t>
            </w:r>
            <w:r>
              <w:t>прекрасное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быту,</w:t>
            </w:r>
            <w:r>
              <w:rPr>
                <w:spacing w:val="-1"/>
              </w:rPr>
              <w:t xml:space="preserve"> </w:t>
            </w:r>
            <w:r>
              <w:t>природе,</w:t>
            </w:r>
            <w:r>
              <w:rPr>
                <w:spacing w:val="-2"/>
              </w:rPr>
              <w:t xml:space="preserve"> </w:t>
            </w:r>
            <w:r>
              <w:t>искусстве,</w:t>
            </w:r>
            <w:r>
              <w:rPr>
                <w:spacing w:val="-1"/>
              </w:rPr>
              <w:t xml:space="preserve"> </w:t>
            </w:r>
            <w:r>
              <w:t>творчестве</w:t>
            </w:r>
            <w:r>
              <w:rPr>
                <w:spacing w:val="-10"/>
              </w:rPr>
              <w:t xml:space="preserve"> </w:t>
            </w:r>
            <w:r>
              <w:t>людей.</w:t>
            </w:r>
            <w:r>
              <w:rPr>
                <w:spacing w:val="-52"/>
              </w:rPr>
              <w:t xml:space="preserve"> </w:t>
            </w:r>
            <w:r>
              <w:t>Проявляющий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уважение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культуре.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Проявляющий</w:t>
            </w:r>
            <w:r>
              <w:rPr>
                <w:spacing w:val="-5"/>
              </w:rPr>
              <w:t xml:space="preserve"> </w:t>
            </w:r>
            <w:r>
              <w:t>стремление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самовыражению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видах</w:t>
            </w:r>
            <w:r>
              <w:rPr>
                <w:spacing w:val="-10"/>
              </w:rPr>
              <w:t xml:space="preserve"> </w:t>
            </w:r>
            <w:r>
              <w:t>художественной</w:t>
            </w:r>
            <w:r>
              <w:rPr>
                <w:spacing w:val="-5"/>
              </w:rPr>
              <w:t xml:space="preserve"> </w:t>
            </w:r>
            <w:r>
              <w:t>деятельности,</w:t>
            </w:r>
            <w:r>
              <w:rPr>
                <w:spacing w:val="-4"/>
              </w:rPr>
              <w:t xml:space="preserve"> </w:t>
            </w:r>
            <w:r>
              <w:t>искусстве.</w:t>
            </w:r>
          </w:p>
        </w:tc>
      </w:tr>
      <w:tr w:rsidR="005447D9">
        <w:trPr>
          <w:trHeight w:val="554"/>
        </w:trPr>
        <w:tc>
          <w:tcPr>
            <w:tcW w:w="10036" w:type="dxa"/>
            <w:tcBorders>
              <w:bottom w:val="single" w:sz="6" w:space="0" w:color="000000"/>
            </w:tcBorders>
          </w:tcPr>
          <w:p w:rsidR="005447D9" w:rsidRDefault="007532BA">
            <w:pPr>
              <w:pStyle w:val="TableParagraph"/>
              <w:tabs>
                <w:tab w:val="left" w:pos="1683"/>
                <w:tab w:val="left" w:pos="3270"/>
                <w:tab w:val="left" w:pos="5146"/>
                <w:tab w:val="left" w:pos="6485"/>
                <w:tab w:val="left" w:pos="7727"/>
                <w:tab w:val="left" w:pos="8140"/>
              </w:tabs>
              <w:spacing w:line="274" w:lineRule="exact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воспитание,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эмоционального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5447D9">
        <w:trPr>
          <w:trHeight w:val="2018"/>
        </w:trPr>
        <w:tc>
          <w:tcPr>
            <w:tcW w:w="10036" w:type="dxa"/>
            <w:tcBorders>
              <w:top w:val="single" w:sz="6" w:space="0" w:color="000000"/>
            </w:tcBorders>
          </w:tcPr>
          <w:p w:rsidR="005447D9" w:rsidRDefault="007532BA">
            <w:pPr>
              <w:pStyle w:val="TableParagraph"/>
              <w:spacing w:line="237" w:lineRule="exact"/>
            </w:pPr>
            <w:r>
              <w:t>Бережно</w:t>
            </w:r>
            <w:r>
              <w:rPr>
                <w:spacing w:val="42"/>
              </w:rPr>
              <w:t xml:space="preserve"> </w:t>
            </w:r>
            <w:r>
              <w:t>относящийся</w:t>
            </w:r>
            <w:r>
              <w:rPr>
                <w:spacing w:val="94"/>
              </w:rPr>
              <w:t xml:space="preserve"> </w:t>
            </w:r>
            <w:r>
              <w:t>к</w:t>
            </w:r>
            <w:r>
              <w:rPr>
                <w:spacing w:val="94"/>
              </w:rPr>
              <w:t xml:space="preserve"> </w:t>
            </w:r>
            <w:r>
              <w:t>физическому</w:t>
            </w:r>
            <w:r>
              <w:rPr>
                <w:spacing w:val="91"/>
              </w:rPr>
              <w:t xml:space="preserve"> </w:t>
            </w:r>
            <w:r>
              <w:t>здоровью,</w:t>
            </w:r>
            <w:r>
              <w:rPr>
                <w:spacing w:val="98"/>
              </w:rPr>
              <w:t xml:space="preserve"> </w:t>
            </w:r>
            <w:r>
              <w:t>соблюдающий</w:t>
            </w:r>
            <w:r>
              <w:rPr>
                <w:spacing w:val="97"/>
              </w:rPr>
              <w:t xml:space="preserve"> </w:t>
            </w:r>
            <w:r>
              <w:t>основные</w:t>
            </w:r>
            <w:r>
              <w:rPr>
                <w:spacing w:val="89"/>
              </w:rPr>
              <w:t xml:space="preserve"> </w:t>
            </w:r>
            <w:r>
              <w:t>правила</w:t>
            </w:r>
            <w:r>
              <w:rPr>
                <w:spacing w:val="98"/>
              </w:rPr>
              <w:t xml:space="preserve"> </w:t>
            </w:r>
            <w:r>
              <w:t>здорового</w:t>
            </w:r>
            <w:r>
              <w:rPr>
                <w:spacing w:val="91"/>
              </w:rPr>
              <w:t xml:space="preserve"> </w:t>
            </w:r>
            <w:r>
              <w:t>и</w:t>
            </w:r>
          </w:p>
          <w:p w:rsidR="005447D9" w:rsidRDefault="007532BA">
            <w:pPr>
              <w:pStyle w:val="TableParagraph"/>
              <w:spacing w:before="1" w:line="240" w:lineRule="auto"/>
            </w:pPr>
            <w:r>
              <w:t>безопасного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образа</w:t>
            </w:r>
            <w:r>
              <w:rPr>
                <w:spacing w:val="-6"/>
              </w:rPr>
              <w:t xml:space="preserve"> </w:t>
            </w:r>
            <w:r>
              <w:t>жизни,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информационной</w:t>
            </w:r>
            <w:r>
              <w:rPr>
                <w:spacing w:val="-4"/>
              </w:rPr>
              <w:t xml:space="preserve"> </w:t>
            </w:r>
            <w:r>
              <w:t>среде.</w:t>
            </w:r>
          </w:p>
          <w:p w:rsidR="005447D9" w:rsidRDefault="007532BA">
            <w:pPr>
              <w:pStyle w:val="TableParagraph"/>
              <w:spacing w:before="4" w:line="237" w:lineRule="auto"/>
            </w:pPr>
            <w:r>
              <w:t>Владеющий</w:t>
            </w:r>
            <w:r>
              <w:rPr>
                <w:spacing w:val="38"/>
              </w:rPr>
              <w:t xml:space="preserve"> </w:t>
            </w:r>
            <w:r>
              <w:t>основными</w:t>
            </w:r>
            <w:r>
              <w:rPr>
                <w:spacing w:val="38"/>
              </w:rPr>
              <w:t xml:space="preserve"> </w:t>
            </w:r>
            <w:r>
              <w:t>навыками</w:t>
            </w:r>
            <w:r>
              <w:rPr>
                <w:spacing w:val="39"/>
              </w:rPr>
              <w:t xml:space="preserve"> </w:t>
            </w:r>
            <w:r>
              <w:t>личной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общественной</w:t>
            </w:r>
            <w:r>
              <w:rPr>
                <w:spacing w:val="38"/>
              </w:rPr>
              <w:t xml:space="preserve"> </w:t>
            </w:r>
            <w:r>
              <w:t>гигиены,</w:t>
            </w:r>
            <w:r>
              <w:rPr>
                <w:spacing w:val="39"/>
              </w:rPr>
              <w:t xml:space="preserve"> </w:t>
            </w:r>
            <w:r>
              <w:t>безопасного</w:t>
            </w:r>
            <w:r>
              <w:rPr>
                <w:spacing w:val="32"/>
              </w:rPr>
              <w:t xml:space="preserve"> </w:t>
            </w:r>
            <w:r>
              <w:t>поведения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быту,</w:t>
            </w:r>
            <w:r>
              <w:rPr>
                <w:spacing w:val="-52"/>
              </w:rPr>
              <w:t xml:space="preserve"> </w:t>
            </w:r>
            <w:r>
              <w:t>природе,</w:t>
            </w:r>
            <w:r>
              <w:rPr>
                <w:spacing w:val="3"/>
              </w:rPr>
              <w:t xml:space="preserve"> </w:t>
            </w:r>
            <w:r>
              <w:t>обществе.</w:t>
            </w:r>
          </w:p>
          <w:p w:rsidR="005447D9" w:rsidRDefault="007532BA">
            <w:pPr>
              <w:pStyle w:val="TableParagraph"/>
              <w:spacing w:before="1" w:line="240" w:lineRule="auto"/>
            </w:pPr>
            <w:r>
              <w:t>Ориентированный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физическое</w:t>
            </w:r>
            <w:r>
              <w:rPr>
                <w:spacing w:val="18"/>
              </w:rPr>
              <w:t xml:space="preserve"> </w:t>
            </w:r>
            <w:r>
              <w:t>развитие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учётом</w:t>
            </w:r>
            <w:r>
              <w:rPr>
                <w:spacing w:val="24"/>
              </w:rPr>
              <w:t xml:space="preserve"> </w:t>
            </w:r>
            <w:r>
              <w:t>возможностей</w:t>
            </w:r>
            <w:r>
              <w:rPr>
                <w:spacing w:val="25"/>
              </w:rPr>
              <w:t xml:space="preserve"> </w:t>
            </w:r>
            <w:r>
              <w:t>здоровья,</w:t>
            </w:r>
            <w:r>
              <w:rPr>
                <w:spacing w:val="26"/>
              </w:rPr>
              <w:t xml:space="preserve"> </w:t>
            </w:r>
            <w:r>
              <w:t>занятия</w:t>
            </w:r>
            <w:r>
              <w:rPr>
                <w:spacing w:val="23"/>
              </w:rPr>
              <w:t xml:space="preserve"> </w:t>
            </w:r>
            <w:r>
              <w:t>физкультурой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спортом.</w:t>
            </w:r>
          </w:p>
          <w:p w:rsidR="005447D9" w:rsidRDefault="007532BA">
            <w:pPr>
              <w:pStyle w:val="TableParagraph"/>
              <w:spacing w:line="250" w:lineRule="exact"/>
            </w:pPr>
            <w:r>
              <w:t>Сознающий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принимающий</w:t>
            </w:r>
            <w:r>
              <w:rPr>
                <w:spacing w:val="12"/>
              </w:rPr>
              <w:t xml:space="preserve"> </w:t>
            </w:r>
            <w:r>
              <w:t>свою</w:t>
            </w:r>
            <w:r>
              <w:rPr>
                <w:spacing w:val="9"/>
              </w:rPr>
              <w:t xml:space="preserve"> </w:t>
            </w:r>
            <w:r>
              <w:t>половую</w:t>
            </w:r>
            <w:r>
              <w:rPr>
                <w:spacing w:val="8"/>
              </w:rPr>
              <w:t xml:space="preserve"> </w:t>
            </w:r>
            <w:r>
              <w:t>принадлежность,</w:t>
            </w:r>
            <w:r>
              <w:rPr>
                <w:spacing w:val="13"/>
              </w:rPr>
              <w:t xml:space="preserve"> </w:t>
            </w:r>
            <w:r>
              <w:t>соответствующие</w:t>
            </w:r>
            <w:r>
              <w:rPr>
                <w:spacing w:val="8"/>
              </w:rPr>
              <w:t xml:space="preserve"> </w:t>
            </w:r>
            <w:r>
              <w:t>ей</w:t>
            </w:r>
            <w:r>
              <w:rPr>
                <w:spacing w:val="13"/>
              </w:rPr>
              <w:t xml:space="preserve"> </w:t>
            </w:r>
            <w:r>
              <w:t>психофизические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поведенческие</w:t>
            </w:r>
            <w:r>
              <w:rPr>
                <w:spacing w:val="-6"/>
              </w:rPr>
              <w:t xml:space="preserve"> </w:t>
            </w:r>
            <w:r>
              <w:t>особенности</w:t>
            </w:r>
            <w:r>
              <w:rPr>
                <w:spacing w:val="3"/>
              </w:rPr>
              <w:t xml:space="preserve"> </w:t>
            </w:r>
            <w:r>
              <w:t>с учётом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</w:p>
        </w:tc>
      </w:tr>
      <w:tr w:rsidR="005447D9">
        <w:trPr>
          <w:trHeight w:val="316"/>
        </w:trPr>
        <w:tc>
          <w:tcPr>
            <w:tcW w:w="10036" w:type="dxa"/>
          </w:tcPr>
          <w:p w:rsidR="005447D9" w:rsidRDefault="007532BA">
            <w:pPr>
              <w:pStyle w:val="TableParagraph"/>
              <w:spacing w:line="267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</w:tc>
      </w:tr>
      <w:tr w:rsidR="005447D9">
        <w:trPr>
          <w:trHeight w:val="1267"/>
        </w:trPr>
        <w:tc>
          <w:tcPr>
            <w:tcW w:w="10036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Сознающий</w:t>
            </w:r>
            <w:r>
              <w:rPr>
                <w:spacing w:val="-6"/>
              </w:rPr>
              <w:t xml:space="preserve"> </w:t>
            </w:r>
            <w:r>
              <w:t>ценность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6"/>
              </w:rPr>
              <w:t xml:space="preserve"> </w:t>
            </w:r>
            <w:r>
              <w:t>человека,</w:t>
            </w:r>
            <w:r>
              <w:rPr>
                <w:spacing w:val="-1"/>
              </w:rPr>
              <w:t xml:space="preserve"> </w:t>
            </w:r>
            <w:r>
              <w:t>семьи,</w:t>
            </w:r>
            <w:r>
              <w:rPr>
                <w:spacing w:val="-6"/>
              </w:rPr>
              <w:t xml:space="preserve"> </w:t>
            </w:r>
            <w:r>
              <w:t>общества.</w:t>
            </w:r>
          </w:p>
          <w:p w:rsidR="005447D9" w:rsidRDefault="007532BA">
            <w:pPr>
              <w:pStyle w:val="TableParagraph"/>
              <w:spacing w:before="1" w:line="240" w:lineRule="auto"/>
            </w:pPr>
            <w:r>
              <w:t>Проявляющий</w:t>
            </w:r>
            <w:r>
              <w:rPr>
                <w:spacing w:val="-6"/>
              </w:rPr>
              <w:t xml:space="preserve"> </w:t>
            </w:r>
            <w:r>
              <w:t>уважение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труду,</w:t>
            </w:r>
            <w:r>
              <w:rPr>
                <w:spacing w:val="-4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t>труда,</w:t>
            </w:r>
            <w:r>
              <w:rPr>
                <w:spacing w:val="-5"/>
              </w:rPr>
              <w:t xml:space="preserve"> </w:t>
            </w:r>
            <w:r>
              <w:t>бережное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результатам</w:t>
            </w:r>
            <w:r>
              <w:rPr>
                <w:spacing w:val="-11"/>
              </w:rPr>
              <w:t xml:space="preserve"> </w:t>
            </w:r>
            <w:r>
              <w:t>труда,</w:t>
            </w:r>
            <w:r>
              <w:rPr>
                <w:spacing w:val="-4"/>
              </w:rPr>
              <w:t xml:space="preserve"> </w:t>
            </w:r>
            <w:r>
              <w:t>ответственное</w:t>
            </w:r>
            <w:r>
              <w:rPr>
                <w:spacing w:val="-52"/>
              </w:rPr>
              <w:t xml:space="preserve"> </w:t>
            </w:r>
            <w:r>
              <w:t>потребление.</w:t>
            </w:r>
          </w:p>
          <w:p w:rsidR="005447D9" w:rsidRDefault="007532BA">
            <w:pPr>
              <w:pStyle w:val="TableParagraph"/>
              <w:spacing w:line="251" w:lineRule="exact"/>
            </w:pPr>
            <w:r>
              <w:t>Проявляющий 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разным</w:t>
            </w:r>
            <w:r>
              <w:rPr>
                <w:spacing w:val="-5"/>
              </w:rPr>
              <w:t xml:space="preserve"> </w:t>
            </w:r>
            <w:r>
              <w:t>профессиям.</w:t>
            </w:r>
          </w:p>
          <w:p w:rsidR="005447D9" w:rsidRDefault="007532BA">
            <w:pPr>
              <w:pStyle w:val="TableParagraph"/>
              <w:spacing w:before="2" w:line="243" w:lineRule="exact"/>
            </w:pPr>
            <w:r>
              <w:t>Участвующий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9"/>
              </w:rPr>
              <w:t xml:space="preserve"> </w:t>
            </w:r>
            <w:r>
              <w:t>видах</w:t>
            </w:r>
            <w:r>
              <w:rPr>
                <w:spacing w:val="-9"/>
              </w:rPr>
              <w:t xml:space="preserve"> </w:t>
            </w:r>
            <w:r>
              <w:t>доступного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возрасту</w:t>
            </w:r>
            <w:r>
              <w:rPr>
                <w:spacing w:val="-9"/>
              </w:rPr>
              <w:t xml:space="preserve"> </w:t>
            </w:r>
            <w:r>
              <w:t>труда,</w:t>
            </w:r>
            <w:r>
              <w:rPr>
                <w:spacing w:val="-8"/>
              </w:rPr>
              <w:t xml:space="preserve"> </w:t>
            </w:r>
            <w:r>
              <w:t>трудовой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</w:tr>
      <w:tr w:rsidR="005447D9">
        <w:trPr>
          <w:trHeight w:val="316"/>
        </w:trPr>
        <w:tc>
          <w:tcPr>
            <w:tcW w:w="10036" w:type="dxa"/>
          </w:tcPr>
          <w:p w:rsidR="005447D9" w:rsidRDefault="007532BA">
            <w:pPr>
              <w:pStyle w:val="TableParagraph"/>
              <w:spacing w:line="267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447D9">
        <w:trPr>
          <w:trHeight w:val="1267"/>
        </w:trPr>
        <w:tc>
          <w:tcPr>
            <w:tcW w:w="10036" w:type="dxa"/>
          </w:tcPr>
          <w:p w:rsidR="005447D9" w:rsidRDefault="007532BA">
            <w:pPr>
              <w:pStyle w:val="TableParagraph"/>
              <w:spacing w:line="242" w:lineRule="auto"/>
            </w:pPr>
            <w:r>
              <w:t>Понимающий ценность</w:t>
            </w:r>
            <w:r>
              <w:rPr>
                <w:spacing w:val="1"/>
              </w:rPr>
              <w:t xml:space="preserve"> </w:t>
            </w:r>
            <w:r>
              <w:t>природы, зависимость</w:t>
            </w:r>
            <w:r>
              <w:rPr>
                <w:spacing w:val="1"/>
              </w:rPr>
              <w:t xml:space="preserve"> </w:t>
            </w:r>
            <w:r>
              <w:t>жизни людей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природы, влияние людей</w:t>
            </w:r>
            <w:r>
              <w:rPr>
                <w:spacing w:val="1"/>
              </w:rPr>
              <w:t xml:space="preserve"> </w:t>
            </w:r>
            <w:r>
              <w:t>на природу,</w:t>
            </w:r>
            <w:r>
              <w:rPr>
                <w:spacing w:val="-52"/>
              </w:rPr>
              <w:t xml:space="preserve"> </w:t>
            </w:r>
            <w:r>
              <w:t>окружающую</w:t>
            </w:r>
            <w:r>
              <w:rPr>
                <w:spacing w:val="-1"/>
              </w:rPr>
              <w:t xml:space="preserve"> </w:t>
            </w:r>
            <w:r>
              <w:t>среду.</w:t>
            </w:r>
          </w:p>
          <w:p w:rsidR="005447D9" w:rsidRDefault="007532BA">
            <w:pPr>
              <w:pStyle w:val="TableParagraph"/>
              <w:spacing w:line="242" w:lineRule="auto"/>
            </w:pPr>
            <w:r>
              <w:t>Проявляющий</w:t>
            </w:r>
            <w:r>
              <w:rPr>
                <w:spacing w:val="19"/>
              </w:rPr>
              <w:t xml:space="preserve"> </w:t>
            </w:r>
            <w:r>
              <w:t>любовь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бережное</w:t>
            </w:r>
            <w:r>
              <w:rPr>
                <w:spacing w:val="16"/>
              </w:rPr>
              <w:t xml:space="preserve"> </w:t>
            </w:r>
            <w:r>
              <w:t>отношение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природе,</w:t>
            </w:r>
            <w:r>
              <w:rPr>
                <w:spacing w:val="20"/>
              </w:rPr>
              <w:t xml:space="preserve"> </w:t>
            </w:r>
            <w:r>
              <w:t>неприятие</w:t>
            </w:r>
            <w:r>
              <w:rPr>
                <w:spacing w:val="11"/>
              </w:rPr>
              <w:t xml:space="preserve"> </w:t>
            </w:r>
            <w:r>
              <w:t>действий,</w:t>
            </w:r>
            <w:r>
              <w:rPr>
                <w:spacing w:val="15"/>
              </w:rPr>
              <w:t xml:space="preserve"> </w:t>
            </w:r>
            <w:r>
              <w:t>приносящих</w:t>
            </w:r>
            <w:r>
              <w:rPr>
                <w:spacing w:val="18"/>
              </w:rPr>
              <w:t xml:space="preserve"> </w:t>
            </w:r>
            <w:r>
              <w:t>вред</w:t>
            </w:r>
            <w:r>
              <w:rPr>
                <w:spacing w:val="-52"/>
              </w:rPr>
              <w:t xml:space="preserve"> </w:t>
            </w:r>
            <w:r>
              <w:t>природе,</w:t>
            </w:r>
            <w:r>
              <w:rPr>
                <w:spacing w:val="3"/>
              </w:rPr>
              <w:t xml:space="preserve"> </w:t>
            </w:r>
            <w:r>
              <w:t>особенно</w:t>
            </w:r>
            <w:r>
              <w:rPr>
                <w:spacing w:val="-3"/>
              </w:rPr>
              <w:t xml:space="preserve"> </w:t>
            </w:r>
            <w:r>
              <w:t>живым</w:t>
            </w:r>
            <w:r>
              <w:rPr>
                <w:spacing w:val="2"/>
              </w:rPr>
              <w:t xml:space="preserve"> </w:t>
            </w:r>
            <w:r>
              <w:t>существам.</w:t>
            </w:r>
          </w:p>
          <w:p w:rsidR="005447D9" w:rsidRDefault="007532BA">
            <w:pPr>
              <w:pStyle w:val="TableParagraph"/>
              <w:spacing w:line="241" w:lineRule="exact"/>
            </w:pPr>
            <w:r>
              <w:t>Выражающий</w:t>
            </w:r>
            <w:r>
              <w:rPr>
                <w:spacing w:val="-8"/>
              </w:rPr>
              <w:t xml:space="preserve"> </w:t>
            </w:r>
            <w:r>
              <w:t>готовность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придерживаться</w:t>
            </w:r>
            <w:r>
              <w:rPr>
                <w:spacing w:val="-10"/>
              </w:rPr>
              <w:t xml:space="preserve"> </w:t>
            </w:r>
            <w:r>
              <w:t>экологических</w:t>
            </w:r>
            <w:r>
              <w:rPr>
                <w:spacing w:val="-5"/>
              </w:rPr>
              <w:t xml:space="preserve"> </w:t>
            </w:r>
            <w:r>
              <w:t>норм.</w:t>
            </w:r>
          </w:p>
        </w:tc>
      </w:tr>
      <w:tr w:rsidR="005447D9">
        <w:trPr>
          <w:trHeight w:val="316"/>
        </w:trPr>
        <w:tc>
          <w:tcPr>
            <w:tcW w:w="10036" w:type="dxa"/>
          </w:tcPr>
          <w:p w:rsidR="005447D9" w:rsidRDefault="007532BA">
            <w:pPr>
              <w:pStyle w:val="TableParagraph"/>
              <w:spacing w:line="267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5447D9">
        <w:trPr>
          <w:trHeight w:val="1516"/>
        </w:trPr>
        <w:tc>
          <w:tcPr>
            <w:tcW w:w="10036" w:type="dxa"/>
          </w:tcPr>
          <w:p w:rsidR="005447D9" w:rsidRDefault="007532BA">
            <w:pPr>
              <w:pStyle w:val="TableParagraph"/>
              <w:spacing w:line="242" w:lineRule="auto"/>
            </w:pPr>
            <w:r>
              <w:t>Выражающий</w:t>
            </w:r>
            <w:r>
              <w:rPr>
                <w:spacing w:val="5"/>
              </w:rPr>
              <w:t xml:space="preserve"> </w:t>
            </w:r>
            <w:r>
              <w:t>познавательные</w:t>
            </w:r>
            <w:r>
              <w:rPr>
                <w:spacing w:val="1"/>
              </w:rPr>
              <w:t xml:space="preserve"> </w:t>
            </w:r>
            <w:r>
              <w:t>интересы,</w:t>
            </w:r>
            <w:r>
              <w:rPr>
                <w:spacing w:val="10"/>
              </w:rPr>
              <w:t xml:space="preserve"> </w:t>
            </w:r>
            <w:r>
              <w:t>активность,</w:t>
            </w:r>
            <w:r>
              <w:rPr>
                <w:spacing w:val="10"/>
              </w:rPr>
              <w:t xml:space="preserve"> </w:t>
            </w:r>
            <w:r>
              <w:t>любознательность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самостоятельность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познании,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уважение</w:t>
            </w:r>
            <w:r>
              <w:rPr>
                <w:spacing w:val="-6"/>
              </w:rPr>
              <w:t xml:space="preserve"> </w:t>
            </w:r>
            <w:r>
              <w:t>к научным</w:t>
            </w:r>
            <w:r>
              <w:rPr>
                <w:spacing w:val="1"/>
              </w:rPr>
              <w:t xml:space="preserve"> </w:t>
            </w:r>
            <w:r>
              <w:t>знаниям,</w:t>
            </w:r>
            <w:r>
              <w:rPr>
                <w:spacing w:val="-6"/>
              </w:rPr>
              <w:t xml:space="preserve"> </w:t>
            </w:r>
            <w:r>
              <w:t>науке.</w:t>
            </w:r>
          </w:p>
          <w:p w:rsidR="005447D9" w:rsidRDefault="007532BA">
            <w:pPr>
              <w:pStyle w:val="TableParagraph"/>
              <w:spacing w:line="242" w:lineRule="auto"/>
            </w:pPr>
            <w:r>
              <w:t>Обладающий</w:t>
            </w:r>
            <w:r>
              <w:rPr>
                <w:spacing w:val="15"/>
              </w:rPr>
              <w:t xml:space="preserve"> </w:t>
            </w:r>
            <w:r>
              <w:t>первоначальными</w:t>
            </w:r>
            <w:r>
              <w:rPr>
                <w:spacing w:val="16"/>
              </w:rPr>
              <w:t xml:space="preserve"> </w:t>
            </w:r>
            <w:r>
              <w:t>представлениями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14"/>
              </w:rPr>
              <w:t xml:space="preserve"> </w:t>
            </w:r>
            <w:r>
              <w:t>природных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социальных</w:t>
            </w:r>
            <w:r>
              <w:rPr>
                <w:spacing w:val="18"/>
              </w:rPr>
              <w:t xml:space="preserve"> </w:t>
            </w:r>
            <w:r>
              <w:t>объектах,</w:t>
            </w:r>
            <w:r>
              <w:rPr>
                <w:spacing w:val="17"/>
              </w:rPr>
              <w:t xml:space="preserve"> </w:t>
            </w:r>
            <w:r>
              <w:t>многообразии</w:t>
            </w:r>
            <w:r>
              <w:rPr>
                <w:spacing w:val="-52"/>
              </w:rPr>
              <w:t xml:space="preserve"> </w:t>
            </w:r>
            <w:r>
              <w:t>объектов и явлений</w:t>
            </w:r>
            <w:r>
              <w:rPr>
                <w:spacing w:val="-4"/>
              </w:rPr>
              <w:t xml:space="preserve"> </w:t>
            </w:r>
            <w:r>
              <w:t>природы,</w:t>
            </w:r>
            <w:r>
              <w:rPr>
                <w:spacing w:val="2"/>
              </w:rPr>
              <w:t xml:space="preserve"> </w:t>
            </w:r>
            <w:r>
              <w:t>связи</w:t>
            </w:r>
            <w:r>
              <w:rPr>
                <w:spacing w:val="-4"/>
              </w:rPr>
              <w:t xml:space="preserve"> </w:t>
            </w:r>
            <w:r>
              <w:t>живой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неживой природы,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научном</w:t>
            </w:r>
            <w:r>
              <w:rPr>
                <w:spacing w:val="-2"/>
              </w:rPr>
              <w:t xml:space="preserve"> </w:t>
            </w:r>
            <w:r>
              <w:t>знании.</w:t>
            </w:r>
          </w:p>
          <w:p w:rsidR="005447D9" w:rsidRDefault="007532BA">
            <w:pPr>
              <w:pStyle w:val="TableParagraph"/>
              <w:tabs>
                <w:tab w:val="left" w:pos="1328"/>
                <w:tab w:val="left" w:pos="3102"/>
                <w:tab w:val="left" w:pos="4042"/>
                <w:tab w:val="left" w:pos="5500"/>
                <w:tab w:val="left" w:pos="7232"/>
                <w:tab w:val="left" w:pos="7605"/>
                <w:tab w:val="left" w:pos="8992"/>
                <w:tab w:val="left" w:pos="9812"/>
              </w:tabs>
              <w:spacing w:line="250" w:lineRule="exact"/>
              <w:ind w:right="107"/>
            </w:pPr>
            <w:r>
              <w:t>Имеющий</w:t>
            </w:r>
            <w:r>
              <w:tab/>
              <w:t>первоначальные</w:t>
            </w:r>
            <w:r>
              <w:tab/>
              <w:t>навыки</w:t>
            </w:r>
            <w:r>
              <w:tab/>
              <w:t>наблюдений,</w:t>
            </w:r>
            <w:r>
              <w:tab/>
              <w:t>систематизации</w:t>
            </w:r>
            <w:r>
              <w:tab/>
              <w:t>и</w:t>
            </w:r>
            <w:r>
              <w:tab/>
              <w:t>осмысления</w:t>
            </w:r>
            <w:r>
              <w:tab/>
              <w:t>опыта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естественнонаучной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гуманитарной</w:t>
            </w:r>
            <w:r>
              <w:rPr>
                <w:spacing w:val="2"/>
              </w:rPr>
              <w:t xml:space="preserve"> </w:t>
            </w:r>
            <w:r>
              <w:t>областях</w:t>
            </w:r>
            <w:r>
              <w:rPr>
                <w:spacing w:val="2"/>
              </w:rPr>
              <w:t xml:space="preserve"> </w:t>
            </w:r>
            <w:r>
              <w:t>знания.</w:t>
            </w:r>
          </w:p>
        </w:tc>
      </w:tr>
    </w:tbl>
    <w:p w:rsidR="005447D9" w:rsidRDefault="005447D9">
      <w:pPr>
        <w:pStyle w:val="a4"/>
        <w:spacing w:before="8"/>
        <w:rPr>
          <w:b/>
          <w:sz w:val="27"/>
        </w:rPr>
      </w:pPr>
    </w:p>
    <w:p w:rsidR="005447D9" w:rsidRDefault="007532BA">
      <w:pPr>
        <w:spacing w:before="90"/>
        <w:ind w:left="1053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 образования.</w:t>
      </w:r>
    </w:p>
    <w:p w:rsidR="005447D9" w:rsidRDefault="005447D9">
      <w:pPr>
        <w:pStyle w:val="a4"/>
        <w:spacing w:before="2"/>
        <w:rPr>
          <w:b/>
          <w:sz w:val="12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1"/>
      </w:tblGrid>
      <w:tr w:rsidR="005447D9">
        <w:trPr>
          <w:trHeight w:val="316"/>
        </w:trPr>
        <w:tc>
          <w:tcPr>
            <w:tcW w:w="10041" w:type="dxa"/>
          </w:tcPr>
          <w:p w:rsidR="005447D9" w:rsidRDefault="007532BA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5447D9">
        <w:trPr>
          <w:trHeight w:val="317"/>
        </w:trPr>
        <w:tc>
          <w:tcPr>
            <w:tcW w:w="10041" w:type="dxa"/>
          </w:tcPr>
          <w:p w:rsidR="005447D9" w:rsidRDefault="007532BA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447D9">
        <w:trPr>
          <w:trHeight w:val="3293"/>
        </w:trPr>
        <w:tc>
          <w:tcPr>
            <w:tcW w:w="10041" w:type="dxa"/>
          </w:tcPr>
          <w:p w:rsidR="005447D9" w:rsidRDefault="007532BA">
            <w:pPr>
              <w:pStyle w:val="TableParagraph"/>
              <w:spacing w:line="242" w:lineRule="auto"/>
              <w:ind w:right="103"/>
              <w:jc w:val="both"/>
            </w:pPr>
            <w:r>
              <w:t>Знающий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принимающий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российскую</w:t>
            </w:r>
            <w:r>
              <w:rPr>
                <w:spacing w:val="1"/>
              </w:rPr>
              <w:t xml:space="preserve"> </w:t>
            </w:r>
            <w:r>
              <w:t>гражданскую</w:t>
            </w:r>
            <w:r>
              <w:rPr>
                <w:spacing w:val="1"/>
              </w:rPr>
              <w:t xml:space="preserve"> </w:t>
            </w:r>
            <w:r>
              <w:t>принадлежность</w:t>
            </w:r>
            <w:r>
              <w:rPr>
                <w:spacing w:val="1"/>
              </w:rPr>
              <w:t xml:space="preserve"> </w:t>
            </w:r>
            <w:r>
              <w:t>(идентичность)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поликультурном,</w:t>
            </w:r>
            <w:r>
              <w:rPr>
                <w:spacing w:val="1"/>
              </w:rPr>
              <w:t xml:space="preserve"> </w:t>
            </w:r>
            <w:r>
              <w:t>многонациональном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многоконфессиональном</w:t>
            </w:r>
            <w:r>
              <w:rPr>
                <w:spacing w:val="1"/>
              </w:rPr>
              <w:t xml:space="preserve"> </w:t>
            </w:r>
            <w:r>
              <w:t>российском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мировом</w:t>
            </w:r>
            <w:r>
              <w:rPr>
                <w:spacing w:val="-52"/>
              </w:rPr>
              <w:t xml:space="preserve"> </w:t>
            </w:r>
            <w:r>
              <w:t>сообществе.</w:t>
            </w:r>
          </w:p>
          <w:p w:rsidR="005447D9" w:rsidRDefault="007532BA">
            <w:pPr>
              <w:pStyle w:val="TableParagraph"/>
              <w:spacing w:line="242" w:lineRule="auto"/>
              <w:ind w:right="94"/>
              <w:jc w:val="both"/>
            </w:pPr>
            <w:r>
              <w:t>Понимающий</w:t>
            </w:r>
            <w:r>
              <w:rPr>
                <w:spacing w:val="1"/>
              </w:rPr>
              <w:t xml:space="preserve"> </w:t>
            </w:r>
            <w:r>
              <w:t>сопричастность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прошлому,</w:t>
            </w:r>
            <w:r>
              <w:rPr>
                <w:spacing w:val="1"/>
              </w:rPr>
              <w:t xml:space="preserve"> </w:t>
            </w:r>
            <w:r>
              <w:t>настоящему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будущему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тысячелетней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государственности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просвещения,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национального</w:t>
            </w:r>
            <w:r>
              <w:rPr>
                <w:spacing w:val="-4"/>
              </w:rPr>
              <w:t xml:space="preserve"> </w:t>
            </w:r>
            <w:r>
              <w:t>исторического</w:t>
            </w:r>
            <w:r>
              <w:rPr>
                <w:spacing w:val="-3"/>
              </w:rPr>
              <w:t xml:space="preserve"> </w:t>
            </w:r>
            <w:r>
              <w:t>сознания.</w:t>
            </w:r>
          </w:p>
          <w:p w:rsidR="005447D9" w:rsidRDefault="007532BA">
            <w:pPr>
              <w:pStyle w:val="TableParagraph"/>
              <w:spacing w:line="245" w:lineRule="exact"/>
              <w:jc w:val="both"/>
            </w:pPr>
            <w:r>
              <w:t>Проявляющий</w:t>
            </w:r>
            <w:r>
              <w:rPr>
                <w:spacing w:val="-7"/>
              </w:rPr>
              <w:t xml:space="preserve"> </w:t>
            </w:r>
            <w:r>
              <w:t>уважение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государственным</w:t>
            </w:r>
            <w:r>
              <w:rPr>
                <w:spacing w:val="-7"/>
              </w:rPr>
              <w:t xml:space="preserve"> </w:t>
            </w:r>
            <w:r>
              <w:t>символам</w:t>
            </w:r>
            <w:r>
              <w:rPr>
                <w:spacing w:val="-12"/>
              </w:rPr>
              <w:t xml:space="preserve"> </w:t>
            </w:r>
            <w:r>
              <w:t>России,</w:t>
            </w:r>
            <w:r>
              <w:rPr>
                <w:spacing w:val="-9"/>
              </w:rPr>
              <w:t xml:space="preserve"> </w:t>
            </w:r>
            <w:r>
              <w:t>праздникам.</w:t>
            </w:r>
          </w:p>
          <w:p w:rsidR="005447D9" w:rsidRDefault="007532BA">
            <w:pPr>
              <w:pStyle w:val="TableParagraph"/>
              <w:spacing w:line="240" w:lineRule="auto"/>
            </w:pPr>
            <w:r>
              <w:t>Проявляющий</w:t>
            </w:r>
            <w:r>
              <w:rPr>
                <w:spacing w:val="6"/>
              </w:rPr>
              <w:t xml:space="preserve"> </w:t>
            </w:r>
            <w:r>
              <w:t>готовность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выполнению</w:t>
            </w:r>
            <w:r>
              <w:rPr>
                <w:spacing w:val="8"/>
              </w:rPr>
              <w:t xml:space="preserve"> </w:t>
            </w:r>
            <w:r>
              <w:t>обязанностей</w:t>
            </w:r>
            <w:r>
              <w:rPr>
                <w:spacing w:val="11"/>
              </w:rPr>
              <w:t xml:space="preserve"> </w:t>
            </w:r>
            <w:r>
              <w:t>гражданина</w:t>
            </w:r>
            <w:r>
              <w:rPr>
                <w:spacing w:val="3"/>
              </w:rPr>
              <w:t xml:space="preserve"> </w:t>
            </w:r>
            <w:r>
              <w:t>России,</w:t>
            </w:r>
            <w:r>
              <w:rPr>
                <w:spacing w:val="7"/>
              </w:rPr>
              <w:t xml:space="preserve"> </w:t>
            </w:r>
            <w:r>
              <w:t>реализации</w:t>
            </w:r>
            <w:r>
              <w:rPr>
                <w:spacing w:val="11"/>
              </w:rPr>
              <w:t xml:space="preserve"> </w:t>
            </w:r>
            <w:r>
              <w:t>своих</w:t>
            </w:r>
            <w:r>
              <w:rPr>
                <w:spacing w:val="-52"/>
              </w:rPr>
              <w:t xml:space="preserve"> </w:t>
            </w:r>
            <w:r>
              <w:t>гражданских</w:t>
            </w:r>
            <w:r>
              <w:rPr>
                <w:spacing w:val="-6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свобод</w:t>
            </w:r>
            <w:r>
              <w:rPr>
                <w:spacing w:val="-2"/>
              </w:rPr>
              <w:t xml:space="preserve"> </w:t>
            </w:r>
            <w:r>
              <w:t>при уважении</w:t>
            </w:r>
            <w:r>
              <w:rPr>
                <w:spacing w:val="-4"/>
              </w:rPr>
              <w:t xml:space="preserve"> </w:t>
            </w:r>
            <w:r>
              <w:t>прав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свобод,</w:t>
            </w:r>
            <w:r>
              <w:rPr>
                <w:spacing w:val="2"/>
              </w:rPr>
              <w:t xml:space="preserve"> </w:t>
            </w:r>
            <w:r>
              <w:t>законных</w:t>
            </w:r>
            <w:r>
              <w:rPr>
                <w:spacing w:val="4"/>
              </w:rPr>
              <w:t xml:space="preserve"> </w:t>
            </w:r>
            <w:r>
              <w:t>интересов других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  <w:p w:rsidR="005447D9" w:rsidRDefault="007532BA">
            <w:pPr>
              <w:pStyle w:val="TableParagraph"/>
              <w:spacing w:line="240" w:lineRule="auto"/>
            </w:pP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неприятие</w:t>
            </w:r>
            <w:r>
              <w:rPr>
                <w:spacing w:val="1"/>
              </w:rPr>
              <w:t xml:space="preserve"> </w:t>
            </w:r>
            <w:r>
              <w:t>любой</w:t>
            </w:r>
            <w:r>
              <w:rPr>
                <w:spacing w:val="1"/>
              </w:rPr>
              <w:t xml:space="preserve"> </w:t>
            </w:r>
            <w:r>
              <w:t>дискриминации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проявлений</w:t>
            </w:r>
            <w:r>
              <w:rPr>
                <w:spacing w:val="1"/>
              </w:rPr>
              <w:t xml:space="preserve"> </w:t>
            </w:r>
            <w:r>
              <w:t>экстремизма,</w:t>
            </w:r>
            <w:r>
              <w:rPr>
                <w:spacing w:val="1"/>
              </w:rPr>
              <w:t xml:space="preserve"> </w:t>
            </w:r>
            <w:r>
              <w:t>терроризма,</w:t>
            </w:r>
            <w:r>
              <w:rPr>
                <w:spacing w:val="-52"/>
              </w:rPr>
              <w:t xml:space="preserve"> </w:t>
            </w:r>
            <w:r>
              <w:t>коррупции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обществе.</w:t>
            </w:r>
          </w:p>
          <w:p w:rsidR="005447D9" w:rsidRDefault="007532BA">
            <w:pPr>
              <w:pStyle w:val="TableParagraph"/>
              <w:tabs>
                <w:tab w:val="left" w:pos="1765"/>
                <w:tab w:val="left" w:pos="2714"/>
                <w:tab w:val="left" w:pos="3045"/>
                <w:tab w:val="left" w:pos="3865"/>
                <w:tab w:val="left" w:pos="4757"/>
                <w:tab w:val="left" w:pos="7036"/>
                <w:tab w:val="left" w:pos="8499"/>
                <w:tab w:val="left" w:pos="8829"/>
                <w:tab w:val="left" w:pos="9391"/>
              </w:tabs>
              <w:spacing w:line="250" w:lineRule="atLeast"/>
              <w:ind w:right="103"/>
            </w:pPr>
            <w:r>
              <w:t>Принимающий</w:t>
            </w:r>
            <w:r>
              <w:tab/>
              <w:t>участие</w:t>
            </w:r>
            <w:r>
              <w:tab/>
              <w:t>в</w:t>
            </w:r>
            <w:r>
              <w:tab/>
              <w:t>жизни</w:t>
            </w:r>
            <w:r>
              <w:tab/>
              <w:t>класса,</w:t>
            </w:r>
            <w:r>
              <w:tab/>
              <w:t>общеобразовательной</w:t>
            </w:r>
            <w:r>
              <w:tab/>
              <w:t>организации,</w:t>
            </w:r>
            <w:r>
              <w:tab/>
              <w:t>в</w:t>
            </w:r>
            <w:r>
              <w:tab/>
              <w:t>том</w:t>
            </w:r>
            <w:r>
              <w:tab/>
            </w:r>
            <w:r>
              <w:rPr>
                <w:spacing w:val="-1"/>
              </w:rPr>
              <w:t>числе</w:t>
            </w:r>
            <w:r>
              <w:rPr>
                <w:spacing w:val="-52"/>
              </w:rPr>
              <w:t xml:space="preserve"> </w:t>
            </w:r>
            <w:r>
              <w:t>самоуправлении,</w:t>
            </w:r>
            <w:r>
              <w:rPr>
                <w:spacing w:val="2"/>
              </w:rPr>
              <w:t xml:space="preserve"> </w:t>
            </w:r>
            <w:r>
              <w:t>ориентированный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5447D9">
        <w:trPr>
          <w:trHeight w:val="313"/>
        </w:trPr>
        <w:tc>
          <w:tcPr>
            <w:tcW w:w="10041" w:type="dxa"/>
          </w:tcPr>
          <w:p w:rsidR="005447D9" w:rsidRDefault="007532BA">
            <w:pPr>
              <w:pStyle w:val="TableParagraph"/>
              <w:spacing w:line="270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447D9">
        <w:trPr>
          <w:trHeight w:val="757"/>
        </w:trPr>
        <w:tc>
          <w:tcPr>
            <w:tcW w:w="10041" w:type="dxa"/>
          </w:tcPr>
          <w:p w:rsidR="005447D9" w:rsidRDefault="007532BA">
            <w:pPr>
              <w:pStyle w:val="TableParagraph"/>
              <w:spacing w:line="237" w:lineRule="auto"/>
            </w:pPr>
            <w:r>
              <w:t>Сознающий</w:t>
            </w:r>
            <w:r>
              <w:rPr>
                <w:spacing w:val="42"/>
              </w:rPr>
              <w:t xml:space="preserve"> </w:t>
            </w:r>
            <w:r>
              <w:t>свою</w:t>
            </w:r>
            <w:r>
              <w:rPr>
                <w:spacing w:val="38"/>
              </w:rPr>
              <w:t xml:space="preserve"> </w:t>
            </w:r>
            <w:r>
              <w:t>национальную,</w:t>
            </w:r>
            <w:r>
              <w:rPr>
                <w:spacing w:val="42"/>
              </w:rPr>
              <w:t xml:space="preserve"> </w:t>
            </w:r>
            <w:r>
              <w:t>этническую</w:t>
            </w:r>
            <w:r>
              <w:rPr>
                <w:spacing w:val="39"/>
              </w:rPr>
              <w:t xml:space="preserve"> </w:t>
            </w:r>
            <w:r>
              <w:t>принадлежность,</w:t>
            </w:r>
            <w:r>
              <w:rPr>
                <w:spacing w:val="42"/>
              </w:rPr>
              <w:t xml:space="preserve"> </w:t>
            </w:r>
            <w:r>
              <w:t>любящий</w:t>
            </w:r>
            <w:r>
              <w:rPr>
                <w:spacing w:val="42"/>
              </w:rPr>
              <w:t xml:space="preserve"> </w:t>
            </w:r>
            <w:r>
              <w:t>свой</w:t>
            </w:r>
            <w:r>
              <w:rPr>
                <w:spacing w:val="43"/>
              </w:rPr>
              <w:t xml:space="preserve"> </w:t>
            </w:r>
            <w:r>
              <w:t>народ,</w:t>
            </w:r>
            <w:r>
              <w:rPr>
                <w:spacing w:val="42"/>
              </w:rPr>
              <w:t xml:space="preserve"> </w:t>
            </w:r>
            <w:r>
              <w:t>его</w:t>
            </w:r>
            <w:r>
              <w:rPr>
                <w:spacing w:val="35"/>
              </w:rPr>
              <w:t xml:space="preserve"> </w:t>
            </w:r>
            <w:r>
              <w:t>традиции,</w:t>
            </w:r>
            <w:r>
              <w:rPr>
                <w:spacing w:val="-52"/>
              </w:rPr>
              <w:t xml:space="preserve"> </w:t>
            </w:r>
            <w:r>
              <w:t>культуру.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Проявляющий</w:t>
            </w:r>
            <w:r>
              <w:rPr>
                <w:spacing w:val="29"/>
              </w:rPr>
              <w:t xml:space="preserve"> </w:t>
            </w:r>
            <w:r>
              <w:t>уважение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</w:t>
            </w:r>
            <w:r>
              <w:t>историческому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культурному</w:t>
            </w:r>
            <w:r>
              <w:rPr>
                <w:spacing w:val="23"/>
              </w:rPr>
              <w:t xml:space="preserve"> </w:t>
            </w:r>
            <w:r>
              <w:t>наследию</w:t>
            </w:r>
            <w:r>
              <w:rPr>
                <w:spacing w:val="27"/>
              </w:rPr>
              <w:t xml:space="preserve"> </w:t>
            </w:r>
            <w:r>
              <w:t>своего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других</w:t>
            </w:r>
            <w:r>
              <w:rPr>
                <w:spacing w:val="27"/>
              </w:rPr>
              <w:t xml:space="preserve"> </w:t>
            </w:r>
            <w:r>
              <w:t>народов</w:t>
            </w:r>
            <w:r>
              <w:rPr>
                <w:spacing w:val="29"/>
              </w:rPr>
              <w:t xml:space="preserve"> </w:t>
            </w:r>
            <w:r>
              <w:t>России,</w:t>
            </w:r>
          </w:p>
        </w:tc>
      </w:tr>
    </w:tbl>
    <w:p w:rsidR="005447D9" w:rsidRDefault="005447D9">
      <w:pPr>
        <w:spacing w:line="238" w:lineRule="exact"/>
        <w:sectPr w:rsidR="005447D9">
          <w:pgSz w:w="11910" w:h="16840"/>
          <w:pgMar w:top="1120" w:right="740" w:bottom="280" w:left="80" w:header="720" w:footer="720" w:gutter="0"/>
          <w:cols w:space="720"/>
        </w:sect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1"/>
      </w:tblGrid>
      <w:tr w:rsidR="005447D9">
        <w:trPr>
          <w:trHeight w:val="1521"/>
        </w:trPr>
        <w:tc>
          <w:tcPr>
            <w:tcW w:w="10041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lastRenderedPageBreak/>
              <w:t>символам,</w:t>
            </w:r>
            <w:r>
              <w:rPr>
                <w:spacing w:val="-9"/>
              </w:rPr>
              <w:t xml:space="preserve"> </w:t>
            </w:r>
            <w:r>
              <w:t>праздникам,</w:t>
            </w:r>
            <w:r>
              <w:rPr>
                <w:spacing w:val="-8"/>
              </w:rPr>
              <w:t xml:space="preserve"> </w:t>
            </w:r>
            <w:r>
              <w:t>памятникам,</w:t>
            </w:r>
            <w:r>
              <w:rPr>
                <w:spacing w:val="-9"/>
              </w:rPr>
              <w:t xml:space="preserve"> </w:t>
            </w:r>
            <w:r>
              <w:t>традициям</w:t>
            </w:r>
            <w:r>
              <w:rPr>
                <w:spacing w:val="-10"/>
              </w:rPr>
              <w:t xml:space="preserve"> </w:t>
            </w:r>
            <w:r>
              <w:t>народов,</w:t>
            </w:r>
            <w:r>
              <w:rPr>
                <w:spacing w:val="-4"/>
              </w:rPr>
              <w:t xml:space="preserve"> </w:t>
            </w:r>
            <w:r>
              <w:t>проживающих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стране.</w:t>
            </w:r>
          </w:p>
          <w:p w:rsidR="005447D9" w:rsidRDefault="007532BA">
            <w:pPr>
              <w:pStyle w:val="TableParagraph"/>
              <w:spacing w:before="3" w:line="237" w:lineRule="auto"/>
            </w:pPr>
            <w:r>
              <w:t>Проявляющий</w:t>
            </w:r>
            <w:r>
              <w:rPr>
                <w:spacing w:val="39"/>
              </w:rPr>
              <w:t xml:space="preserve"> </w:t>
            </w:r>
            <w:r>
              <w:t>интерес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познанию</w:t>
            </w:r>
            <w:r>
              <w:rPr>
                <w:spacing w:val="40"/>
              </w:rPr>
              <w:t xml:space="preserve"> </w:t>
            </w:r>
            <w:r>
              <w:t>родного</w:t>
            </w:r>
            <w:r>
              <w:rPr>
                <w:spacing w:val="37"/>
              </w:rPr>
              <w:t xml:space="preserve"> </w:t>
            </w:r>
            <w:r>
              <w:t>языка,</w:t>
            </w:r>
            <w:r>
              <w:rPr>
                <w:spacing w:val="39"/>
              </w:rPr>
              <w:t xml:space="preserve"> </w:t>
            </w:r>
            <w:r>
              <w:t>истории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культуры</w:t>
            </w:r>
            <w:r>
              <w:rPr>
                <w:spacing w:val="42"/>
              </w:rPr>
              <w:t xml:space="preserve"> </w:t>
            </w:r>
            <w:r>
              <w:t>своего</w:t>
            </w:r>
            <w:r>
              <w:rPr>
                <w:spacing w:val="37"/>
              </w:rPr>
              <w:t xml:space="preserve"> </w:t>
            </w:r>
            <w:r>
              <w:t>края,</w:t>
            </w:r>
            <w:r>
              <w:rPr>
                <w:spacing w:val="39"/>
              </w:rPr>
              <w:t xml:space="preserve"> </w:t>
            </w:r>
            <w:r>
              <w:t>своего</w:t>
            </w:r>
            <w:r>
              <w:rPr>
                <w:spacing w:val="37"/>
              </w:rPr>
              <w:t xml:space="preserve"> </w:t>
            </w:r>
            <w:r>
              <w:t>народа,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3"/>
              </w:rPr>
              <w:t xml:space="preserve"> </w:t>
            </w:r>
            <w:r>
              <w:t>России.</w:t>
            </w:r>
          </w:p>
          <w:p w:rsidR="005447D9" w:rsidRDefault="007532BA">
            <w:pPr>
              <w:pStyle w:val="TableParagraph"/>
              <w:spacing w:before="1" w:line="240" w:lineRule="auto"/>
            </w:pPr>
            <w:r>
              <w:t>Знающий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уважающий</w:t>
            </w:r>
            <w:r>
              <w:rPr>
                <w:spacing w:val="5"/>
              </w:rPr>
              <w:t xml:space="preserve"> </w:t>
            </w:r>
            <w:r>
              <w:t>достижения</w:t>
            </w:r>
            <w:r>
              <w:rPr>
                <w:spacing w:val="4"/>
              </w:rPr>
              <w:t xml:space="preserve"> </w:t>
            </w:r>
            <w:r>
              <w:t>нашей</w:t>
            </w:r>
            <w:r>
              <w:rPr>
                <w:spacing w:val="6"/>
              </w:rPr>
              <w:t xml:space="preserve"> </w:t>
            </w:r>
            <w:r>
              <w:t>Родины</w:t>
            </w:r>
            <w:r>
              <w:rPr>
                <w:spacing w:val="14"/>
              </w:rPr>
              <w:t xml:space="preserve"> </w:t>
            </w:r>
            <w:r>
              <w:t>— России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науке,</w:t>
            </w:r>
            <w:r>
              <w:rPr>
                <w:spacing w:val="10"/>
              </w:rPr>
              <w:t xml:space="preserve"> </w:t>
            </w:r>
            <w:r>
              <w:t>искусстве,</w:t>
            </w:r>
            <w:r>
              <w:rPr>
                <w:spacing w:val="10"/>
              </w:rPr>
              <w:t xml:space="preserve"> </w:t>
            </w:r>
            <w:r>
              <w:t>спорте,</w:t>
            </w:r>
            <w:r>
              <w:rPr>
                <w:spacing w:val="10"/>
              </w:rPr>
              <w:t xml:space="preserve"> </w:t>
            </w:r>
            <w:r>
              <w:t>технологиях,</w:t>
            </w:r>
            <w:r>
              <w:rPr>
                <w:spacing w:val="-52"/>
              </w:rPr>
              <w:t xml:space="preserve"> </w:t>
            </w:r>
            <w:r>
              <w:t>боевые</w:t>
            </w:r>
            <w:r>
              <w:rPr>
                <w:spacing w:val="-10"/>
              </w:rPr>
              <w:t xml:space="preserve"> </w:t>
            </w:r>
            <w:r>
              <w:t>подвиги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трудовые</w:t>
            </w:r>
            <w:r>
              <w:rPr>
                <w:spacing w:val="-9"/>
              </w:rPr>
              <w:t xml:space="preserve"> </w:t>
            </w:r>
            <w:r>
              <w:t>достижения,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защитников</w:t>
            </w:r>
            <w:r>
              <w:rPr>
                <w:spacing w:val="-1"/>
              </w:rPr>
              <w:t xml:space="preserve"> </w:t>
            </w:r>
            <w:r>
              <w:t>Отечества в</w:t>
            </w:r>
            <w:r>
              <w:rPr>
                <w:spacing w:val="-7"/>
              </w:rPr>
              <w:t xml:space="preserve"> </w:t>
            </w:r>
            <w:r>
              <w:t>прошлом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современности.</w:t>
            </w:r>
          </w:p>
          <w:p w:rsidR="005447D9" w:rsidRDefault="007532BA">
            <w:pPr>
              <w:pStyle w:val="TableParagraph"/>
              <w:spacing w:before="4" w:line="243" w:lineRule="exact"/>
            </w:pPr>
            <w:r>
              <w:t>Принимающий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</w:t>
            </w:r>
            <w:r>
              <w:rPr>
                <w:spacing w:val="-10"/>
              </w:rPr>
              <w:t xml:space="preserve"> </w:t>
            </w:r>
            <w:r>
              <w:t>патриотической</w:t>
            </w:r>
            <w:r>
              <w:rPr>
                <w:spacing w:val="-3"/>
              </w:rPr>
              <w:t xml:space="preserve"> </w:t>
            </w:r>
            <w:r>
              <w:t>направленности.</w:t>
            </w:r>
          </w:p>
        </w:tc>
      </w:tr>
      <w:tr w:rsidR="005447D9">
        <w:trPr>
          <w:trHeight w:val="316"/>
        </w:trPr>
        <w:tc>
          <w:tcPr>
            <w:tcW w:w="10041" w:type="dxa"/>
          </w:tcPr>
          <w:p w:rsidR="005447D9" w:rsidRDefault="007532BA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447D9">
        <w:trPr>
          <w:trHeight w:val="3792"/>
        </w:trPr>
        <w:tc>
          <w:tcPr>
            <w:tcW w:w="10041" w:type="dxa"/>
          </w:tcPr>
          <w:p w:rsidR="005447D9" w:rsidRDefault="007532BA">
            <w:pPr>
              <w:pStyle w:val="TableParagraph"/>
              <w:spacing w:line="240" w:lineRule="auto"/>
              <w:ind w:right="101"/>
              <w:jc w:val="both"/>
            </w:pPr>
            <w:r>
              <w:t>Знающий и уважающий духовно-нравственную культуру своего народа, ориентированный на духовные</w:t>
            </w:r>
            <w:r>
              <w:rPr>
                <w:spacing w:val="-52"/>
              </w:rPr>
              <w:t xml:space="preserve"> </w:t>
            </w:r>
            <w:r>
              <w:t>ценности и нравственные нормы народов России, российского общества в ситуациях нравственного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4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национальной,</w:t>
            </w:r>
            <w:r>
              <w:rPr>
                <w:spacing w:val="-2"/>
              </w:rPr>
              <w:t xml:space="preserve"> </w:t>
            </w:r>
            <w:r>
              <w:t>религи</w:t>
            </w:r>
            <w:r>
              <w:t>озной</w:t>
            </w:r>
            <w:r>
              <w:rPr>
                <w:spacing w:val="3"/>
              </w:rPr>
              <w:t xml:space="preserve"> </w:t>
            </w:r>
            <w:r>
              <w:t>принадлежности).</w:t>
            </w:r>
          </w:p>
          <w:p w:rsidR="005447D9" w:rsidRDefault="007532BA">
            <w:pPr>
              <w:pStyle w:val="TableParagraph"/>
              <w:spacing w:line="240" w:lineRule="auto"/>
              <w:ind w:right="104"/>
              <w:jc w:val="both"/>
            </w:pPr>
            <w:r>
              <w:t>Выражающий готовность оценивать своё поведение и поступки, поведение и поступки других людей с</w:t>
            </w:r>
            <w:r>
              <w:rPr>
                <w:spacing w:val="1"/>
              </w:rPr>
              <w:t xml:space="preserve"> </w:t>
            </w:r>
            <w:r>
              <w:t>позиций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российских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последствий</w:t>
            </w:r>
            <w:r>
              <w:rPr>
                <w:spacing w:val="2"/>
              </w:rPr>
              <w:t xml:space="preserve"> </w:t>
            </w:r>
            <w:r>
              <w:t>поступков.</w:t>
            </w:r>
          </w:p>
          <w:p w:rsidR="005447D9" w:rsidRDefault="007532BA">
            <w:pPr>
              <w:pStyle w:val="TableParagraph"/>
              <w:spacing w:line="237" w:lineRule="auto"/>
              <w:ind w:right="94"/>
              <w:jc w:val="both"/>
            </w:pP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неприятие</w:t>
            </w:r>
            <w:r>
              <w:rPr>
                <w:spacing w:val="1"/>
              </w:rPr>
              <w:t xml:space="preserve"> </w:t>
            </w:r>
            <w:r>
              <w:t>антиг</w:t>
            </w:r>
            <w:r>
              <w:t>уманных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асоциальных</w:t>
            </w:r>
            <w:r>
              <w:rPr>
                <w:spacing w:val="1"/>
              </w:rPr>
              <w:t xml:space="preserve"> </w:t>
            </w:r>
            <w:r>
              <w:t>поступков,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противоречащих</w:t>
            </w:r>
            <w:r>
              <w:rPr>
                <w:spacing w:val="-52"/>
              </w:rPr>
              <w:t xml:space="preserve"> </w:t>
            </w:r>
            <w:r>
              <w:t>традиционным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России</w:t>
            </w:r>
            <w:r>
              <w:rPr>
                <w:spacing w:val="2"/>
              </w:rPr>
              <w:t xml:space="preserve"> </w:t>
            </w:r>
            <w:r>
              <w:t>духовно-нравственным</w:t>
            </w:r>
            <w:r>
              <w:rPr>
                <w:spacing w:val="-3"/>
              </w:rPr>
              <w:t xml:space="preserve"> </w:t>
            </w: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ценностям.</w:t>
            </w:r>
          </w:p>
          <w:p w:rsidR="005447D9" w:rsidRDefault="007532BA">
            <w:pPr>
              <w:pStyle w:val="TableParagraph"/>
              <w:spacing w:line="240" w:lineRule="auto"/>
              <w:ind w:right="108"/>
              <w:jc w:val="both"/>
            </w:pPr>
            <w:r>
              <w:t>Сознающий</w:t>
            </w:r>
            <w:r>
              <w:rPr>
                <w:spacing w:val="1"/>
              </w:rPr>
              <w:t xml:space="preserve"> </w:t>
            </w:r>
            <w:r>
              <w:t>соотношение</w:t>
            </w:r>
            <w:r>
              <w:rPr>
                <w:spacing w:val="1"/>
              </w:rPr>
              <w:t xml:space="preserve"> </w:t>
            </w:r>
            <w:r>
              <w:t>свободы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пространства,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межнационального,</w:t>
            </w:r>
            <w:r>
              <w:rPr>
                <w:spacing w:val="1"/>
              </w:rPr>
              <w:t xml:space="preserve"> </w:t>
            </w:r>
            <w:r>
              <w:t>межрелигиозного</w:t>
            </w:r>
            <w:r>
              <w:rPr>
                <w:spacing w:val="1"/>
              </w:rPr>
              <w:t xml:space="preserve"> </w:t>
            </w:r>
            <w:r>
              <w:t>согласия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народов в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умеющий общаться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людьми разных</w:t>
            </w:r>
            <w:r>
              <w:rPr>
                <w:spacing w:val="-6"/>
              </w:rPr>
              <w:t xml:space="preserve"> </w:t>
            </w:r>
            <w:r>
              <w:t>народов,</w:t>
            </w:r>
            <w:r>
              <w:rPr>
                <w:spacing w:val="-3"/>
              </w:rPr>
              <w:t xml:space="preserve"> </w:t>
            </w:r>
            <w:r>
              <w:t>вероисповеданий.</w:t>
            </w:r>
          </w:p>
          <w:p w:rsidR="005447D9" w:rsidRDefault="007532BA">
            <w:pPr>
              <w:pStyle w:val="TableParagraph"/>
              <w:spacing w:line="240" w:lineRule="auto"/>
              <w:ind w:right="107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уважение к старшим,</w:t>
            </w:r>
            <w:r>
              <w:rPr>
                <w:spacing w:val="1"/>
              </w:rPr>
              <w:t xml:space="preserve"> </w:t>
            </w:r>
            <w:r>
              <w:t>к российским</w:t>
            </w:r>
            <w:r>
              <w:rPr>
                <w:spacing w:val="1"/>
              </w:rPr>
              <w:t xml:space="preserve"> </w:t>
            </w:r>
            <w:r>
              <w:t>традиционным</w:t>
            </w:r>
            <w:r>
              <w:rPr>
                <w:spacing w:val="1"/>
              </w:rPr>
              <w:t xml:space="preserve"> </w:t>
            </w:r>
            <w:r>
              <w:t>семейным</w:t>
            </w:r>
            <w:r>
              <w:rPr>
                <w:spacing w:val="1"/>
              </w:rPr>
              <w:t xml:space="preserve"> </w:t>
            </w:r>
            <w:r>
              <w:t>ценностям,</w:t>
            </w:r>
            <w:r>
              <w:rPr>
                <w:spacing w:val="1"/>
              </w:rPr>
              <w:t xml:space="preserve"> </w:t>
            </w:r>
            <w:r>
              <w:t>институту</w:t>
            </w:r>
            <w:r>
              <w:rPr>
                <w:spacing w:val="1"/>
              </w:rPr>
              <w:t xml:space="preserve"> </w:t>
            </w:r>
            <w:r>
              <w:t>брака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союзу</w:t>
            </w:r>
            <w:r>
              <w:rPr>
                <w:spacing w:val="-5"/>
              </w:rPr>
              <w:t xml:space="preserve"> </w:t>
            </w:r>
            <w:r>
              <w:t>мужчины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женщины</w:t>
            </w:r>
            <w:r>
              <w:rPr>
                <w:spacing w:val="-4"/>
              </w:rPr>
              <w:t xml:space="preserve"> </w:t>
            </w:r>
            <w:r>
              <w:t xml:space="preserve">для </w:t>
            </w:r>
            <w:r>
              <w:t>создания</w:t>
            </w:r>
            <w:r>
              <w:rPr>
                <w:spacing w:val="-6"/>
              </w:rPr>
              <w:t xml:space="preserve"> </w:t>
            </w:r>
            <w:r>
              <w:t>семьи,</w:t>
            </w:r>
            <w:r>
              <w:rPr>
                <w:spacing w:val="2"/>
              </w:rPr>
              <w:t xml:space="preserve"> </w:t>
            </w:r>
            <w:r>
              <w:t>рождения и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5447D9" w:rsidRDefault="007532BA">
            <w:pPr>
              <w:pStyle w:val="TableParagraph"/>
              <w:spacing w:line="250" w:lineRule="exact"/>
              <w:ind w:right="106"/>
              <w:jc w:val="both"/>
            </w:pPr>
            <w:r>
              <w:t>Проявляющий интерес к чтению, к родному языку, русскому языку и литературе как части духовной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народа,</w:t>
            </w:r>
            <w:r>
              <w:rPr>
                <w:spacing w:val="-1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общества.</w:t>
            </w:r>
          </w:p>
        </w:tc>
      </w:tr>
      <w:tr w:rsidR="005447D9">
        <w:trPr>
          <w:trHeight w:val="321"/>
        </w:trPr>
        <w:tc>
          <w:tcPr>
            <w:tcW w:w="10041" w:type="dxa"/>
          </w:tcPr>
          <w:p w:rsidR="005447D9" w:rsidRDefault="007532BA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447D9">
        <w:trPr>
          <w:trHeight w:val="1771"/>
        </w:trPr>
        <w:tc>
          <w:tcPr>
            <w:tcW w:w="10041" w:type="dxa"/>
          </w:tcPr>
          <w:p w:rsidR="005447D9" w:rsidRDefault="007532BA">
            <w:pPr>
              <w:pStyle w:val="TableParagraph"/>
              <w:spacing w:line="239" w:lineRule="exact"/>
            </w:pPr>
            <w:r>
              <w:t>Выражающий</w:t>
            </w:r>
            <w:r>
              <w:rPr>
                <w:spacing w:val="26"/>
              </w:rPr>
              <w:t xml:space="preserve"> </w:t>
            </w:r>
            <w:r>
              <w:t>понимание</w:t>
            </w:r>
            <w:r>
              <w:rPr>
                <w:spacing w:val="72"/>
              </w:rPr>
              <w:t xml:space="preserve"> </w:t>
            </w:r>
            <w:r>
              <w:t>ценности</w:t>
            </w:r>
            <w:r>
              <w:rPr>
                <w:spacing w:val="84"/>
              </w:rPr>
              <w:t xml:space="preserve"> </w:t>
            </w:r>
            <w:r>
              <w:t>отечественного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81"/>
              </w:rPr>
              <w:t xml:space="preserve"> </w:t>
            </w:r>
            <w:r>
              <w:t>мирового</w:t>
            </w:r>
            <w:r>
              <w:rPr>
                <w:spacing w:val="74"/>
              </w:rPr>
              <w:t xml:space="preserve"> </w:t>
            </w:r>
            <w:r>
              <w:t>искусства,</w:t>
            </w:r>
            <w:r>
              <w:rPr>
                <w:spacing w:val="81"/>
              </w:rPr>
              <w:t xml:space="preserve"> </w:t>
            </w:r>
            <w:r>
              <w:t>народных</w:t>
            </w:r>
            <w:r>
              <w:rPr>
                <w:spacing w:val="80"/>
              </w:rPr>
              <w:t xml:space="preserve"> </w:t>
            </w:r>
            <w:r>
              <w:t>традиций</w:t>
            </w:r>
            <w:r>
              <w:rPr>
                <w:spacing w:val="71"/>
              </w:rPr>
              <w:t xml:space="preserve"> </w:t>
            </w:r>
            <w:r>
              <w:t>и</w:t>
            </w:r>
          </w:p>
          <w:p w:rsidR="005447D9" w:rsidRDefault="007532BA">
            <w:pPr>
              <w:pStyle w:val="TableParagraph"/>
              <w:spacing w:before="2" w:line="240" w:lineRule="auto"/>
            </w:pPr>
            <w:r>
              <w:t>народного</w:t>
            </w:r>
            <w:r>
              <w:rPr>
                <w:spacing w:val="-12"/>
              </w:rPr>
              <w:t xml:space="preserve"> </w:t>
            </w:r>
            <w:r>
              <w:t>творчества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искусстве.</w:t>
            </w:r>
          </w:p>
          <w:p w:rsidR="005447D9" w:rsidRDefault="007532BA">
            <w:pPr>
              <w:pStyle w:val="TableParagraph"/>
              <w:spacing w:before="1" w:line="240" w:lineRule="auto"/>
            </w:pPr>
            <w:r>
              <w:t>Проявляющий</w:t>
            </w:r>
            <w:r>
              <w:rPr>
                <w:spacing w:val="28"/>
              </w:rPr>
              <w:t xml:space="preserve"> </w:t>
            </w:r>
            <w:r>
              <w:t>эмоционально-чувственную</w:t>
            </w:r>
            <w:r>
              <w:rPr>
                <w:spacing w:val="25"/>
              </w:rPr>
              <w:t xml:space="preserve"> </w:t>
            </w:r>
            <w:r>
              <w:t>восприимчивость</w:t>
            </w:r>
            <w:r>
              <w:rPr>
                <w:spacing w:val="26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</w:t>
            </w:r>
            <w:r>
              <w:t>разным</w:t>
            </w:r>
            <w:r>
              <w:rPr>
                <w:spacing w:val="27"/>
              </w:rPr>
              <w:t xml:space="preserve"> </w:t>
            </w:r>
            <w:r>
              <w:t>видам</w:t>
            </w:r>
            <w:r>
              <w:rPr>
                <w:spacing w:val="21"/>
              </w:rPr>
              <w:t xml:space="preserve"> </w:t>
            </w:r>
            <w:r>
              <w:t>искусства,</w:t>
            </w:r>
            <w:r>
              <w:rPr>
                <w:spacing w:val="30"/>
              </w:rPr>
              <w:t xml:space="preserve"> </w:t>
            </w:r>
            <w:r>
              <w:t>традициям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творчеству</w:t>
            </w:r>
            <w:r>
              <w:rPr>
                <w:spacing w:val="-5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2"/>
              </w:rPr>
              <w:t xml:space="preserve"> </w:t>
            </w:r>
            <w:r>
              <w:t>понимание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влияния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поведение</w:t>
            </w:r>
            <w:r>
              <w:rPr>
                <w:spacing w:val="-6"/>
              </w:rPr>
              <w:t xml:space="preserve"> </w:t>
            </w:r>
            <w:r>
              <w:t>людей.</w:t>
            </w:r>
          </w:p>
          <w:p w:rsidR="005447D9" w:rsidRDefault="007532BA">
            <w:pPr>
              <w:pStyle w:val="TableParagraph"/>
              <w:spacing w:line="240" w:lineRule="auto"/>
            </w:pPr>
            <w:r>
              <w:t>Сознающий</w:t>
            </w:r>
            <w:r>
              <w:rPr>
                <w:spacing w:val="9"/>
              </w:rPr>
              <w:t xml:space="preserve"> </w:t>
            </w:r>
            <w:r>
              <w:t>роль</w:t>
            </w:r>
            <w:r>
              <w:rPr>
                <w:spacing w:val="8"/>
              </w:rPr>
              <w:t xml:space="preserve"> </w:t>
            </w:r>
            <w:r>
              <w:t>художественной</w:t>
            </w:r>
            <w:r>
              <w:rPr>
                <w:spacing w:val="9"/>
              </w:rPr>
              <w:t xml:space="preserve"> </w:t>
            </w:r>
            <w:r>
              <w:t>культуры</w:t>
            </w:r>
            <w:r>
              <w:rPr>
                <w:spacing w:val="8"/>
              </w:rPr>
              <w:t xml:space="preserve"> </w:t>
            </w:r>
            <w:r>
              <w:t>как</w:t>
            </w:r>
            <w:r>
              <w:rPr>
                <w:spacing w:val="6"/>
              </w:rPr>
              <w:t xml:space="preserve"> </w:t>
            </w:r>
            <w:r>
              <w:t>средства</w:t>
            </w:r>
            <w:r>
              <w:rPr>
                <w:spacing w:val="10"/>
              </w:rPr>
              <w:t xml:space="preserve"> </w:t>
            </w:r>
            <w:r>
              <w:t>коммуникации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самовыражения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современном</w:t>
            </w:r>
            <w:r>
              <w:rPr>
                <w:spacing w:val="-1"/>
              </w:rPr>
              <w:t xml:space="preserve"> </w:t>
            </w:r>
            <w:r>
              <w:t>обществе,</w:t>
            </w:r>
            <w:r>
              <w:rPr>
                <w:spacing w:val="3"/>
              </w:rPr>
              <w:t xml:space="preserve"> </w:t>
            </w:r>
            <w:r>
              <w:t>значение</w:t>
            </w:r>
            <w:r>
              <w:rPr>
                <w:spacing w:val="-6"/>
              </w:rPr>
              <w:t xml:space="preserve"> </w:t>
            </w:r>
            <w:r>
              <w:t>нравственных</w:t>
            </w:r>
            <w:r>
              <w:rPr>
                <w:spacing w:val="-4"/>
              </w:rPr>
              <w:t xml:space="preserve"> </w:t>
            </w:r>
            <w:r>
              <w:t>норм,</w:t>
            </w:r>
            <w:r>
              <w:rPr>
                <w:spacing w:val="-2"/>
              </w:rPr>
              <w:t xml:space="preserve"> </w:t>
            </w:r>
            <w:r>
              <w:t>ценностей,</w:t>
            </w:r>
            <w:r>
              <w:rPr>
                <w:spacing w:val="3"/>
              </w:rPr>
              <w:t xml:space="preserve"> </w:t>
            </w:r>
            <w:r>
              <w:t>традиций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искусстве.</w:t>
            </w:r>
          </w:p>
          <w:p w:rsidR="005447D9" w:rsidRDefault="007532BA">
            <w:pPr>
              <w:pStyle w:val="TableParagraph"/>
              <w:spacing w:before="1" w:line="243" w:lineRule="exact"/>
            </w:pPr>
            <w:r>
              <w:t>Ориентированный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самовыражение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10"/>
              </w:rPr>
              <w:t xml:space="preserve"> </w:t>
            </w:r>
            <w:r>
              <w:t>видах</w:t>
            </w:r>
            <w:r>
              <w:rPr>
                <w:spacing w:val="-10"/>
              </w:rPr>
              <w:t xml:space="preserve"> </w:t>
            </w:r>
            <w:r>
              <w:t>искусства,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художественном</w:t>
            </w:r>
            <w:r>
              <w:rPr>
                <w:spacing w:val="-6"/>
              </w:rPr>
              <w:t xml:space="preserve"> </w:t>
            </w:r>
            <w:r>
              <w:t>творчестве.</w:t>
            </w:r>
          </w:p>
        </w:tc>
      </w:tr>
      <w:tr w:rsidR="005447D9">
        <w:trPr>
          <w:trHeight w:val="552"/>
        </w:trPr>
        <w:tc>
          <w:tcPr>
            <w:tcW w:w="10041" w:type="dxa"/>
          </w:tcPr>
          <w:p w:rsidR="005447D9" w:rsidRDefault="007532BA">
            <w:pPr>
              <w:pStyle w:val="TableParagraph"/>
              <w:tabs>
                <w:tab w:val="left" w:pos="1683"/>
                <w:tab w:val="left" w:pos="3276"/>
                <w:tab w:val="left" w:pos="5151"/>
                <w:tab w:val="left" w:pos="6485"/>
                <w:tab w:val="left" w:pos="7728"/>
                <w:tab w:val="left" w:pos="8145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эмоционального</w:t>
            </w:r>
          </w:p>
          <w:p w:rsidR="005447D9" w:rsidRDefault="007532B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5447D9">
        <w:trPr>
          <w:trHeight w:val="2784"/>
        </w:trPr>
        <w:tc>
          <w:tcPr>
            <w:tcW w:w="10041" w:type="dxa"/>
          </w:tcPr>
          <w:p w:rsidR="005447D9" w:rsidRDefault="007532BA">
            <w:pPr>
              <w:pStyle w:val="TableParagraph"/>
              <w:spacing w:line="239" w:lineRule="exact"/>
              <w:jc w:val="both"/>
            </w:pPr>
            <w:r>
              <w:t>Понимающий</w:t>
            </w:r>
            <w:r>
              <w:rPr>
                <w:spacing w:val="17"/>
              </w:rPr>
              <w:t xml:space="preserve"> </w:t>
            </w:r>
            <w:r>
              <w:t>ценность</w:t>
            </w:r>
            <w:r>
              <w:rPr>
                <w:spacing w:val="73"/>
              </w:rPr>
              <w:t xml:space="preserve"> </w:t>
            </w:r>
            <w:r>
              <w:t>жизни,</w:t>
            </w:r>
            <w:r>
              <w:rPr>
                <w:spacing w:val="76"/>
              </w:rPr>
              <w:t xml:space="preserve"> </w:t>
            </w:r>
            <w:r>
              <w:t>здоровья</w:t>
            </w:r>
            <w:r>
              <w:rPr>
                <w:spacing w:val="73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безопасности,</w:t>
            </w:r>
            <w:r>
              <w:rPr>
                <w:spacing w:val="77"/>
              </w:rPr>
              <w:t xml:space="preserve"> </w:t>
            </w:r>
            <w:r>
              <w:t>значение</w:t>
            </w:r>
            <w:r>
              <w:rPr>
                <w:spacing w:val="67"/>
              </w:rPr>
              <w:t xml:space="preserve"> </w:t>
            </w:r>
            <w:r>
              <w:t>личных</w:t>
            </w:r>
            <w:r>
              <w:rPr>
                <w:spacing w:val="74"/>
              </w:rPr>
              <w:t xml:space="preserve"> </w:t>
            </w:r>
            <w:r>
              <w:t>усилий</w:t>
            </w:r>
            <w:r>
              <w:rPr>
                <w:spacing w:val="75"/>
              </w:rPr>
              <w:t xml:space="preserve"> </w:t>
            </w:r>
            <w:r>
              <w:t>в</w:t>
            </w:r>
            <w:r>
              <w:rPr>
                <w:spacing w:val="71"/>
              </w:rPr>
              <w:t xml:space="preserve"> </w:t>
            </w:r>
            <w:r>
              <w:t>сохранении</w:t>
            </w:r>
          </w:p>
          <w:p w:rsidR="005447D9" w:rsidRDefault="007532BA">
            <w:pPr>
              <w:pStyle w:val="TableParagraph"/>
              <w:spacing w:before="1" w:line="240" w:lineRule="auto"/>
              <w:ind w:right="109"/>
              <w:jc w:val="both"/>
            </w:pP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знающий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соблюдающий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 в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2"/>
              </w:rPr>
              <w:t xml:space="preserve"> </w:t>
            </w:r>
            <w:r>
              <w:t>среде.</w:t>
            </w:r>
          </w:p>
          <w:p w:rsidR="005447D9" w:rsidRDefault="007532BA">
            <w:pPr>
              <w:pStyle w:val="TableParagraph"/>
              <w:spacing w:before="5" w:line="237" w:lineRule="auto"/>
              <w:ind w:right="102"/>
              <w:jc w:val="both"/>
            </w:pP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установку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здоровый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(здоровое</w:t>
            </w:r>
            <w:r>
              <w:rPr>
                <w:spacing w:val="1"/>
              </w:rPr>
              <w:t xml:space="preserve"> </w:t>
            </w:r>
            <w:r>
              <w:t>питание,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правил,</w:t>
            </w:r>
            <w:r>
              <w:rPr>
                <w:spacing w:val="1"/>
              </w:rPr>
              <w:t xml:space="preserve"> </w:t>
            </w:r>
            <w:r>
              <w:t>сбалансированный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отдыха,</w:t>
            </w:r>
            <w:r>
              <w:rPr>
                <w:spacing w:val="2"/>
              </w:rPr>
              <w:t xml:space="preserve"> </w:t>
            </w:r>
            <w:r>
              <w:t>регулярную</w:t>
            </w:r>
            <w:r>
              <w:rPr>
                <w:spacing w:val="-2"/>
              </w:rPr>
              <w:t xml:space="preserve"> </w:t>
            </w:r>
            <w:r>
              <w:t>физическую</w:t>
            </w:r>
            <w:r>
              <w:rPr>
                <w:spacing w:val="-2"/>
              </w:rPr>
              <w:t xml:space="preserve"> </w:t>
            </w:r>
            <w:r>
              <w:t>активность).</w:t>
            </w:r>
          </w:p>
          <w:p w:rsidR="005447D9" w:rsidRDefault="007532BA">
            <w:pPr>
              <w:pStyle w:val="TableParagraph"/>
              <w:spacing w:before="2" w:line="240" w:lineRule="auto"/>
              <w:ind w:right="109"/>
              <w:jc w:val="both"/>
            </w:pPr>
            <w:r>
              <w:t>Проявляющий неприятие вредных привычек (курения, употребления</w:t>
            </w:r>
            <w:r>
              <w:t xml:space="preserve"> алкоголя, наркотиков, игровой 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8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зависимостей),</w:t>
            </w:r>
            <w:r>
              <w:rPr>
                <w:spacing w:val="-2"/>
              </w:rPr>
              <w:t xml:space="preserve"> </w:t>
            </w:r>
            <w:r>
              <w:t>понимание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последствий,</w:t>
            </w:r>
            <w:r>
              <w:rPr>
                <w:spacing w:val="-6"/>
              </w:rPr>
              <w:t xml:space="preserve"> </w:t>
            </w:r>
            <w:r>
              <w:t>вреда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физического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психического</w:t>
            </w:r>
            <w:r>
              <w:rPr>
                <w:spacing w:val="-8"/>
              </w:rPr>
              <w:t xml:space="preserve"> </w:t>
            </w:r>
            <w:r>
              <w:t>здоровья.</w:t>
            </w:r>
            <w:r>
              <w:rPr>
                <w:spacing w:val="-53"/>
              </w:rPr>
              <w:t xml:space="preserve"> </w:t>
            </w:r>
            <w:r>
              <w:t>Умеющий осознавать физическое и эмоциональное состояние (своё и других людей), стремящийся</w:t>
            </w:r>
            <w:r>
              <w:rPr>
                <w:spacing w:val="1"/>
              </w:rPr>
              <w:t xml:space="preserve"> </w:t>
            </w:r>
            <w:r>
              <w:t>управлять</w:t>
            </w:r>
            <w:r>
              <w:rPr>
                <w:spacing w:val="1"/>
              </w:rPr>
              <w:t xml:space="preserve"> </w:t>
            </w:r>
            <w:r>
              <w:t>собственным</w:t>
            </w:r>
            <w:r>
              <w:rPr>
                <w:spacing w:val="-3"/>
              </w:rPr>
              <w:t xml:space="preserve"> </w:t>
            </w:r>
            <w:r>
              <w:t>эмоциональны</w:t>
            </w:r>
            <w:r>
              <w:t>м</w:t>
            </w:r>
            <w:r>
              <w:rPr>
                <w:spacing w:val="2"/>
              </w:rPr>
              <w:t xml:space="preserve"> </w:t>
            </w:r>
            <w:r>
              <w:t>состоянием.</w:t>
            </w:r>
          </w:p>
          <w:p w:rsidR="005447D9" w:rsidRDefault="007532BA">
            <w:pPr>
              <w:pStyle w:val="TableParagraph"/>
              <w:spacing w:line="254" w:lineRule="exact"/>
              <w:ind w:right="102"/>
              <w:jc w:val="both"/>
            </w:pP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адаптироваться</w:t>
            </w:r>
            <w:r>
              <w:rPr>
                <w:spacing w:val="1"/>
              </w:rPr>
              <w:t xml:space="preserve"> </w:t>
            </w:r>
            <w:r>
              <w:t>к меняющимся</w:t>
            </w:r>
            <w:r>
              <w:rPr>
                <w:spacing w:val="1"/>
              </w:rPr>
              <w:t xml:space="preserve"> </w:t>
            </w:r>
            <w:r>
              <w:t>социальным, информационным и</w:t>
            </w:r>
            <w:r>
              <w:rPr>
                <w:spacing w:val="1"/>
              </w:rPr>
              <w:t xml:space="preserve"> </w:t>
            </w:r>
            <w:r>
              <w:t>природным</w:t>
            </w:r>
            <w:r>
              <w:rPr>
                <w:spacing w:val="1"/>
              </w:rPr>
              <w:t xml:space="preserve"> </w:t>
            </w:r>
            <w:r>
              <w:t>условиям,</w:t>
            </w:r>
            <w:r>
              <w:rPr>
                <w:spacing w:val="1"/>
              </w:rPr>
              <w:t xml:space="preserve"> </w:t>
            </w:r>
            <w:r>
              <w:t>стрессовым</w:t>
            </w:r>
            <w:r>
              <w:rPr>
                <w:spacing w:val="1"/>
              </w:rPr>
              <w:t xml:space="preserve"> </w:t>
            </w:r>
            <w:r>
              <w:t>ситуациям.</w:t>
            </w:r>
          </w:p>
        </w:tc>
      </w:tr>
      <w:tr w:rsidR="005447D9">
        <w:trPr>
          <w:trHeight w:val="316"/>
        </w:trPr>
        <w:tc>
          <w:tcPr>
            <w:tcW w:w="10041" w:type="dxa"/>
          </w:tcPr>
          <w:p w:rsidR="005447D9" w:rsidRDefault="007532BA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447D9">
        <w:trPr>
          <w:trHeight w:val="2529"/>
        </w:trPr>
        <w:tc>
          <w:tcPr>
            <w:tcW w:w="10041" w:type="dxa"/>
          </w:tcPr>
          <w:p w:rsidR="005447D9" w:rsidRDefault="007532BA">
            <w:pPr>
              <w:pStyle w:val="TableParagraph"/>
              <w:spacing w:line="242" w:lineRule="exact"/>
              <w:jc w:val="both"/>
            </w:pPr>
            <w:r>
              <w:rPr>
                <w:spacing w:val="-2"/>
              </w:rPr>
              <w:t>Уважающий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результаты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своего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труда,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труда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других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людей.</w:t>
            </w:r>
          </w:p>
          <w:p w:rsidR="005447D9" w:rsidRDefault="007532BA">
            <w:pPr>
              <w:pStyle w:val="TableParagraph"/>
              <w:spacing w:line="240" w:lineRule="auto"/>
              <w:ind w:right="111"/>
              <w:jc w:val="both"/>
            </w:pPr>
            <w:r>
              <w:t xml:space="preserve">Проявляющий интерес к практическому изучению </w:t>
            </w:r>
            <w:r>
              <w:t>профессий и труда различного рода, в том числе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2"/>
              </w:rPr>
              <w:t xml:space="preserve"> </w:t>
            </w:r>
            <w:r>
              <w:t>знаний.</w:t>
            </w:r>
          </w:p>
          <w:p w:rsidR="005447D9" w:rsidRDefault="007532BA">
            <w:pPr>
              <w:pStyle w:val="TableParagraph"/>
              <w:spacing w:before="3" w:line="237" w:lineRule="auto"/>
              <w:ind w:right="109"/>
              <w:jc w:val="both"/>
            </w:pPr>
            <w:r>
              <w:t>Сознающий важность трудолюбия, обучения труду, накопления навыков трудовой деятельности на</w:t>
            </w:r>
            <w:r>
              <w:rPr>
                <w:spacing w:val="1"/>
              </w:rPr>
              <w:t xml:space="preserve"> </w:t>
            </w:r>
            <w:r>
              <w:t>протяжении жизни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успешной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самореализации</w:t>
            </w:r>
            <w:r>
              <w:rPr>
                <w:spacing w:val="-3"/>
              </w:rPr>
              <w:t xml:space="preserve"> </w:t>
            </w:r>
            <w:r>
              <w:t>в российском</w:t>
            </w:r>
            <w:r>
              <w:rPr>
                <w:spacing w:val="-1"/>
              </w:rPr>
              <w:t xml:space="preserve"> </w:t>
            </w:r>
            <w:r>
              <w:t>обществе.</w:t>
            </w:r>
          </w:p>
          <w:p w:rsidR="005447D9" w:rsidRDefault="007532BA">
            <w:pPr>
              <w:pStyle w:val="TableParagraph"/>
              <w:spacing w:before="1" w:line="240" w:lineRule="auto"/>
              <w:ind w:right="107" w:firstLine="57"/>
              <w:jc w:val="both"/>
            </w:pPr>
            <w:r>
              <w:t>Участвующий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дел,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местности)</w:t>
            </w:r>
            <w:r>
              <w:rPr>
                <w:spacing w:val="1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направленности,</w:t>
            </w:r>
            <w:r>
              <w:rPr>
                <w:spacing w:val="1"/>
              </w:rPr>
              <w:t xml:space="preserve"> </w:t>
            </w: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инициировать,</w:t>
            </w:r>
            <w:r>
              <w:rPr>
                <w:spacing w:val="-3"/>
              </w:rPr>
              <w:t xml:space="preserve"> </w:t>
            </w:r>
            <w:r>
              <w:t>планировать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  <w:r>
              <w:rPr>
                <w:spacing w:val="-4"/>
              </w:rPr>
              <w:t xml:space="preserve"> </w:t>
            </w:r>
            <w:r>
              <w:t>выполнять</w:t>
            </w:r>
            <w:r>
              <w:rPr>
                <w:spacing w:val="-4"/>
              </w:rPr>
              <w:t xml:space="preserve"> </w:t>
            </w:r>
            <w:r>
              <w:t>такого</w:t>
            </w:r>
            <w:r>
              <w:rPr>
                <w:spacing w:val="-4"/>
              </w:rPr>
              <w:t xml:space="preserve"> </w:t>
            </w:r>
            <w:r>
              <w:t>рода</w:t>
            </w:r>
            <w:r>
              <w:rPr>
                <w:spacing w:val="3"/>
              </w:rPr>
              <w:t xml:space="preserve"> </w:t>
            </w:r>
            <w:r>
              <w:t>деятельность.</w:t>
            </w:r>
          </w:p>
          <w:p w:rsidR="005447D9" w:rsidRDefault="007532BA">
            <w:pPr>
              <w:pStyle w:val="TableParagraph"/>
              <w:spacing w:line="254" w:lineRule="exact"/>
              <w:ind w:right="106"/>
              <w:jc w:val="both"/>
            </w:pP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осознанному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построению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траектории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учётом личных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2"/>
              </w:rPr>
              <w:t xml:space="preserve"> </w:t>
            </w:r>
            <w:r>
              <w:t>потребностей.</w:t>
            </w:r>
          </w:p>
        </w:tc>
      </w:tr>
      <w:tr w:rsidR="005447D9">
        <w:trPr>
          <w:trHeight w:val="316"/>
        </w:trPr>
        <w:tc>
          <w:tcPr>
            <w:tcW w:w="10041" w:type="dxa"/>
          </w:tcPr>
          <w:p w:rsidR="005447D9" w:rsidRDefault="007532BA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</w:tbl>
    <w:p w:rsidR="005447D9" w:rsidRDefault="005447D9">
      <w:pPr>
        <w:spacing w:line="267" w:lineRule="exact"/>
        <w:rPr>
          <w:sz w:val="24"/>
        </w:rPr>
        <w:sectPr w:rsidR="005447D9">
          <w:pgSz w:w="11910" w:h="16840"/>
          <w:pgMar w:top="1120" w:right="740" w:bottom="280" w:left="80" w:header="720" w:footer="720" w:gutter="0"/>
          <w:cols w:space="720"/>
        </w:sect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1"/>
      </w:tblGrid>
      <w:tr w:rsidR="005447D9">
        <w:trPr>
          <w:trHeight w:val="2280"/>
        </w:trPr>
        <w:tc>
          <w:tcPr>
            <w:tcW w:w="10041" w:type="dxa"/>
          </w:tcPr>
          <w:p w:rsidR="005447D9" w:rsidRDefault="007532BA">
            <w:pPr>
              <w:pStyle w:val="TableParagraph"/>
              <w:spacing w:line="242" w:lineRule="auto"/>
              <w:ind w:right="95"/>
              <w:jc w:val="both"/>
            </w:pPr>
            <w:r>
              <w:lastRenderedPageBreak/>
              <w:t>Понимающий значение и глобальный</w:t>
            </w:r>
            <w:r>
              <w:t xml:space="preserve"> характер экологических проблем, путей их решения, значение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3"/>
              </w:rPr>
              <w:t xml:space="preserve"> </w:t>
            </w:r>
            <w:r>
              <w:t>общества.</w:t>
            </w:r>
          </w:p>
          <w:p w:rsidR="005447D9" w:rsidRDefault="007532BA">
            <w:pPr>
              <w:pStyle w:val="TableParagraph"/>
              <w:spacing w:line="242" w:lineRule="auto"/>
              <w:ind w:right="108"/>
              <w:jc w:val="both"/>
            </w:pPr>
            <w:r>
              <w:t>Сознающий свою ответственность как гражданина и потребителя в условиях взаимосвязи природной,</w:t>
            </w:r>
            <w:r>
              <w:rPr>
                <w:spacing w:val="1"/>
              </w:rPr>
              <w:t xml:space="preserve"> </w:t>
            </w:r>
            <w:r>
              <w:t>технологической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социальной</w:t>
            </w:r>
            <w:r>
              <w:rPr>
                <w:spacing w:val="2"/>
              </w:rPr>
              <w:t xml:space="preserve"> </w:t>
            </w:r>
            <w:r>
              <w:t>сред.</w:t>
            </w:r>
          </w:p>
          <w:p w:rsidR="005447D9" w:rsidRDefault="007532BA">
            <w:pPr>
              <w:pStyle w:val="TableParagraph"/>
              <w:spacing w:line="251" w:lineRule="exact"/>
              <w:jc w:val="both"/>
            </w:pPr>
            <w:r>
              <w:t>Выражающий</w:t>
            </w:r>
            <w:r>
              <w:rPr>
                <w:spacing w:val="-4"/>
              </w:rPr>
              <w:t xml:space="preserve"> </w:t>
            </w:r>
            <w:r>
              <w:t>активное</w:t>
            </w:r>
            <w:r>
              <w:rPr>
                <w:spacing w:val="-8"/>
              </w:rPr>
              <w:t xml:space="preserve"> </w:t>
            </w:r>
            <w:r>
              <w:t>неприятие</w:t>
            </w:r>
            <w:r>
              <w:rPr>
                <w:spacing w:val="-7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приносящих</w:t>
            </w:r>
            <w:r>
              <w:rPr>
                <w:spacing w:val="-1"/>
              </w:rPr>
              <w:t xml:space="preserve"> </w:t>
            </w:r>
            <w:r>
              <w:t>вред</w:t>
            </w:r>
            <w:r>
              <w:rPr>
                <w:spacing w:val="-2"/>
              </w:rPr>
              <w:t xml:space="preserve"> </w:t>
            </w:r>
            <w:r>
              <w:t>природе.</w:t>
            </w:r>
          </w:p>
          <w:p w:rsidR="005447D9" w:rsidRDefault="007532BA">
            <w:pPr>
              <w:pStyle w:val="TableParagraph"/>
              <w:spacing w:line="240" w:lineRule="auto"/>
              <w:ind w:right="107"/>
              <w:jc w:val="both"/>
            </w:pPr>
            <w:r>
              <w:t>Ориентированный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естественных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наук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 охраны природы, планирования своих поступков и оценки их возможных последствий для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2"/>
              </w:rPr>
              <w:t xml:space="preserve"> </w:t>
            </w:r>
            <w:r>
              <w:t>среды.</w:t>
            </w:r>
          </w:p>
          <w:p w:rsidR="005447D9" w:rsidRDefault="007532BA">
            <w:pPr>
              <w:pStyle w:val="TableParagraph"/>
              <w:spacing w:line="243" w:lineRule="exact"/>
              <w:jc w:val="both"/>
            </w:pPr>
            <w:r>
              <w:t>Участвующий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практической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экологической,</w:t>
            </w:r>
            <w:r>
              <w:rPr>
                <w:spacing w:val="-9"/>
              </w:rPr>
              <w:t xml:space="preserve"> </w:t>
            </w:r>
            <w:r>
              <w:t>природоохранной</w:t>
            </w:r>
            <w:r>
              <w:rPr>
                <w:spacing w:val="-9"/>
              </w:rPr>
              <w:t xml:space="preserve"> </w:t>
            </w:r>
            <w:r>
              <w:t>направленности.</w:t>
            </w:r>
          </w:p>
        </w:tc>
      </w:tr>
      <w:tr w:rsidR="005447D9">
        <w:trPr>
          <w:trHeight w:val="316"/>
        </w:trPr>
        <w:tc>
          <w:tcPr>
            <w:tcW w:w="10041" w:type="dxa"/>
          </w:tcPr>
          <w:p w:rsidR="005447D9" w:rsidRDefault="007532BA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5447D9">
        <w:trPr>
          <w:trHeight w:val="2025"/>
        </w:trPr>
        <w:tc>
          <w:tcPr>
            <w:tcW w:w="10041" w:type="dxa"/>
          </w:tcPr>
          <w:p w:rsidR="005447D9" w:rsidRDefault="007532BA">
            <w:pPr>
              <w:pStyle w:val="TableParagraph"/>
              <w:spacing w:line="237" w:lineRule="auto"/>
            </w:pP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познавательные</w:t>
            </w:r>
            <w:r>
              <w:rPr>
                <w:spacing w:val="1"/>
              </w:rPr>
              <w:t xml:space="preserve"> </w:t>
            </w:r>
            <w:r>
              <w:t>интересы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областях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интересов,</w:t>
            </w:r>
            <w:r>
              <w:rPr>
                <w:spacing w:val="3"/>
              </w:rPr>
              <w:t xml:space="preserve"> </w:t>
            </w:r>
            <w:r>
              <w:t>способностей,</w:t>
            </w:r>
            <w:r>
              <w:rPr>
                <w:spacing w:val="4"/>
              </w:rPr>
              <w:t xml:space="preserve"> </w:t>
            </w:r>
            <w:r>
              <w:t>достижений.</w:t>
            </w:r>
          </w:p>
          <w:p w:rsidR="005447D9" w:rsidRDefault="007532BA">
            <w:pPr>
              <w:pStyle w:val="TableParagraph"/>
              <w:spacing w:line="240" w:lineRule="auto"/>
            </w:pPr>
            <w:r>
              <w:t>Ориентированный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деятельности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научные</w:t>
            </w:r>
            <w:r>
              <w:rPr>
                <w:spacing w:val="17"/>
              </w:rPr>
              <w:t xml:space="preserve"> </w:t>
            </w:r>
            <w:r>
              <w:t>знания</w:t>
            </w:r>
            <w:r>
              <w:rPr>
                <w:spacing w:val="22"/>
              </w:rPr>
              <w:t xml:space="preserve"> 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природе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обществе,</w:t>
            </w:r>
            <w:r>
              <w:rPr>
                <w:spacing w:val="25"/>
              </w:rPr>
              <w:t xml:space="preserve"> </w:t>
            </w:r>
            <w:r>
              <w:t>взаимосвязях</w:t>
            </w:r>
            <w:r>
              <w:rPr>
                <w:spacing w:val="23"/>
              </w:rPr>
              <w:t xml:space="preserve"> </w:t>
            </w:r>
            <w:r>
              <w:t>человека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природной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средой.</w:t>
            </w:r>
          </w:p>
          <w:p w:rsidR="005447D9" w:rsidRDefault="007532BA">
            <w:pPr>
              <w:pStyle w:val="TableParagraph"/>
              <w:spacing w:line="240" w:lineRule="auto"/>
            </w:pPr>
            <w:r>
              <w:t>Развивающий</w:t>
            </w:r>
            <w:r>
              <w:rPr>
                <w:spacing w:val="49"/>
              </w:rPr>
              <w:t xml:space="preserve"> </w:t>
            </w:r>
            <w:r>
              <w:t>навыки</w:t>
            </w:r>
            <w:r>
              <w:rPr>
                <w:spacing w:val="49"/>
              </w:rPr>
              <w:t xml:space="preserve"> </w:t>
            </w:r>
            <w:r>
              <w:t>использования</w:t>
            </w:r>
            <w:r>
              <w:rPr>
                <w:spacing w:val="52"/>
              </w:rPr>
              <w:t xml:space="preserve"> </w:t>
            </w:r>
            <w:r>
              <w:t>различных</w:t>
            </w:r>
            <w:r>
              <w:rPr>
                <w:spacing w:val="48"/>
              </w:rPr>
              <w:t xml:space="preserve"> </w:t>
            </w:r>
            <w:r>
              <w:t>средств</w:t>
            </w:r>
            <w:r>
              <w:rPr>
                <w:spacing w:val="53"/>
              </w:rPr>
              <w:t xml:space="preserve"> </w:t>
            </w:r>
            <w:r>
              <w:t>познания,</w:t>
            </w:r>
            <w:r>
              <w:rPr>
                <w:spacing w:val="50"/>
              </w:rPr>
              <w:t xml:space="preserve"> </w:t>
            </w:r>
            <w:r>
              <w:t>накопления</w:t>
            </w:r>
            <w:r>
              <w:rPr>
                <w:spacing w:val="52"/>
              </w:rPr>
              <w:t xml:space="preserve"> </w:t>
            </w:r>
            <w:r>
              <w:t>знаний</w:t>
            </w:r>
            <w:r>
              <w:rPr>
                <w:spacing w:val="54"/>
              </w:rPr>
              <w:t xml:space="preserve"> </w:t>
            </w:r>
            <w:r>
              <w:t>о</w:t>
            </w:r>
            <w:r>
              <w:rPr>
                <w:spacing w:val="47"/>
              </w:rPr>
              <w:t xml:space="preserve"> </w:t>
            </w:r>
            <w:r>
              <w:t>мире</w:t>
            </w:r>
            <w:r>
              <w:rPr>
                <w:spacing w:val="-52"/>
              </w:rPr>
              <w:t xml:space="preserve"> </w:t>
            </w:r>
            <w:r>
              <w:t>(языковая,</w:t>
            </w:r>
            <w:r>
              <w:rPr>
                <w:spacing w:val="1"/>
              </w:rPr>
              <w:t xml:space="preserve"> </w:t>
            </w:r>
            <w:r>
              <w:t>читательская</w:t>
            </w:r>
            <w:r>
              <w:rPr>
                <w:spacing w:val="-2"/>
              </w:rPr>
              <w:t xml:space="preserve"> </w:t>
            </w:r>
            <w:r>
              <w:t>культура,</w:t>
            </w:r>
            <w:r>
              <w:rPr>
                <w:spacing w:val="2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r>
              <w:t>информационной,</w:t>
            </w:r>
            <w:r>
              <w:rPr>
                <w:spacing w:val="-3"/>
              </w:rPr>
              <w:t xml:space="preserve"> </w:t>
            </w:r>
            <w:r>
              <w:t>цифровой среде).</w:t>
            </w:r>
          </w:p>
          <w:p w:rsidR="005447D9" w:rsidRDefault="007532BA">
            <w:pPr>
              <w:pStyle w:val="TableParagraph"/>
              <w:spacing w:line="250" w:lineRule="atLeast"/>
              <w:ind w:right="103"/>
            </w:pPr>
            <w:r>
              <w:t>Демонстрирующий</w:t>
            </w:r>
            <w:r>
              <w:rPr>
                <w:spacing w:val="10"/>
              </w:rPr>
              <w:t xml:space="preserve"> </w:t>
            </w:r>
            <w:r>
              <w:t>навыки</w:t>
            </w:r>
            <w:r>
              <w:rPr>
                <w:spacing w:val="10"/>
              </w:rPr>
              <w:t xml:space="preserve"> </w:t>
            </w:r>
            <w:r>
              <w:t>наблюдений,</w:t>
            </w:r>
            <w:r>
              <w:rPr>
                <w:spacing w:val="7"/>
              </w:rPr>
              <w:t xml:space="preserve"> </w:t>
            </w:r>
            <w:r>
              <w:t>накопления</w:t>
            </w:r>
            <w:r>
              <w:rPr>
                <w:spacing w:val="8"/>
              </w:rPr>
              <w:t xml:space="preserve"> </w:t>
            </w:r>
            <w:r>
              <w:t>фактов,</w:t>
            </w:r>
            <w:r>
              <w:rPr>
                <w:spacing w:val="15"/>
              </w:rPr>
              <w:t xml:space="preserve"> </w:t>
            </w:r>
            <w:r>
              <w:t>осмысления</w:t>
            </w:r>
            <w:r>
              <w:rPr>
                <w:spacing w:val="12"/>
              </w:rPr>
              <w:t xml:space="preserve"> </w:t>
            </w:r>
            <w:r>
              <w:t>опыта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естественнонаучной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гуманитарной</w:t>
            </w:r>
            <w:r>
              <w:rPr>
                <w:spacing w:val="-2"/>
              </w:rPr>
              <w:t xml:space="preserve"> </w:t>
            </w:r>
            <w:r>
              <w:t>областях</w:t>
            </w:r>
            <w:r>
              <w:rPr>
                <w:spacing w:val="1"/>
              </w:rPr>
              <w:t xml:space="preserve"> </w:t>
            </w:r>
            <w:r>
              <w:t>познания,</w:t>
            </w:r>
            <w:r>
              <w:rPr>
                <w:spacing w:val="-2"/>
              </w:rPr>
              <w:t xml:space="preserve"> </w:t>
            </w:r>
            <w:r>
              <w:t>исследовательской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</w:tc>
      </w:tr>
    </w:tbl>
    <w:p w:rsidR="005447D9" w:rsidRDefault="005447D9">
      <w:pPr>
        <w:pStyle w:val="a4"/>
        <w:spacing w:before="3"/>
        <w:rPr>
          <w:b/>
          <w:sz w:val="15"/>
        </w:rPr>
      </w:pPr>
    </w:p>
    <w:p w:rsidR="005447D9" w:rsidRDefault="007532BA">
      <w:pPr>
        <w:pStyle w:val="2"/>
        <w:spacing w:before="90"/>
        <w:ind w:left="1053"/>
        <w:jc w:val="left"/>
      </w:pPr>
      <w:r>
        <w:t>Целевые</w:t>
      </w:r>
      <w:r>
        <w:rPr>
          <w:spacing w:val="-10"/>
        </w:rPr>
        <w:t xml:space="preserve"> </w:t>
      </w:r>
      <w:r>
        <w:t>ориентиры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образования.</w:t>
      </w:r>
    </w:p>
    <w:p w:rsidR="005447D9" w:rsidRDefault="005447D9">
      <w:pPr>
        <w:pStyle w:val="a4"/>
        <w:spacing w:before="3"/>
        <w:rPr>
          <w:b/>
        </w:rPr>
      </w:pPr>
    </w:p>
    <w:tbl>
      <w:tblPr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6"/>
      </w:tblGrid>
      <w:tr w:rsidR="005447D9">
        <w:trPr>
          <w:trHeight w:val="316"/>
        </w:trPr>
        <w:tc>
          <w:tcPr>
            <w:tcW w:w="9926" w:type="dxa"/>
          </w:tcPr>
          <w:p w:rsidR="005447D9" w:rsidRDefault="007532BA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5447D9">
        <w:trPr>
          <w:trHeight w:val="321"/>
        </w:trPr>
        <w:tc>
          <w:tcPr>
            <w:tcW w:w="9926" w:type="dxa"/>
          </w:tcPr>
          <w:p w:rsidR="005447D9" w:rsidRDefault="007532BA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447D9">
        <w:trPr>
          <w:trHeight w:val="4301"/>
        </w:trPr>
        <w:tc>
          <w:tcPr>
            <w:tcW w:w="9926" w:type="dxa"/>
          </w:tcPr>
          <w:p w:rsidR="005447D9" w:rsidRDefault="007532BA">
            <w:pPr>
              <w:pStyle w:val="TableParagraph"/>
              <w:spacing w:line="242" w:lineRule="auto"/>
              <w:ind w:right="105"/>
              <w:jc w:val="both"/>
            </w:pP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российскую</w:t>
            </w:r>
            <w:r>
              <w:rPr>
                <w:spacing w:val="1"/>
              </w:rPr>
              <w:t xml:space="preserve"> </w:t>
            </w:r>
            <w:r>
              <w:t>гражданскую</w:t>
            </w:r>
            <w:r>
              <w:rPr>
                <w:spacing w:val="1"/>
              </w:rPr>
              <w:t xml:space="preserve"> </w:t>
            </w:r>
            <w:r>
              <w:t>принадлежность</w:t>
            </w:r>
            <w:r>
              <w:rPr>
                <w:spacing w:val="1"/>
              </w:rPr>
              <w:t xml:space="preserve"> </w:t>
            </w:r>
            <w:r>
              <w:t>(идентичность)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поликультурном, многонациональном и многоконфессиональном российском обществе, в мировом</w:t>
            </w:r>
            <w:r>
              <w:rPr>
                <w:spacing w:val="1"/>
              </w:rPr>
              <w:t xml:space="preserve"> </w:t>
            </w:r>
            <w:r>
              <w:t>сообществе.</w:t>
            </w:r>
          </w:p>
          <w:p w:rsidR="005447D9" w:rsidRDefault="007532BA">
            <w:pPr>
              <w:pStyle w:val="TableParagraph"/>
              <w:spacing w:line="242" w:lineRule="auto"/>
              <w:ind w:right="97"/>
              <w:jc w:val="both"/>
            </w:pPr>
            <w:r>
              <w:t>Сознающий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"/>
              </w:rPr>
              <w:t xml:space="preserve"> </w:t>
            </w:r>
            <w:r>
              <w:t>единство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народом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источником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субъектом</w:t>
            </w:r>
            <w:r>
              <w:rPr>
                <w:spacing w:val="1"/>
              </w:rPr>
              <w:t xml:space="preserve"> </w:t>
            </w:r>
            <w:r>
              <w:t>тысячелетней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государственности,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Российским</w:t>
            </w:r>
            <w:r>
              <w:rPr>
                <w:spacing w:val="1"/>
              </w:rPr>
              <w:t xml:space="preserve"> </w:t>
            </w:r>
            <w:r>
              <w:t>государством,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настоящем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будущем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просвещения,</w:t>
            </w:r>
            <w:r>
              <w:rPr>
                <w:spacing w:val="1"/>
              </w:rPr>
              <w:t xml:space="preserve"> </w:t>
            </w:r>
            <w:r>
              <w:t>сформированного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национального</w:t>
            </w:r>
            <w:r>
              <w:rPr>
                <w:spacing w:val="-4"/>
              </w:rPr>
              <w:t xml:space="preserve"> </w:t>
            </w:r>
            <w:r>
              <w:t>исторического</w:t>
            </w:r>
            <w:r>
              <w:rPr>
                <w:spacing w:val="-3"/>
              </w:rPr>
              <w:t xml:space="preserve"> </w:t>
            </w:r>
            <w:r>
              <w:t>сознания.</w:t>
            </w:r>
          </w:p>
          <w:p w:rsidR="005447D9" w:rsidRDefault="007532BA">
            <w:pPr>
              <w:pStyle w:val="TableParagraph"/>
              <w:spacing w:line="242" w:lineRule="auto"/>
              <w:ind w:right="105"/>
              <w:jc w:val="both"/>
            </w:pPr>
            <w:r>
              <w:t>Проявляющий готовность к защите Родины, способный аргументированно отстаивать суверенитет и</w:t>
            </w:r>
            <w:r>
              <w:rPr>
                <w:spacing w:val="1"/>
              </w:rPr>
              <w:t xml:space="preserve"> </w:t>
            </w:r>
            <w:r>
              <w:t>достоинство</w:t>
            </w:r>
            <w:r>
              <w:rPr>
                <w:spacing w:val="-10"/>
              </w:rPr>
              <w:t xml:space="preserve"> </w:t>
            </w:r>
            <w:r>
              <w:t>народа</w:t>
            </w:r>
            <w:r>
              <w:rPr>
                <w:spacing w:val="-8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Российского</w:t>
            </w:r>
            <w:r>
              <w:rPr>
                <w:spacing w:val="-10"/>
              </w:rPr>
              <w:t xml:space="preserve"> </w:t>
            </w:r>
            <w:r>
              <w:t>государства,</w:t>
            </w:r>
            <w:r>
              <w:rPr>
                <w:spacing w:val="-8"/>
              </w:rPr>
              <w:t xml:space="preserve"> </w:t>
            </w:r>
            <w:r>
              <w:t>сохранять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защищать</w:t>
            </w:r>
            <w:r>
              <w:rPr>
                <w:spacing w:val="-10"/>
              </w:rPr>
              <w:t xml:space="preserve"> </w:t>
            </w:r>
            <w:r>
              <w:t>историческую</w:t>
            </w:r>
            <w:r>
              <w:rPr>
                <w:spacing w:val="-8"/>
              </w:rPr>
              <w:t xml:space="preserve"> </w:t>
            </w:r>
            <w:r>
              <w:t>правду.</w:t>
            </w:r>
          </w:p>
          <w:p w:rsidR="005447D9" w:rsidRDefault="007532BA">
            <w:pPr>
              <w:pStyle w:val="TableParagraph"/>
              <w:spacing w:line="237" w:lineRule="auto"/>
              <w:ind w:right="105"/>
              <w:jc w:val="both"/>
            </w:pPr>
            <w:r>
              <w:t>Ориентированный на активное гра</w:t>
            </w:r>
            <w:r>
              <w:t>жданское участие на основе уважения закона и правопорядка, прав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свобод сограждан.</w:t>
            </w:r>
          </w:p>
          <w:p w:rsidR="005447D9" w:rsidRDefault="007532BA">
            <w:pPr>
              <w:pStyle w:val="TableParagraph"/>
              <w:spacing w:line="240" w:lineRule="auto"/>
              <w:ind w:right="107"/>
              <w:jc w:val="both"/>
            </w:pP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деятельно</w:t>
            </w:r>
            <w:r>
              <w:rPr>
                <w:spacing w:val="1"/>
              </w:rPr>
              <w:t xml:space="preserve"> </w:t>
            </w: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неприятие</w:t>
            </w:r>
            <w:r>
              <w:rPr>
                <w:spacing w:val="1"/>
              </w:rPr>
              <w:t xml:space="preserve"> </w:t>
            </w:r>
            <w:r>
              <w:t>любой</w:t>
            </w:r>
            <w:r>
              <w:rPr>
                <w:spacing w:val="1"/>
              </w:rPr>
              <w:t xml:space="preserve"> </w:t>
            </w:r>
            <w:r>
              <w:t>дискриминации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социальным,</w:t>
            </w:r>
            <w:r>
              <w:rPr>
                <w:spacing w:val="1"/>
              </w:rPr>
              <w:t xml:space="preserve"> </w:t>
            </w:r>
            <w:r>
              <w:t>национальным, расовым, религиозным признакам, проявлений экстремизма, терроризма, коррупции,</w:t>
            </w:r>
            <w:r>
              <w:rPr>
                <w:spacing w:val="1"/>
              </w:rPr>
              <w:t xml:space="preserve"> </w:t>
            </w:r>
            <w:r>
              <w:t>антигосударственной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  <w:p w:rsidR="005447D9" w:rsidRDefault="007532BA">
            <w:pPr>
              <w:pStyle w:val="TableParagraph"/>
              <w:spacing w:line="254" w:lineRule="exact"/>
              <w:ind w:right="98"/>
              <w:jc w:val="both"/>
            </w:pPr>
            <w:r>
              <w:t>Обладающий</w:t>
            </w:r>
            <w:r>
              <w:rPr>
                <w:spacing w:val="-11"/>
              </w:rPr>
              <w:t xml:space="preserve"> </w:t>
            </w:r>
            <w:r>
              <w:t>опытом</w:t>
            </w:r>
            <w:r>
              <w:rPr>
                <w:spacing w:val="-9"/>
              </w:rPr>
              <w:t xml:space="preserve"> </w:t>
            </w:r>
            <w:r>
              <w:t>гражданской</w:t>
            </w:r>
            <w:r>
              <w:rPr>
                <w:spacing w:val="-8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ученическом</w:t>
            </w:r>
            <w:r>
              <w:rPr>
                <w:spacing w:val="-9"/>
              </w:rPr>
              <w:t xml:space="preserve"> </w:t>
            </w:r>
            <w:r>
              <w:t>самоуправлении,</w:t>
            </w:r>
            <w:r>
              <w:rPr>
                <w:spacing w:val="-53"/>
              </w:rPr>
              <w:t xml:space="preserve"> </w:t>
            </w:r>
            <w:r>
              <w:t>волонтёрском</w:t>
            </w:r>
            <w:r>
              <w:rPr>
                <w:spacing w:val="1"/>
              </w:rPr>
              <w:t xml:space="preserve"> </w:t>
            </w:r>
            <w:r>
              <w:t>движении,</w:t>
            </w:r>
            <w:r>
              <w:rPr>
                <w:spacing w:val="1"/>
              </w:rPr>
              <w:t xml:space="preserve"> </w:t>
            </w:r>
            <w:r>
              <w:t>экологических,</w:t>
            </w:r>
            <w:r>
              <w:rPr>
                <w:spacing w:val="1"/>
              </w:rPr>
              <w:t xml:space="preserve"> </w:t>
            </w:r>
            <w:r>
              <w:t>военно-патриотических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объединениях,</w:t>
            </w:r>
            <w:r>
              <w:rPr>
                <w:spacing w:val="1"/>
              </w:rPr>
              <w:t xml:space="preserve"> </w:t>
            </w:r>
            <w:r>
              <w:t>акциях,</w:t>
            </w:r>
            <w:r>
              <w:rPr>
                <w:spacing w:val="1"/>
              </w:rPr>
              <w:t xml:space="preserve"> </w:t>
            </w:r>
            <w:r>
              <w:t>программах).</w:t>
            </w:r>
          </w:p>
        </w:tc>
      </w:tr>
      <w:tr w:rsidR="005447D9">
        <w:trPr>
          <w:trHeight w:val="296"/>
        </w:trPr>
        <w:tc>
          <w:tcPr>
            <w:tcW w:w="9926" w:type="dxa"/>
          </w:tcPr>
          <w:p w:rsidR="005447D9" w:rsidRDefault="007532BA">
            <w:pPr>
              <w:pStyle w:val="TableParagraph"/>
              <w:spacing w:line="25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447D9">
        <w:trPr>
          <w:trHeight w:val="2275"/>
        </w:trPr>
        <w:tc>
          <w:tcPr>
            <w:tcW w:w="9926" w:type="dxa"/>
          </w:tcPr>
          <w:p w:rsidR="005447D9" w:rsidRDefault="007532BA">
            <w:pPr>
              <w:pStyle w:val="TableParagraph"/>
              <w:spacing w:line="237" w:lineRule="auto"/>
            </w:pPr>
            <w:r>
              <w:t>Выражающий</w:t>
            </w:r>
            <w:r>
              <w:rPr>
                <w:spacing w:val="4"/>
              </w:rPr>
              <w:t xml:space="preserve"> </w:t>
            </w:r>
            <w:r>
              <w:t>свою</w:t>
            </w:r>
            <w:r>
              <w:rPr>
                <w:spacing w:val="6"/>
              </w:rPr>
              <w:t xml:space="preserve"> </w:t>
            </w:r>
            <w:r>
              <w:t>национальную,</w:t>
            </w:r>
            <w:r>
              <w:rPr>
                <w:spacing w:val="9"/>
              </w:rPr>
              <w:t xml:space="preserve"> </w:t>
            </w:r>
            <w:r>
              <w:t>этническую</w:t>
            </w:r>
            <w:r>
              <w:rPr>
                <w:spacing w:val="5"/>
              </w:rPr>
              <w:t xml:space="preserve"> </w:t>
            </w:r>
            <w:r>
              <w:t>принадлежность,</w:t>
            </w:r>
            <w:r>
              <w:rPr>
                <w:spacing w:val="9"/>
              </w:rPr>
              <w:t xml:space="preserve"> </w:t>
            </w:r>
            <w:r>
              <w:t>приверженность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родной</w:t>
            </w:r>
            <w:r>
              <w:rPr>
                <w:spacing w:val="9"/>
              </w:rPr>
              <w:t xml:space="preserve"> </w:t>
            </w:r>
            <w:r>
              <w:t>культуре,</w:t>
            </w:r>
            <w:r>
              <w:rPr>
                <w:spacing w:val="-52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к своему</w:t>
            </w:r>
            <w:r>
              <w:rPr>
                <w:spacing w:val="-3"/>
              </w:rPr>
              <w:t xml:space="preserve"> </w:t>
            </w:r>
            <w:r>
              <w:t>народу.</w:t>
            </w:r>
          </w:p>
          <w:p w:rsidR="005447D9" w:rsidRDefault="007532BA">
            <w:pPr>
              <w:pStyle w:val="TableParagraph"/>
              <w:spacing w:line="240" w:lineRule="auto"/>
            </w:pPr>
            <w:r>
              <w:t>Сознающий</w:t>
            </w:r>
            <w:r>
              <w:rPr>
                <w:spacing w:val="40"/>
              </w:rPr>
              <w:t xml:space="preserve"> </w:t>
            </w:r>
            <w:r>
              <w:t>причастность</w:t>
            </w:r>
            <w:r>
              <w:rPr>
                <w:spacing w:val="43"/>
              </w:rPr>
              <w:t xml:space="preserve"> </w:t>
            </w:r>
            <w:r>
              <w:t>к</w:t>
            </w:r>
            <w:r>
              <w:rPr>
                <w:spacing w:val="42"/>
              </w:rPr>
              <w:t xml:space="preserve"> </w:t>
            </w:r>
            <w:r>
              <w:t>многонациональному</w:t>
            </w:r>
            <w:r>
              <w:rPr>
                <w:spacing w:val="38"/>
              </w:rPr>
              <w:t xml:space="preserve"> </w:t>
            </w:r>
            <w:r>
              <w:t>народу</w:t>
            </w:r>
            <w:r>
              <w:rPr>
                <w:spacing w:val="39"/>
              </w:rPr>
              <w:t xml:space="preserve"> </w:t>
            </w:r>
            <w:r>
              <w:t>Российской</w:t>
            </w:r>
            <w:r>
              <w:rPr>
                <w:spacing w:val="45"/>
              </w:rPr>
              <w:t xml:space="preserve"> </w:t>
            </w:r>
            <w:r>
              <w:t>Федерации,</w:t>
            </w:r>
            <w:r>
              <w:rPr>
                <w:spacing w:val="46"/>
              </w:rPr>
              <w:t xml:space="preserve"> </w:t>
            </w:r>
            <w:r>
              <w:t>Российскому</w:t>
            </w:r>
            <w:r>
              <w:rPr>
                <w:spacing w:val="-52"/>
              </w:rPr>
              <w:t xml:space="preserve"> </w:t>
            </w:r>
            <w:r>
              <w:t>Отечеству,</w:t>
            </w:r>
            <w:r>
              <w:rPr>
                <w:spacing w:val="3"/>
              </w:rPr>
              <w:t xml:space="preserve"> </w:t>
            </w:r>
            <w:r>
              <w:t>российскую</w:t>
            </w:r>
            <w:r>
              <w:rPr>
                <w:spacing w:val="-1"/>
              </w:rPr>
              <w:t xml:space="preserve"> </w:t>
            </w:r>
            <w:r>
              <w:t>культурную</w:t>
            </w:r>
            <w:r>
              <w:rPr>
                <w:spacing w:val="-1"/>
              </w:rPr>
              <w:t xml:space="preserve"> </w:t>
            </w:r>
            <w:r>
              <w:t>идентичность.</w:t>
            </w:r>
          </w:p>
          <w:p w:rsidR="005447D9" w:rsidRDefault="007532BA">
            <w:pPr>
              <w:pStyle w:val="TableParagraph"/>
              <w:spacing w:line="240" w:lineRule="auto"/>
            </w:pPr>
            <w:r>
              <w:t>Проявляющий</w:t>
            </w:r>
            <w:r>
              <w:rPr>
                <w:spacing w:val="15"/>
              </w:rPr>
              <w:t xml:space="preserve"> </w:t>
            </w:r>
            <w:r>
              <w:t>деятельное</w:t>
            </w:r>
            <w:r>
              <w:rPr>
                <w:spacing w:val="7"/>
              </w:rPr>
              <w:t xml:space="preserve"> </w:t>
            </w:r>
            <w:r>
              <w:t>ценностное</w:t>
            </w:r>
            <w:r>
              <w:rPr>
                <w:spacing w:val="7"/>
              </w:rPr>
              <w:t xml:space="preserve"> </w:t>
            </w:r>
            <w:r>
              <w:t>отношение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r>
              <w:t>историческому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культурному</w:t>
            </w:r>
            <w:r>
              <w:rPr>
                <w:spacing w:val="9"/>
              </w:rPr>
              <w:t xml:space="preserve"> </w:t>
            </w:r>
            <w:r>
              <w:t>наследию</w:t>
            </w:r>
            <w:r>
              <w:rPr>
                <w:spacing w:val="12"/>
              </w:rPr>
              <w:t xml:space="preserve"> </w:t>
            </w:r>
            <w:r>
              <w:t>своего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5"/>
              </w:rPr>
              <w:t xml:space="preserve"> </w:t>
            </w:r>
            <w:r>
              <w:t>народов</w:t>
            </w:r>
            <w:r>
              <w:rPr>
                <w:spacing w:val="5"/>
              </w:rPr>
              <w:t xml:space="preserve"> </w:t>
            </w:r>
            <w:r>
              <w:t>России,</w:t>
            </w:r>
            <w:r>
              <w:rPr>
                <w:spacing w:val="8"/>
              </w:rPr>
              <w:t xml:space="preserve"> </w:t>
            </w:r>
            <w:r>
              <w:t>традициям,</w:t>
            </w:r>
            <w:r>
              <w:rPr>
                <w:spacing w:val="7"/>
              </w:rPr>
              <w:t xml:space="preserve"> </w:t>
            </w:r>
            <w:r>
              <w:t>праздникам,</w:t>
            </w:r>
            <w:r>
              <w:rPr>
                <w:spacing w:val="3"/>
              </w:rPr>
              <w:t xml:space="preserve"> </w:t>
            </w:r>
            <w:r>
              <w:t>памятникам</w:t>
            </w:r>
            <w:r>
              <w:rPr>
                <w:spacing w:val="5"/>
              </w:rPr>
              <w:t xml:space="preserve"> </w:t>
            </w:r>
            <w:r>
              <w:t>народов,</w:t>
            </w:r>
            <w:r>
              <w:rPr>
                <w:spacing w:val="8"/>
              </w:rPr>
              <w:t xml:space="preserve"> </w:t>
            </w:r>
            <w:r>
              <w:t>проживающих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родной</w:t>
            </w:r>
            <w:r>
              <w:rPr>
                <w:spacing w:val="11"/>
              </w:rPr>
              <w:t xml:space="preserve"> </w:t>
            </w:r>
            <w:r>
              <w:t>стране</w:t>
            </w:r>
          </w:p>
          <w:p w:rsidR="005447D9" w:rsidRDefault="007532BA">
            <w:pPr>
              <w:pStyle w:val="TableParagraph"/>
              <w:spacing w:line="240" w:lineRule="auto"/>
            </w:pPr>
            <w:r>
              <w:t>—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</w:p>
          <w:p w:rsidR="005447D9" w:rsidRDefault="007532BA">
            <w:pPr>
              <w:pStyle w:val="TableParagraph"/>
              <w:spacing w:line="250" w:lineRule="exact"/>
            </w:pPr>
            <w:r>
              <w:t>Проявляющий</w:t>
            </w:r>
            <w:r>
              <w:rPr>
                <w:spacing w:val="-2"/>
              </w:rPr>
              <w:t xml:space="preserve"> </w:t>
            </w:r>
            <w:r>
              <w:t>уважение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соотечественникам,</w:t>
            </w:r>
            <w:r>
              <w:rPr>
                <w:spacing w:val="-5"/>
              </w:rPr>
              <w:t xml:space="preserve"> </w:t>
            </w:r>
            <w:r>
              <w:t>проживающим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рубежом,</w:t>
            </w:r>
            <w:r>
              <w:rPr>
                <w:spacing w:val="-1"/>
              </w:rPr>
              <w:t xml:space="preserve"> </w:t>
            </w:r>
            <w:r>
              <w:t>поддерживающий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права,</w:t>
            </w:r>
            <w:r>
              <w:rPr>
                <w:spacing w:val="-52"/>
              </w:rPr>
              <w:t xml:space="preserve"> </w:t>
            </w:r>
            <w:r>
              <w:t>защиту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сохранении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10"/>
              </w:rPr>
              <w:t xml:space="preserve"> </w:t>
            </w:r>
            <w:r>
              <w:t>культурной</w:t>
            </w:r>
            <w:r>
              <w:rPr>
                <w:spacing w:val="2"/>
              </w:rPr>
              <w:t xml:space="preserve"> </w:t>
            </w:r>
            <w:r>
              <w:t>идентичности.</w:t>
            </w:r>
          </w:p>
        </w:tc>
      </w:tr>
      <w:tr w:rsidR="005447D9">
        <w:trPr>
          <w:trHeight w:val="316"/>
        </w:trPr>
        <w:tc>
          <w:tcPr>
            <w:tcW w:w="9926" w:type="dxa"/>
          </w:tcPr>
          <w:p w:rsidR="005447D9" w:rsidRDefault="007532BA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447D9">
        <w:trPr>
          <w:trHeight w:val="1012"/>
        </w:trPr>
        <w:tc>
          <w:tcPr>
            <w:tcW w:w="9926" w:type="dxa"/>
          </w:tcPr>
          <w:p w:rsidR="005447D9" w:rsidRDefault="007532BA">
            <w:pPr>
              <w:pStyle w:val="TableParagraph"/>
              <w:spacing w:line="242" w:lineRule="auto"/>
            </w:pPr>
            <w:r>
              <w:t>Проявляющий</w:t>
            </w:r>
            <w:r>
              <w:rPr>
                <w:spacing w:val="34"/>
              </w:rPr>
              <w:t xml:space="preserve"> </w:t>
            </w:r>
            <w:r>
              <w:t>приверженность</w:t>
            </w:r>
            <w:r>
              <w:rPr>
                <w:spacing w:val="32"/>
              </w:rPr>
              <w:t xml:space="preserve"> </w:t>
            </w:r>
            <w:r>
              <w:t>традиционным</w:t>
            </w:r>
            <w:r>
              <w:rPr>
                <w:spacing w:val="28"/>
              </w:rPr>
              <w:t xml:space="preserve"> </w:t>
            </w:r>
            <w:r>
              <w:t>духовно-нравственным</w:t>
            </w:r>
            <w:r>
              <w:rPr>
                <w:spacing w:val="33"/>
              </w:rPr>
              <w:t xml:space="preserve"> </w:t>
            </w:r>
            <w:r>
              <w:t>ценностям,</w:t>
            </w:r>
            <w:r>
              <w:rPr>
                <w:spacing w:val="34"/>
              </w:rPr>
              <w:t xml:space="preserve"> </w:t>
            </w:r>
            <w:r>
              <w:t>культуре</w:t>
            </w:r>
            <w:r>
              <w:rPr>
                <w:spacing w:val="26"/>
              </w:rPr>
              <w:t xml:space="preserve"> </w:t>
            </w:r>
            <w: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учётом</w:t>
            </w:r>
            <w:r>
              <w:rPr>
                <w:spacing w:val="-2"/>
              </w:rPr>
              <w:t xml:space="preserve"> </w:t>
            </w:r>
            <w:r>
              <w:t>мировоззренческого, национального,</w:t>
            </w:r>
            <w:r>
              <w:rPr>
                <w:spacing w:val="1"/>
              </w:rPr>
              <w:t xml:space="preserve"> </w:t>
            </w:r>
            <w:r>
              <w:t>конфессионального</w:t>
            </w:r>
            <w:r>
              <w:rPr>
                <w:spacing w:val="-6"/>
              </w:rPr>
              <w:t xml:space="preserve"> </w:t>
            </w:r>
            <w:r>
              <w:t>самоопределения.</w:t>
            </w:r>
          </w:p>
          <w:p w:rsidR="005447D9" w:rsidRDefault="007532BA">
            <w:pPr>
              <w:pStyle w:val="TableParagraph"/>
              <w:spacing w:line="250" w:lineRule="exact"/>
            </w:pPr>
            <w:r>
              <w:t>Действующий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оценивающий</w:t>
            </w:r>
            <w:r>
              <w:rPr>
                <w:spacing w:val="1"/>
              </w:rPr>
              <w:t xml:space="preserve"> </w:t>
            </w:r>
            <w:r>
              <w:t>своё поведение 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поведение 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позиций</w:t>
            </w:r>
            <w:r>
              <w:rPr>
                <w:spacing w:val="20"/>
              </w:rPr>
              <w:t xml:space="preserve"> </w:t>
            </w:r>
            <w:r>
              <w:t>традиционных</w:t>
            </w:r>
            <w:r>
              <w:rPr>
                <w:spacing w:val="23"/>
              </w:rPr>
              <w:t xml:space="preserve"> </w:t>
            </w:r>
            <w:r>
              <w:t>российских</w:t>
            </w:r>
            <w:r>
              <w:rPr>
                <w:spacing w:val="27"/>
              </w:rPr>
              <w:t xml:space="preserve"> </w:t>
            </w:r>
            <w:r>
              <w:t>духовно-нравственных</w:t>
            </w:r>
            <w:r>
              <w:rPr>
                <w:spacing w:val="23"/>
              </w:rPr>
              <w:t xml:space="preserve"> </w:t>
            </w:r>
            <w:r>
              <w:t>ценностей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норм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осознанием</w:t>
            </w:r>
          </w:p>
        </w:tc>
      </w:tr>
    </w:tbl>
    <w:p w:rsidR="005447D9" w:rsidRDefault="005447D9">
      <w:pPr>
        <w:spacing w:line="250" w:lineRule="exact"/>
        <w:sectPr w:rsidR="005447D9">
          <w:pgSz w:w="11910" w:h="16840"/>
          <w:pgMar w:top="1120" w:right="740" w:bottom="280" w:left="80" w:header="720" w:footer="720" w:gutter="0"/>
          <w:cols w:space="720"/>
        </w:sectPr>
      </w:pPr>
    </w:p>
    <w:tbl>
      <w:tblPr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6"/>
      </w:tblGrid>
      <w:tr w:rsidR="005447D9">
        <w:trPr>
          <w:trHeight w:val="3797"/>
        </w:trPr>
        <w:tc>
          <w:tcPr>
            <w:tcW w:w="9926" w:type="dxa"/>
          </w:tcPr>
          <w:p w:rsidR="005447D9" w:rsidRDefault="007532BA">
            <w:pPr>
              <w:pStyle w:val="TableParagraph"/>
              <w:spacing w:line="242" w:lineRule="auto"/>
              <w:ind w:right="97"/>
              <w:jc w:val="both"/>
            </w:pPr>
            <w:r>
              <w:lastRenderedPageBreak/>
              <w:t>последствий поступков, деятельно выражающий неприятие антигуманных и асоциальных поступков,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3"/>
              </w:rPr>
              <w:t xml:space="preserve"> </w:t>
            </w:r>
            <w:r>
              <w:t>противоречащих</w:t>
            </w:r>
            <w:r>
              <w:rPr>
                <w:spacing w:val="2"/>
              </w:rPr>
              <w:t xml:space="preserve"> </w:t>
            </w:r>
            <w:r>
              <w:t>этим</w:t>
            </w:r>
            <w:r>
              <w:rPr>
                <w:spacing w:val="-4"/>
              </w:rPr>
              <w:t xml:space="preserve"> </w:t>
            </w:r>
            <w:r>
              <w:t>ценностям.</w:t>
            </w:r>
          </w:p>
          <w:p w:rsidR="005447D9" w:rsidRDefault="007532BA">
            <w:pPr>
              <w:pStyle w:val="TableParagraph"/>
              <w:spacing w:line="242" w:lineRule="auto"/>
              <w:ind w:right="101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достоинству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свободе</w:t>
            </w:r>
            <w:r>
              <w:rPr>
                <w:spacing w:val="1"/>
              </w:rPr>
              <w:t xml:space="preserve"> </w:t>
            </w:r>
            <w:r>
              <w:t>мировоззренческого</w:t>
            </w:r>
            <w:r>
              <w:rPr>
                <w:spacing w:val="1"/>
              </w:rPr>
              <w:t xml:space="preserve"> </w:t>
            </w:r>
            <w:r>
              <w:t xml:space="preserve">выбора и самоопределения, к </w:t>
            </w:r>
            <w:r>
              <w:t>представителям различных этнических групп, религий народов России,</w:t>
            </w:r>
            <w:r>
              <w:rPr>
                <w:spacing w:val="1"/>
              </w:rPr>
              <w:t xml:space="preserve"> </w:t>
            </w:r>
            <w:r>
              <w:t>их национальному достоинству и религиозным чувствам с учётом соблюдения конституционных прав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свобод всех</w:t>
            </w:r>
            <w:r>
              <w:rPr>
                <w:spacing w:val="2"/>
              </w:rPr>
              <w:t xml:space="preserve"> </w:t>
            </w:r>
            <w:r>
              <w:t>граждан.</w:t>
            </w:r>
          </w:p>
          <w:p w:rsidR="005447D9" w:rsidRDefault="007532BA">
            <w:pPr>
              <w:pStyle w:val="TableParagraph"/>
              <w:spacing w:line="242" w:lineRule="auto"/>
              <w:ind w:right="94"/>
              <w:jc w:val="both"/>
            </w:pPr>
            <w:r>
              <w:t>Понимающий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деятельно</w:t>
            </w:r>
            <w:r>
              <w:rPr>
                <w:spacing w:val="1"/>
              </w:rPr>
              <w:t xml:space="preserve"> </w:t>
            </w: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межнационального,</w:t>
            </w:r>
            <w:r>
              <w:rPr>
                <w:spacing w:val="1"/>
              </w:rPr>
              <w:t xml:space="preserve"> </w:t>
            </w:r>
            <w:r>
              <w:t>межрелигиозн</w:t>
            </w:r>
            <w:r>
              <w:t>ого</w:t>
            </w:r>
            <w:r>
              <w:rPr>
                <w:spacing w:val="1"/>
              </w:rPr>
              <w:t xml:space="preserve"> </w:t>
            </w:r>
            <w:r>
              <w:t>согласия</w:t>
            </w:r>
            <w:r>
              <w:rPr>
                <w:spacing w:val="1"/>
              </w:rPr>
              <w:t xml:space="preserve"> </w:t>
            </w:r>
            <w:r>
              <w:t>людей, народов в России, способный вести диалог с людьми разных национальностей, отношения к</w:t>
            </w:r>
            <w:r>
              <w:rPr>
                <w:spacing w:val="1"/>
              </w:rPr>
              <w:t xml:space="preserve"> </w:t>
            </w:r>
            <w:r>
              <w:t>религии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религиозной</w:t>
            </w:r>
            <w:r>
              <w:rPr>
                <w:spacing w:val="-1"/>
              </w:rPr>
              <w:t xml:space="preserve"> </w:t>
            </w:r>
            <w:r>
              <w:t>принадлежности,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6"/>
              </w:rPr>
              <w:t xml:space="preserve"> </w:t>
            </w:r>
            <w:r>
              <w:t>общие</w:t>
            </w:r>
            <w:r>
              <w:rPr>
                <w:spacing w:val="-9"/>
              </w:rPr>
              <w:t xml:space="preserve"> </w:t>
            </w:r>
            <w:r>
              <w:t>цели и</w:t>
            </w:r>
            <w:r>
              <w:rPr>
                <w:spacing w:val="-1"/>
              </w:rPr>
              <w:t xml:space="preserve"> </w:t>
            </w:r>
            <w:r>
              <w:t>сотрудничать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достижения.</w:t>
            </w:r>
          </w:p>
          <w:p w:rsidR="005447D9" w:rsidRDefault="007532BA">
            <w:pPr>
              <w:pStyle w:val="TableParagraph"/>
              <w:spacing w:line="242" w:lineRule="auto"/>
              <w:ind w:right="94"/>
              <w:jc w:val="both"/>
            </w:pPr>
            <w:r>
              <w:t>Ориентированный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устойчивой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 xml:space="preserve">основе </w:t>
            </w:r>
            <w:r>
              <w:t>российских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ценностей;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брака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союза</w:t>
            </w:r>
            <w:r>
              <w:rPr>
                <w:spacing w:val="1"/>
              </w:rPr>
              <w:t xml:space="preserve"> </w:t>
            </w:r>
            <w:r>
              <w:t>мужчины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женщины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рождения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семье</w:t>
            </w:r>
            <w:r>
              <w:rPr>
                <w:spacing w:val="-7"/>
              </w:rPr>
              <w:t xml:space="preserve"> </w:t>
            </w:r>
            <w:r>
              <w:t>детей; неприятия</w:t>
            </w:r>
            <w:r>
              <w:rPr>
                <w:spacing w:val="-2"/>
              </w:rPr>
              <w:t xml:space="preserve"> </w:t>
            </w:r>
            <w:r>
              <w:t>насилия</w:t>
            </w:r>
            <w:r>
              <w:rPr>
                <w:spacing w:val="-5"/>
              </w:rPr>
              <w:t xml:space="preserve"> </w:t>
            </w:r>
            <w:r>
              <w:t>в семье,</w:t>
            </w:r>
            <w:r>
              <w:rPr>
                <w:spacing w:val="1"/>
              </w:rPr>
              <w:t xml:space="preserve"> </w:t>
            </w:r>
            <w:r>
              <w:t>ухода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родительской</w:t>
            </w:r>
            <w:r>
              <w:rPr>
                <w:spacing w:val="5"/>
              </w:rPr>
              <w:t xml:space="preserve"> </w:t>
            </w:r>
            <w:r>
              <w:t>ответственности.</w:t>
            </w:r>
          </w:p>
          <w:p w:rsidR="005447D9" w:rsidRDefault="007532BA">
            <w:pPr>
              <w:pStyle w:val="TableParagraph"/>
              <w:spacing w:line="242" w:lineRule="auto"/>
              <w:ind w:right="98"/>
              <w:jc w:val="both"/>
            </w:pPr>
            <w:r>
              <w:t xml:space="preserve">Обладающий сформированными представлениями о </w:t>
            </w:r>
            <w:r>
              <w:t>ценности и значении в отечественной и мировой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5"/>
              </w:rPr>
              <w:t xml:space="preserve"> </w:t>
            </w:r>
            <w:r>
              <w:t>языков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литературы</w:t>
            </w:r>
            <w:r>
              <w:rPr>
                <w:spacing w:val="12"/>
              </w:rPr>
              <w:t xml:space="preserve"> </w:t>
            </w:r>
            <w:r>
              <w:t>народов</w:t>
            </w:r>
            <w:r>
              <w:rPr>
                <w:spacing w:val="12"/>
              </w:rPr>
              <w:t xml:space="preserve"> </w:t>
            </w:r>
            <w:r>
              <w:t>России,</w:t>
            </w:r>
            <w:r>
              <w:rPr>
                <w:spacing w:val="13"/>
              </w:rPr>
              <w:t xml:space="preserve"> </w:t>
            </w:r>
            <w:r>
              <w:t>демонстрирующий</w:t>
            </w:r>
            <w:r>
              <w:rPr>
                <w:spacing w:val="13"/>
              </w:rPr>
              <w:t xml:space="preserve"> </w:t>
            </w:r>
            <w:r>
              <w:t>устойчивый</w:t>
            </w:r>
            <w:r>
              <w:rPr>
                <w:spacing w:val="10"/>
              </w:rPr>
              <w:t xml:space="preserve"> </w:t>
            </w:r>
            <w:r>
              <w:t>интерес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9"/>
              </w:rPr>
              <w:t xml:space="preserve"> </w:t>
            </w:r>
            <w:r>
              <w:t>чтению</w:t>
            </w:r>
            <w:r>
              <w:rPr>
                <w:spacing w:val="10"/>
              </w:rPr>
              <w:t xml:space="preserve"> </w:t>
            </w:r>
            <w:r>
              <w:t>как</w:t>
            </w:r>
          </w:p>
          <w:p w:rsidR="005447D9" w:rsidRDefault="007532BA">
            <w:pPr>
              <w:pStyle w:val="TableParagraph"/>
              <w:spacing w:line="241" w:lineRule="exact"/>
              <w:jc w:val="both"/>
            </w:pPr>
            <w:r>
              <w:rPr>
                <w:spacing w:val="-1"/>
              </w:rPr>
              <w:t>средству</w:t>
            </w:r>
            <w:r>
              <w:rPr>
                <w:spacing w:val="-13"/>
              </w:rPr>
              <w:t xml:space="preserve"> </w:t>
            </w:r>
            <w:r>
              <w:t>познания</w:t>
            </w:r>
            <w:r>
              <w:rPr>
                <w:spacing w:val="-14"/>
              </w:rPr>
              <w:t xml:space="preserve"> </w:t>
            </w:r>
            <w:r>
              <w:t>отечественной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мировой</w:t>
            </w:r>
            <w:r>
              <w:rPr>
                <w:spacing w:val="-8"/>
              </w:rPr>
              <w:t xml:space="preserve"> </w:t>
            </w:r>
            <w:r>
              <w:t>духовной</w:t>
            </w:r>
            <w:r>
              <w:rPr>
                <w:spacing w:val="-8"/>
              </w:rPr>
              <w:t xml:space="preserve"> </w:t>
            </w:r>
            <w:r>
              <w:t>культуры.</w:t>
            </w:r>
          </w:p>
        </w:tc>
      </w:tr>
      <w:tr w:rsidR="005447D9">
        <w:trPr>
          <w:trHeight w:val="295"/>
        </w:trPr>
        <w:tc>
          <w:tcPr>
            <w:tcW w:w="9926" w:type="dxa"/>
          </w:tcPr>
          <w:p w:rsidR="005447D9" w:rsidRDefault="007532BA">
            <w:pPr>
              <w:pStyle w:val="TableParagraph"/>
              <w:spacing w:line="24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447D9">
        <w:trPr>
          <w:trHeight w:val="2280"/>
        </w:trPr>
        <w:tc>
          <w:tcPr>
            <w:tcW w:w="9926" w:type="dxa"/>
          </w:tcPr>
          <w:p w:rsidR="005447D9" w:rsidRDefault="007532BA">
            <w:pPr>
              <w:pStyle w:val="TableParagraph"/>
              <w:spacing w:line="242" w:lineRule="auto"/>
              <w:ind w:right="107"/>
              <w:jc w:val="both"/>
            </w:pPr>
            <w:r>
              <w:t xml:space="preserve">Выражающий понимание ценности </w:t>
            </w:r>
            <w:r>
              <w:t>отечественного и мирового искусства, российского и мирового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-4"/>
              </w:rPr>
              <w:t xml:space="preserve"> </w:t>
            </w:r>
            <w:r>
              <w:t>наследия.</w:t>
            </w:r>
          </w:p>
          <w:p w:rsidR="005447D9" w:rsidRDefault="007532BA">
            <w:pPr>
              <w:pStyle w:val="TableParagraph"/>
              <w:spacing w:line="242" w:lineRule="auto"/>
              <w:ind w:right="105"/>
              <w:jc w:val="both"/>
            </w:pPr>
            <w:r>
              <w:t>Проявляющий восприимчивость к разным видам искусства, понимание эмоционального воздействия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влияния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поведение</w:t>
            </w:r>
            <w:r>
              <w:rPr>
                <w:spacing w:val="-7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умеющий</w:t>
            </w:r>
            <w:r>
              <w:rPr>
                <w:spacing w:val="1"/>
              </w:rPr>
              <w:t xml:space="preserve"> </w:t>
            </w:r>
            <w:r>
              <w:t>критически оценивать</w:t>
            </w:r>
            <w:r>
              <w:rPr>
                <w:spacing w:val="-5"/>
              </w:rPr>
              <w:t xml:space="preserve"> </w:t>
            </w:r>
            <w:r>
              <w:t>это</w:t>
            </w:r>
            <w:r>
              <w:rPr>
                <w:spacing w:val="-5"/>
              </w:rPr>
              <w:t xml:space="preserve"> </w:t>
            </w:r>
            <w:r>
              <w:t>вли</w:t>
            </w:r>
            <w:r>
              <w:t>яние.</w:t>
            </w:r>
          </w:p>
          <w:p w:rsidR="005447D9" w:rsidRDefault="007532BA">
            <w:pPr>
              <w:pStyle w:val="TableParagraph"/>
              <w:spacing w:line="237" w:lineRule="auto"/>
              <w:ind w:right="91"/>
              <w:jc w:val="both"/>
            </w:pPr>
            <w:r>
              <w:t>Проявляющий понимание художественной культуры как средства коммуникации и самовыражения 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-1"/>
              </w:rPr>
              <w:t xml:space="preserve"> </w:t>
            </w:r>
            <w:r>
              <w:t>обществе,</w:t>
            </w:r>
            <w:r>
              <w:rPr>
                <w:spacing w:val="2"/>
              </w:rPr>
              <w:t xml:space="preserve"> </w:t>
            </w:r>
            <w:r>
              <w:t>значения нравственных</w:t>
            </w:r>
            <w:r>
              <w:rPr>
                <w:spacing w:val="-3"/>
              </w:rPr>
              <w:t xml:space="preserve"> </w:t>
            </w:r>
            <w:r>
              <w:t>норм,</w:t>
            </w:r>
            <w:r>
              <w:rPr>
                <w:spacing w:val="-3"/>
              </w:rPr>
              <w:t xml:space="preserve"> </w:t>
            </w:r>
            <w:r>
              <w:t>ценностей,</w:t>
            </w:r>
            <w:r>
              <w:rPr>
                <w:spacing w:val="3"/>
              </w:rPr>
              <w:t xml:space="preserve"> </w:t>
            </w:r>
            <w:r>
              <w:t>традиций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искусстве.</w:t>
            </w:r>
          </w:p>
          <w:p w:rsidR="005447D9" w:rsidRDefault="007532BA">
            <w:pPr>
              <w:pStyle w:val="TableParagraph"/>
              <w:spacing w:line="254" w:lineRule="exact"/>
              <w:ind w:right="95"/>
              <w:jc w:val="both"/>
            </w:pPr>
            <w:r>
              <w:t>Ориентированный на осознанное творческое самовыражение, реализацию творческих</w:t>
            </w:r>
            <w:r>
              <w:t xml:space="preserve"> способностей в</w:t>
            </w:r>
            <w:r>
              <w:rPr>
                <w:spacing w:val="1"/>
              </w:rPr>
              <w:t xml:space="preserve"> </w:t>
            </w:r>
            <w:r>
              <w:t>разных видах искусства с учётом российских традиционных духовных и нравственных ценностей, на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-1"/>
              </w:rPr>
              <w:t xml:space="preserve"> </w:t>
            </w:r>
            <w:r>
              <w:t>обустройство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быта.</w:t>
            </w:r>
          </w:p>
        </w:tc>
      </w:tr>
      <w:tr w:rsidR="005447D9">
        <w:trPr>
          <w:trHeight w:val="547"/>
        </w:trPr>
        <w:tc>
          <w:tcPr>
            <w:tcW w:w="9926" w:type="dxa"/>
          </w:tcPr>
          <w:p w:rsidR="005447D9" w:rsidRDefault="007532BA">
            <w:pPr>
              <w:pStyle w:val="TableParagraph"/>
              <w:tabs>
                <w:tab w:val="left" w:pos="1664"/>
                <w:tab w:val="left" w:pos="3237"/>
                <w:tab w:val="left" w:pos="5094"/>
                <w:tab w:val="left" w:pos="6409"/>
                <w:tab w:val="left" w:pos="7637"/>
                <w:tab w:val="left" w:pos="8030"/>
              </w:tabs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воспитание,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эмоционального</w:t>
            </w:r>
          </w:p>
          <w:p w:rsidR="005447D9" w:rsidRDefault="007532B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5447D9">
        <w:trPr>
          <w:trHeight w:val="3792"/>
        </w:trPr>
        <w:tc>
          <w:tcPr>
            <w:tcW w:w="9926" w:type="dxa"/>
          </w:tcPr>
          <w:p w:rsidR="005447D9" w:rsidRDefault="007532BA">
            <w:pPr>
              <w:pStyle w:val="TableParagraph"/>
              <w:spacing w:line="239" w:lineRule="exact"/>
            </w:pPr>
            <w:r>
              <w:t>Понимающий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выражающий в</w:t>
            </w:r>
            <w:r>
              <w:rPr>
                <w:spacing w:val="-1"/>
              </w:rPr>
              <w:t xml:space="preserve"> </w:t>
            </w:r>
            <w:r>
              <w:t>практической</w:t>
            </w:r>
            <w:r>
              <w:rPr>
                <w:spacing w:val="3"/>
              </w:rPr>
              <w:t xml:space="preserve"> </w:t>
            </w:r>
            <w:r>
              <w:t>деятельности</w:t>
            </w:r>
            <w:r>
              <w:rPr>
                <w:spacing w:val="4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жизни, здоровья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безопасности,</w:t>
            </w:r>
          </w:p>
          <w:p w:rsidR="005447D9" w:rsidRDefault="007532BA">
            <w:pPr>
              <w:pStyle w:val="TableParagraph"/>
              <w:spacing w:before="1" w:line="240" w:lineRule="auto"/>
            </w:pPr>
            <w:r>
              <w:t>значение личных усилий в сохранении и укреплении своего здоровья и здоровья других людей.</w:t>
            </w:r>
            <w:r>
              <w:rPr>
                <w:spacing w:val="1"/>
              </w:rPr>
              <w:t xml:space="preserve"> </w:t>
            </w:r>
            <w:r>
              <w:t>Соблюдающий</w:t>
            </w:r>
            <w:r>
              <w:rPr>
                <w:spacing w:val="21"/>
              </w:rPr>
              <w:t xml:space="preserve"> </w:t>
            </w:r>
            <w:r>
              <w:t>правила</w:t>
            </w:r>
            <w:r>
              <w:rPr>
                <w:spacing w:val="19"/>
              </w:rPr>
              <w:t xml:space="preserve"> </w:t>
            </w:r>
            <w:r>
              <w:t>личной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общественной</w:t>
            </w:r>
            <w:r>
              <w:rPr>
                <w:spacing w:val="22"/>
              </w:rPr>
              <w:t xml:space="preserve"> </w:t>
            </w:r>
            <w:r>
              <w:t>безопасности,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том</w:t>
            </w:r>
            <w:r>
              <w:rPr>
                <w:spacing w:val="19"/>
              </w:rPr>
              <w:t xml:space="preserve"> </w:t>
            </w:r>
            <w:r>
              <w:t>числе</w:t>
            </w:r>
            <w:r>
              <w:rPr>
                <w:spacing w:val="19"/>
              </w:rPr>
              <w:t xml:space="preserve"> </w:t>
            </w:r>
            <w:r>
              <w:t>безопасного</w:t>
            </w:r>
            <w:r>
              <w:rPr>
                <w:spacing w:val="16"/>
              </w:rPr>
              <w:t xml:space="preserve"> </w:t>
            </w:r>
            <w:r>
              <w:t>поведения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2"/>
              </w:rPr>
              <w:t xml:space="preserve"> </w:t>
            </w:r>
            <w:r>
              <w:t>среде.</w:t>
            </w:r>
          </w:p>
          <w:p w:rsidR="005447D9" w:rsidRDefault="007532BA">
            <w:pPr>
              <w:pStyle w:val="TableParagraph"/>
              <w:spacing w:line="240" w:lineRule="auto"/>
              <w:ind w:right="104"/>
              <w:jc w:val="both"/>
            </w:pP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установку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здоровый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(здоровое</w:t>
            </w:r>
            <w:r>
              <w:rPr>
                <w:spacing w:val="1"/>
              </w:rPr>
              <w:t xml:space="preserve"> </w:t>
            </w:r>
            <w:r>
              <w:t>питание,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гигиены, режим занятий и отдыха, регулярную физическую активность), стремление к физическому</w:t>
            </w:r>
            <w:r>
              <w:rPr>
                <w:spacing w:val="1"/>
              </w:rPr>
              <w:t xml:space="preserve"> </w:t>
            </w:r>
            <w:r>
              <w:t>совершенствованию,</w:t>
            </w:r>
            <w:r>
              <w:rPr>
                <w:spacing w:val="-5"/>
              </w:rPr>
              <w:t xml:space="preserve"> </w:t>
            </w:r>
            <w:r>
              <w:t>соблюдающий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пропаганд</w:t>
            </w:r>
            <w:r>
              <w:t>ирующий</w:t>
            </w:r>
            <w:r>
              <w:rPr>
                <w:spacing w:val="-1"/>
              </w:rPr>
              <w:t xml:space="preserve"> </w:t>
            </w:r>
            <w:r>
              <w:t>безопасный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  <w:p w:rsidR="005447D9" w:rsidRDefault="007532BA">
            <w:pPr>
              <w:pStyle w:val="TableParagraph"/>
              <w:spacing w:line="240" w:lineRule="auto"/>
              <w:ind w:right="104"/>
              <w:jc w:val="both"/>
            </w:pPr>
            <w:r>
              <w:t>Проявляющий сознательное и обоснованное неприятие вредных привычек (курения, употребления</w:t>
            </w:r>
            <w:r>
              <w:rPr>
                <w:spacing w:val="1"/>
              </w:rPr>
              <w:t xml:space="preserve"> </w:t>
            </w:r>
            <w:r>
              <w:t>алкоголя, наркотиков, любых форм зависимостей), деструктивного поведения в обществе и цифровой</w:t>
            </w:r>
            <w:r>
              <w:rPr>
                <w:spacing w:val="1"/>
              </w:rPr>
              <w:t xml:space="preserve"> </w:t>
            </w:r>
            <w:r>
              <w:t>среде,</w:t>
            </w:r>
            <w:r>
              <w:rPr>
                <w:spacing w:val="2"/>
              </w:rPr>
              <w:t xml:space="preserve"> </w:t>
            </w:r>
            <w:r>
              <w:t>понимание</w:t>
            </w:r>
            <w:r>
              <w:rPr>
                <w:spacing w:val="-6"/>
              </w:rPr>
              <w:t xml:space="preserve"> </w:t>
            </w:r>
            <w:r>
              <w:t>их вреда</w:t>
            </w:r>
            <w:r>
              <w:rPr>
                <w:spacing w:val="4"/>
              </w:rPr>
              <w:t xml:space="preserve"> </w:t>
            </w:r>
            <w:r>
              <w:t>дл</w:t>
            </w:r>
            <w:r>
              <w:t>я физического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психического</w:t>
            </w:r>
            <w:r>
              <w:rPr>
                <w:spacing w:val="-4"/>
              </w:rPr>
              <w:t xml:space="preserve"> </w:t>
            </w:r>
            <w:r>
              <w:t>здоровья.</w:t>
            </w:r>
          </w:p>
          <w:p w:rsidR="005447D9" w:rsidRDefault="007532BA">
            <w:pPr>
              <w:pStyle w:val="TableParagraph"/>
              <w:spacing w:line="242" w:lineRule="auto"/>
              <w:ind w:right="103"/>
              <w:jc w:val="both"/>
            </w:pPr>
            <w:r>
              <w:t>Демонстрирующий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рефлексии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(физического,</w:t>
            </w:r>
            <w:r>
              <w:rPr>
                <w:spacing w:val="1"/>
              </w:rPr>
              <w:t xml:space="preserve"> </w:t>
            </w:r>
            <w:r>
              <w:t>эмоционального,</w:t>
            </w:r>
            <w:r>
              <w:rPr>
                <w:spacing w:val="1"/>
              </w:rPr>
              <w:t xml:space="preserve"> </w:t>
            </w:r>
            <w:r>
              <w:t>психологического), состояния других людей с точки зрения безопасности, сознательного управления</w:t>
            </w:r>
            <w:r>
              <w:rPr>
                <w:spacing w:val="1"/>
              </w:rPr>
              <w:t xml:space="preserve"> </w:t>
            </w:r>
            <w:r>
              <w:t>своим</w:t>
            </w:r>
            <w:r>
              <w:rPr>
                <w:spacing w:val="23"/>
              </w:rPr>
              <w:t xml:space="preserve"> </w:t>
            </w:r>
            <w:r>
              <w:t>эмоциональным</w:t>
            </w:r>
            <w:r>
              <w:rPr>
                <w:spacing w:val="23"/>
              </w:rPr>
              <w:t xml:space="preserve"> </w:t>
            </w:r>
            <w:r>
              <w:t>состоянием,</w:t>
            </w:r>
            <w:r>
              <w:rPr>
                <w:spacing w:val="30"/>
              </w:rPr>
              <w:t xml:space="preserve"> </w:t>
            </w:r>
            <w:r>
              <w:t>развивающий</w:t>
            </w:r>
            <w:r>
              <w:rPr>
                <w:spacing w:val="25"/>
              </w:rPr>
              <w:t xml:space="preserve"> </w:t>
            </w:r>
            <w:r>
              <w:t>способности</w:t>
            </w:r>
            <w:r>
              <w:rPr>
                <w:spacing w:val="24"/>
              </w:rPr>
              <w:t xml:space="preserve"> </w:t>
            </w:r>
            <w:r>
              <w:t>адаптироваться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стрессовым</w:t>
            </w:r>
          </w:p>
          <w:p w:rsidR="005447D9" w:rsidRDefault="007532BA">
            <w:pPr>
              <w:pStyle w:val="TableParagraph"/>
              <w:spacing w:line="250" w:lineRule="exact"/>
              <w:ind w:right="103"/>
              <w:jc w:val="both"/>
            </w:pPr>
            <w:r>
              <w:t>ситуациям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коллективах,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меняющимся</w:t>
            </w:r>
            <w:r>
              <w:rPr>
                <w:spacing w:val="1"/>
              </w:rPr>
              <w:t xml:space="preserve"> </w:t>
            </w:r>
            <w:r>
              <w:t>условиям</w:t>
            </w:r>
            <w:r>
              <w:rPr>
                <w:spacing w:val="1"/>
              </w:rPr>
              <w:t xml:space="preserve"> </w:t>
            </w:r>
            <w:r>
              <w:t>(социальным,</w:t>
            </w:r>
            <w:r>
              <w:rPr>
                <w:spacing w:val="1"/>
              </w:rPr>
              <w:t xml:space="preserve"> </w:t>
            </w:r>
            <w:r>
              <w:t>информационным,</w:t>
            </w:r>
            <w:r>
              <w:rPr>
                <w:spacing w:val="-2"/>
              </w:rPr>
              <w:t xml:space="preserve"> </w:t>
            </w:r>
            <w:r>
              <w:t>природным).</w:t>
            </w:r>
          </w:p>
        </w:tc>
      </w:tr>
      <w:tr w:rsidR="005447D9">
        <w:trPr>
          <w:trHeight w:val="316"/>
        </w:trPr>
        <w:tc>
          <w:tcPr>
            <w:tcW w:w="9926" w:type="dxa"/>
          </w:tcPr>
          <w:p w:rsidR="005447D9" w:rsidRDefault="007532BA">
            <w:pPr>
              <w:pStyle w:val="TableParagraph"/>
              <w:spacing w:line="26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</w:tc>
      </w:tr>
      <w:tr w:rsidR="005447D9">
        <w:trPr>
          <w:trHeight w:val="3293"/>
        </w:trPr>
        <w:tc>
          <w:tcPr>
            <w:tcW w:w="9926" w:type="dxa"/>
          </w:tcPr>
          <w:p w:rsidR="005447D9" w:rsidRDefault="007532BA">
            <w:pPr>
              <w:pStyle w:val="TableParagraph"/>
              <w:spacing w:line="242" w:lineRule="auto"/>
              <w:ind w:right="91"/>
              <w:jc w:val="both"/>
            </w:pPr>
            <w:r>
              <w:t xml:space="preserve">Уважающий труд, результаты труда, трудовые и профессиональные достижения </w:t>
            </w:r>
            <w:r>
              <w:t>своих земляков, их</w:t>
            </w:r>
            <w:r>
              <w:rPr>
                <w:spacing w:val="1"/>
              </w:rPr>
              <w:t xml:space="preserve"> </w:t>
            </w:r>
            <w:r>
              <w:t>вклад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своего</w:t>
            </w:r>
            <w:r>
              <w:rPr>
                <w:spacing w:val="-5"/>
              </w:rPr>
              <w:t xml:space="preserve"> </w:t>
            </w:r>
            <w:r>
              <w:t>поселения,</w:t>
            </w:r>
            <w:r>
              <w:rPr>
                <w:spacing w:val="2"/>
              </w:rPr>
              <w:t xml:space="preserve"> </w:t>
            </w:r>
            <w:r>
              <w:t>края,</w:t>
            </w:r>
            <w:r>
              <w:rPr>
                <w:spacing w:val="2"/>
              </w:rPr>
              <w:t xml:space="preserve"> </w:t>
            </w:r>
            <w:r>
              <w:t>страны,</w:t>
            </w:r>
            <w:r>
              <w:rPr>
                <w:spacing w:val="-1"/>
              </w:rPr>
              <w:t xml:space="preserve"> </w:t>
            </w:r>
            <w:r>
              <w:t>трудовые</w:t>
            </w:r>
            <w:r>
              <w:rPr>
                <w:spacing w:val="-7"/>
              </w:rPr>
              <w:t xml:space="preserve"> </w:t>
            </w:r>
            <w:r>
              <w:t>достижения</w:t>
            </w:r>
            <w:r>
              <w:rPr>
                <w:spacing w:val="-1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народа.</w:t>
            </w:r>
          </w:p>
          <w:p w:rsidR="005447D9" w:rsidRDefault="007532BA">
            <w:pPr>
              <w:pStyle w:val="TableParagraph"/>
              <w:spacing w:line="240" w:lineRule="auto"/>
              <w:ind w:right="98"/>
              <w:jc w:val="both"/>
            </w:pPr>
            <w:r>
              <w:t>Проявляющий способность к творческому созидательному социально значимому труду в доступных</w:t>
            </w:r>
            <w:r>
              <w:rPr>
                <w:spacing w:val="1"/>
              </w:rPr>
              <w:t xml:space="preserve"> </w:t>
            </w:r>
            <w:r>
              <w:t xml:space="preserve">по возрасту социально-трудовых ролях, в том числе </w:t>
            </w:r>
            <w:r>
              <w:t>предпринимательской деятельности в условиях</w:t>
            </w:r>
            <w:r>
              <w:rPr>
                <w:spacing w:val="1"/>
              </w:rPr>
              <w:t xml:space="preserve"> </w:t>
            </w:r>
            <w:r>
              <w:t>самозанятости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наёмного</w:t>
            </w:r>
            <w:r>
              <w:rPr>
                <w:spacing w:val="-3"/>
              </w:rPr>
              <w:t xml:space="preserve"> </w:t>
            </w:r>
            <w:r>
              <w:t>труда.</w:t>
            </w:r>
          </w:p>
          <w:p w:rsidR="005447D9" w:rsidRDefault="007532BA">
            <w:pPr>
              <w:pStyle w:val="TableParagraph"/>
              <w:spacing w:line="240" w:lineRule="auto"/>
              <w:ind w:right="104"/>
              <w:jc w:val="both"/>
            </w:pPr>
            <w:r>
              <w:t>Участвующий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местности,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оплачиваемом</w:t>
            </w:r>
            <w:r>
              <w:rPr>
                <w:spacing w:val="-3"/>
              </w:rPr>
              <w:t xml:space="preserve"> </w:t>
            </w:r>
            <w:r>
              <w:t>труде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каникулярные</w:t>
            </w:r>
            <w:r>
              <w:rPr>
                <w:spacing w:val="-53"/>
              </w:rPr>
              <w:t xml:space="preserve"> </w:t>
            </w:r>
            <w:r>
              <w:t>периоды,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учётом соблюдения законодательства.</w:t>
            </w:r>
          </w:p>
          <w:p w:rsidR="005447D9" w:rsidRDefault="007532BA">
            <w:pPr>
              <w:pStyle w:val="TableParagraph"/>
              <w:spacing w:line="240" w:lineRule="auto"/>
              <w:ind w:right="105"/>
              <w:jc w:val="both"/>
            </w:pPr>
            <w:r>
              <w:t>Выражающий осознанную готовность к получению профессионального образования, к непрерывному</w:t>
            </w:r>
            <w:r>
              <w:rPr>
                <w:spacing w:val="1"/>
              </w:rPr>
              <w:t xml:space="preserve"> </w:t>
            </w:r>
            <w:r>
              <w:t>образованию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5447D9" w:rsidRDefault="007532BA">
            <w:pPr>
              <w:pStyle w:val="TableParagraph"/>
              <w:spacing w:line="254" w:lineRule="exact"/>
              <w:ind w:right="102"/>
              <w:jc w:val="both"/>
            </w:pPr>
            <w:r>
              <w:t>Понимающий</w:t>
            </w:r>
            <w:r>
              <w:rPr>
                <w:spacing w:val="1"/>
              </w:rPr>
              <w:t xml:space="preserve"> </w:t>
            </w:r>
            <w:r>
              <w:t>специфику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регулирования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1"/>
              </w:rPr>
              <w:t xml:space="preserve"> </w:t>
            </w:r>
            <w:r>
              <w:t>самообразования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профессиональной</w:t>
            </w:r>
            <w:r>
              <w:rPr>
                <w:spacing w:val="46"/>
              </w:rPr>
              <w:t xml:space="preserve"> </w:t>
            </w:r>
            <w:r>
              <w:t>самоподготовки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информационном</w:t>
            </w:r>
            <w:r>
              <w:rPr>
                <w:spacing w:val="43"/>
              </w:rPr>
              <w:t xml:space="preserve"> </w:t>
            </w:r>
            <w:r>
              <w:t>высокотехнологическом</w:t>
            </w:r>
          </w:p>
        </w:tc>
      </w:tr>
    </w:tbl>
    <w:p w:rsidR="005447D9" w:rsidRDefault="005447D9">
      <w:pPr>
        <w:spacing w:line="254" w:lineRule="exact"/>
        <w:jc w:val="both"/>
        <w:sectPr w:rsidR="005447D9">
          <w:pgSz w:w="11910" w:h="16840"/>
          <w:pgMar w:top="1120" w:right="740" w:bottom="280" w:left="80" w:header="720" w:footer="720" w:gutter="0"/>
          <w:cols w:space="720"/>
        </w:sectPr>
      </w:pPr>
    </w:p>
    <w:tbl>
      <w:tblPr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6"/>
      </w:tblGrid>
      <w:tr w:rsidR="005447D9">
        <w:trPr>
          <w:trHeight w:val="757"/>
        </w:trPr>
        <w:tc>
          <w:tcPr>
            <w:tcW w:w="9926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lastRenderedPageBreak/>
              <w:t>обществе,</w:t>
            </w:r>
            <w:r>
              <w:rPr>
                <w:spacing w:val="-5"/>
              </w:rPr>
              <w:t xml:space="preserve"> </w:t>
            </w:r>
            <w:r>
              <w:t>готовый</w:t>
            </w:r>
            <w:r>
              <w:rPr>
                <w:spacing w:val="-4"/>
              </w:rPr>
              <w:t xml:space="preserve"> </w:t>
            </w:r>
            <w:r>
              <w:t>учиться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трудиться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современном</w:t>
            </w:r>
            <w:r>
              <w:rPr>
                <w:spacing w:val="-6"/>
              </w:rPr>
              <w:t xml:space="preserve"> </w:t>
            </w:r>
            <w:r>
              <w:t>обществе.</w:t>
            </w:r>
          </w:p>
          <w:p w:rsidR="005447D9" w:rsidRDefault="007532BA">
            <w:pPr>
              <w:pStyle w:val="TableParagraph"/>
              <w:spacing w:line="250" w:lineRule="exact"/>
            </w:pPr>
            <w:r>
              <w:t>Ориентированный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осознанный</w:t>
            </w:r>
            <w:r>
              <w:rPr>
                <w:spacing w:val="6"/>
              </w:rPr>
              <w:t xml:space="preserve"> </w:t>
            </w:r>
            <w:r>
              <w:t>выб</w:t>
            </w:r>
            <w:r>
              <w:t>ор</w:t>
            </w:r>
            <w:r>
              <w:rPr>
                <w:spacing w:val="9"/>
              </w:rPr>
              <w:t xml:space="preserve"> </w:t>
            </w:r>
            <w:r>
              <w:t>сферы</w:t>
            </w:r>
            <w:r>
              <w:rPr>
                <w:spacing w:val="9"/>
              </w:rPr>
              <w:t xml:space="preserve"> </w:t>
            </w:r>
            <w:r>
              <w:t>трудовой,</w:t>
            </w:r>
            <w:r>
              <w:rPr>
                <w:spacing w:val="6"/>
              </w:rPr>
              <w:t xml:space="preserve"> </w:t>
            </w:r>
            <w:r>
              <w:t>профессиональной</w:t>
            </w:r>
            <w:r>
              <w:rPr>
                <w:spacing w:val="10"/>
              </w:rPr>
              <w:t xml:space="preserve"> </w:t>
            </w:r>
            <w:r>
              <w:t>деятельности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российском</w:t>
            </w:r>
            <w:r>
              <w:rPr>
                <w:spacing w:val="-1"/>
              </w:rPr>
              <w:t xml:space="preserve"> </w:t>
            </w:r>
            <w:r>
              <w:t>обществе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учётом</w:t>
            </w:r>
            <w:r>
              <w:rPr>
                <w:spacing w:val="-1"/>
              </w:rPr>
              <w:t xml:space="preserve"> </w:t>
            </w:r>
            <w:r>
              <w:t>личных</w:t>
            </w:r>
            <w:r>
              <w:rPr>
                <w:spacing w:val="-4"/>
              </w:rPr>
              <w:t xml:space="preserve"> </w:t>
            </w:r>
            <w:r>
              <w:t>жизненных</w:t>
            </w:r>
            <w:r>
              <w:rPr>
                <w:spacing w:val="-8"/>
              </w:rPr>
              <w:t xml:space="preserve"> </w:t>
            </w:r>
            <w:r>
              <w:t>планов,</w:t>
            </w:r>
            <w:r>
              <w:rPr>
                <w:spacing w:val="-3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2"/>
              </w:rPr>
              <w:t xml:space="preserve"> </w:t>
            </w:r>
            <w:r>
              <w:t>общества.</w:t>
            </w:r>
          </w:p>
        </w:tc>
      </w:tr>
      <w:tr w:rsidR="005447D9">
        <w:trPr>
          <w:trHeight w:val="321"/>
        </w:trPr>
        <w:tc>
          <w:tcPr>
            <w:tcW w:w="9926" w:type="dxa"/>
          </w:tcPr>
          <w:p w:rsidR="005447D9" w:rsidRDefault="007532BA">
            <w:pPr>
              <w:pStyle w:val="TableParagraph"/>
              <w:spacing w:line="272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447D9">
        <w:trPr>
          <w:trHeight w:val="2021"/>
        </w:trPr>
        <w:tc>
          <w:tcPr>
            <w:tcW w:w="9926" w:type="dxa"/>
          </w:tcPr>
          <w:p w:rsidR="005447D9" w:rsidRDefault="007532BA">
            <w:pPr>
              <w:pStyle w:val="TableParagraph"/>
              <w:spacing w:line="239" w:lineRule="exact"/>
            </w:pPr>
            <w:r>
              <w:t>Демонстрирующий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поведении</w:t>
            </w:r>
            <w:r>
              <w:rPr>
                <w:spacing w:val="46"/>
              </w:rPr>
              <w:t xml:space="preserve"> </w:t>
            </w:r>
            <w:r>
              <w:t>сформированность</w:t>
            </w:r>
            <w:r>
              <w:rPr>
                <w:spacing w:val="48"/>
              </w:rPr>
              <w:t xml:space="preserve"> </w:t>
            </w:r>
            <w:r>
              <w:t>экологической</w:t>
            </w:r>
            <w:r>
              <w:rPr>
                <w:spacing w:val="51"/>
              </w:rPr>
              <w:t xml:space="preserve"> </w:t>
            </w:r>
            <w:r>
              <w:t>культуры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основе</w:t>
            </w:r>
            <w:r>
              <w:rPr>
                <w:spacing w:val="44"/>
              </w:rPr>
              <w:t xml:space="preserve"> </w:t>
            </w:r>
            <w:r>
              <w:t>понимания</w:t>
            </w:r>
          </w:p>
          <w:p w:rsidR="005447D9" w:rsidRDefault="007532BA">
            <w:pPr>
              <w:pStyle w:val="TableParagraph"/>
              <w:spacing w:before="2" w:line="240" w:lineRule="auto"/>
            </w:pPr>
            <w:r>
              <w:t>влияния</w:t>
            </w:r>
            <w:r>
              <w:rPr>
                <w:spacing w:val="28"/>
              </w:rPr>
              <w:t xml:space="preserve"> </w:t>
            </w:r>
            <w:r>
              <w:t>социально-экономических</w:t>
            </w:r>
            <w:r>
              <w:rPr>
                <w:spacing w:val="29"/>
              </w:rPr>
              <w:t xml:space="preserve"> </w:t>
            </w:r>
            <w:r>
              <w:t>процессов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природу,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том</w:t>
            </w:r>
            <w:r>
              <w:rPr>
                <w:spacing w:val="29"/>
              </w:rPr>
              <w:t xml:space="preserve"> </w:t>
            </w:r>
            <w:r>
              <w:t>числе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глобальном</w:t>
            </w:r>
            <w:r>
              <w:rPr>
                <w:spacing w:val="33"/>
              </w:rPr>
              <w:t xml:space="preserve"> </w:t>
            </w:r>
            <w:r>
              <w:t>уровне,</w:t>
            </w:r>
            <w:r>
              <w:rPr>
                <w:spacing w:val="-52"/>
              </w:rPr>
              <w:t xml:space="preserve"> </w:t>
            </w:r>
            <w:r>
              <w:t>ответственность за</w:t>
            </w:r>
            <w:r>
              <w:rPr>
                <w:spacing w:val="5"/>
              </w:rPr>
              <w:t xml:space="preserve"> </w:t>
            </w:r>
            <w:r>
              <w:t>действия в</w:t>
            </w:r>
            <w:r>
              <w:rPr>
                <w:spacing w:val="-2"/>
              </w:rPr>
              <w:t xml:space="preserve"> </w:t>
            </w:r>
            <w:r>
              <w:t>природной</w:t>
            </w:r>
            <w:r>
              <w:rPr>
                <w:spacing w:val="2"/>
              </w:rPr>
              <w:t xml:space="preserve"> </w:t>
            </w:r>
            <w:r>
              <w:t>среде.</w:t>
            </w:r>
          </w:p>
          <w:p w:rsidR="005447D9" w:rsidRDefault="007532BA">
            <w:pPr>
              <w:pStyle w:val="TableParagraph"/>
              <w:spacing w:before="3" w:line="251" w:lineRule="exact"/>
            </w:pPr>
            <w:r>
              <w:t>Выражающий</w:t>
            </w:r>
            <w:r>
              <w:rPr>
                <w:spacing w:val="-1"/>
              </w:rPr>
              <w:t xml:space="preserve"> </w:t>
            </w:r>
            <w:r>
              <w:t>деятельное</w:t>
            </w:r>
            <w:r>
              <w:rPr>
                <w:spacing w:val="-9"/>
              </w:rPr>
              <w:t xml:space="preserve"> </w:t>
            </w:r>
            <w:r>
              <w:t>неприятие</w:t>
            </w:r>
            <w:r>
              <w:rPr>
                <w:spacing w:val="-3"/>
              </w:rPr>
              <w:t xml:space="preserve"> </w:t>
            </w:r>
            <w:r>
              <w:t>действий,</w:t>
            </w:r>
            <w:r>
              <w:rPr>
                <w:spacing w:val="-5"/>
              </w:rPr>
              <w:t xml:space="preserve"> </w:t>
            </w:r>
            <w:r>
              <w:t>приносящих</w:t>
            </w:r>
            <w:r>
              <w:rPr>
                <w:spacing w:val="-2"/>
              </w:rPr>
              <w:t xml:space="preserve"> </w:t>
            </w:r>
            <w:r>
              <w:t>вред</w:t>
            </w:r>
            <w:r>
              <w:rPr>
                <w:spacing w:val="-3"/>
              </w:rPr>
              <w:t xml:space="preserve"> </w:t>
            </w:r>
            <w:r>
              <w:t>природе.</w:t>
            </w:r>
          </w:p>
          <w:p w:rsidR="005447D9" w:rsidRDefault="007532BA">
            <w:pPr>
              <w:pStyle w:val="TableParagraph"/>
              <w:tabs>
                <w:tab w:val="left" w:pos="1793"/>
                <w:tab w:val="left" w:pos="2704"/>
                <w:tab w:val="left" w:pos="4258"/>
                <w:tab w:val="left" w:pos="4647"/>
                <w:tab w:val="left" w:pos="6043"/>
                <w:tab w:val="left" w:pos="6734"/>
                <w:tab w:val="left" w:pos="7329"/>
                <w:tab w:val="left" w:pos="8610"/>
              </w:tabs>
              <w:spacing w:line="240" w:lineRule="auto"/>
              <w:ind w:right="104"/>
            </w:pPr>
            <w:r>
              <w:t>Применяющий</w:t>
            </w:r>
            <w:r>
              <w:tab/>
              <w:t>знания</w:t>
            </w:r>
            <w:r>
              <w:tab/>
              <w:t>естественных</w:t>
            </w:r>
            <w:r>
              <w:tab/>
              <w:t>и</w:t>
            </w:r>
            <w:r>
              <w:tab/>
              <w:t>социальных</w:t>
            </w:r>
            <w:r>
              <w:tab/>
              <w:t>наук</w:t>
            </w:r>
            <w:r>
              <w:tab/>
              <w:t>для</w:t>
            </w:r>
            <w:r>
              <w:tab/>
            </w:r>
            <w:r>
              <w:t>разумного,</w:t>
            </w:r>
            <w:r>
              <w:tab/>
            </w:r>
            <w:r>
              <w:rPr>
                <w:spacing w:val="-2"/>
              </w:rPr>
              <w:t>бережливого</w:t>
            </w:r>
            <w:r>
              <w:rPr>
                <w:spacing w:val="-52"/>
              </w:rPr>
              <w:t xml:space="preserve"> </w:t>
            </w:r>
            <w:r>
              <w:t>природопользования в</w:t>
            </w:r>
            <w:r>
              <w:rPr>
                <w:spacing w:val="-2"/>
              </w:rPr>
              <w:t xml:space="preserve"> </w:t>
            </w:r>
            <w:r>
              <w:t>быту,</w:t>
            </w:r>
            <w:r>
              <w:rPr>
                <w:spacing w:val="3"/>
              </w:rPr>
              <w:t xml:space="preserve"> </w:t>
            </w:r>
            <w:r>
              <w:t>общественном</w:t>
            </w:r>
            <w:r>
              <w:rPr>
                <w:spacing w:val="1"/>
              </w:rPr>
              <w:t xml:space="preserve"> </w:t>
            </w:r>
            <w:r>
              <w:t>пространстве.</w:t>
            </w:r>
          </w:p>
          <w:p w:rsidR="005447D9" w:rsidRDefault="007532BA">
            <w:pPr>
              <w:pStyle w:val="TableParagraph"/>
              <w:spacing w:line="250" w:lineRule="exact"/>
            </w:pPr>
            <w:r>
              <w:t>Имеющий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развивающий</w:t>
            </w:r>
            <w:r>
              <w:rPr>
                <w:spacing w:val="12"/>
              </w:rPr>
              <w:t xml:space="preserve"> </w:t>
            </w:r>
            <w:r>
              <w:t>опыт</w:t>
            </w:r>
            <w:r>
              <w:rPr>
                <w:spacing w:val="11"/>
              </w:rPr>
              <w:t xml:space="preserve"> </w:t>
            </w:r>
            <w:r>
              <w:t>экологически</w:t>
            </w:r>
            <w:r>
              <w:rPr>
                <w:spacing w:val="13"/>
              </w:rPr>
              <w:t xml:space="preserve"> </w:t>
            </w:r>
            <w:r>
              <w:t>направленной,</w:t>
            </w:r>
            <w:r>
              <w:rPr>
                <w:spacing w:val="13"/>
              </w:rPr>
              <w:t xml:space="preserve"> </w:t>
            </w:r>
            <w:r>
              <w:t>природоохранной,</w:t>
            </w:r>
            <w:r>
              <w:rPr>
                <w:spacing w:val="9"/>
              </w:rPr>
              <w:t xml:space="preserve"> </w:t>
            </w:r>
            <w:r>
              <w:t>ресурсосберегающей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3"/>
              </w:rPr>
              <w:t xml:space="preserve"> </w:t>
            </w:r>
            <w:r>
              <w:t>участвующий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приобретении</w:t>
            </w:r>
            <w:r>
              <w:rPr>
                <w:spacing w:val="2"/>
              </w:rPr>
              <w:t xml:space="preserve"> </w:t>
            </w:r>
            <w:r>
              <w:t>другими</w:t>
            </w:r>
            <w:r>
              <w:rPr>
                <w:spacing w:val="2"/>
              </w:rPr>
              <w:t xml:space="preserve"> </w:t>
            </w:r>
            <w:r>
              <w:t>людьми.</w:t>
            </w:r>
          </w:p>
        </w:tc>
      </w:tr>
      <w:tr w:rsidR="005447D9">
        <w:trPr>
          <w:trHeight w:val="321"/>
        </w:trPr>
        <w:tc>
          <w:tcPr>
            <w:tcW w:w="9926" w:type="dxa"/>
          </w:tcPr>
          <w:p w:rsidR="005447D9" w:rsidRDefault="007532BA">
            <w:pPr>
              <w:pStyle w:val="TableParagraph"/>
              <w:spacing w:line="26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5447D9">
        <w:trPr>
          <w:trHeight w:val="2275"/>
        </w:trPr>
        <w:tc>
          <w:tcPr>
            <w:tcW w:w="9926" w:type="dxa"/>
          </w:tcPr>
          <w:p w:rsidR="005447D9" w:rsidRDefault="007532BA">
            <w:pPr>
              <w:pStyle w:val="TableParagraph"/>
              <w:spacing w:line="239" w:lineRule="exact"/>
              <w:jc w:val="both"/>
            </w:pPr>
            <w:r>
              <w:t>Деятельно</w:t>
            </w:r>
            <w:r>
              <w:rPr>
                <w:spacing w:val="40"/>
              </w:rPr>
              <w:t xml:space="preserve"> </w:t>
            </w:r>
            <w:r>
              <w:t>выражающий</w:t>
            </w:r>
            <w:r>
              <w:rPr>
                <w:spacing w:val="42"/>
              </w:rPr>
              <w:t xml:space="preserve"> </w:t>
            </w:r>
            <w:r>
              <w:t>познавательные</w:t>
            </w:r>
            <w:r>
              <w:rPr>
                <w:spacing w:val="38"/>
              </w:rPr>
              <w:t xml:space="preserve"> </w:t>
            </w:r>
            <w:r>
              <w:t>интересы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разных</w:t>
            </w:r>
            <w:r>
              <w:rPr>
                <w:spacing w:val="40"/>
              </w:rPr>
              <w:t xml:space="preserve"> </w:t>
            </w:r>
            <w:r>
              <w:t>предметных</w:t>
            </w:r>
            <w:r>
              <w:rPr>
                <w:spacing w:val="45"/>
              </w:rPr>
              <w:t xml:space="preserve"> </w:t>
            </w:r>
            <w:r>
              <w:t>областях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учётом</w:t>
            </w:r>
            <w:r>
              <w:rPr>
                <w:spacing w:val="45"/>
              </w:rPr>
              <w:t xml:space="preserve"> </w:t>
            </w:r>
            <w:r>
              <w:t>своих</w:t>
            </w:r>
          </w:p>
          <w:p w:rsidR="005447D9" w:rsidRDefault="007532BA">
            <w:pPr>
              <w:pStyle w:val="TableParagraph"/>
              <w:spacing w:before="1" w:line="240" w:lineRule="auto"/>
              <w:jc w:val="both"/>
            </w:pPr>
            <w:r>
              <w:t>интересов,</w:t>
            </w:r>
            <w:r>
              <w:rPr>
                <w:spacing w:val="2"/>
              </w:rPr>
              <w:t xml:space="preserve"> </w:t>
            </w:r>
            <w:r>
              <w:t>способностей,</w:t>
            </w:r>
            <w:r>
              <w:rPr>
                <w:spacing w:val="3"/>
              </w:rPr>
              <w:t xml:space="preserve"> </w:t>
            </w:r>
            <w:r>
              <w:t>достижений.</w:t>
            </w:r>
          </w:p>
          <w:p w:rsidR="005447D9" w:rsidRDefault="007532BA">
            <w:pPr>
              <w:pStyle w:val="TableParagraph"/>
              <w:spacing w:before="2" w:line="240" w:lineRule="auto"/>
              <w:ind w:right="99"/>
              <w:jc w:val="both"/>
            </w:pPr>
            <w:r>
              <w:t>Обладающий представлением о современной научной картине мира, достижениях науки и техники,</w:t>
            </w:r>
            <w:r>
              <w:rPr>
                <w:spacing w:val="1"/>
              </w:rPr>
              <w:t xml:space="preserve"> </w:t>
            </w:r>
            <w:r>
              <w:t>аргументированно</w:t>
            </w:r>
            <w:r>
              <w:rPr>
                <w:spacing w:val="1"/>
              </w:rPr>
              <w:t xml:space="preserve"> </w:t>
            </w: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обеспечении его</w:t>
            </w:r>
            <w:r>
              <w:rPr>
                <w:spacing w:val="-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гуманитарном,</w:t>
            </w:r>
            <w:r>
              <w:rPr>
                <w:spacing w:val="2"/>
              </w:rPr>
              <w:t xml:space="preserve"> </w:t>
            </w:r>
            <w:r>
              <w:t>социально-экономическом</w:t>
            </w:r>
            <w:r>
              <w:rPr>
                <w:spacing w:val="-2"/>
              </w:rPr>
              <w:t xml:space="preserve"> </w:t>
            </w:r>
            <w:r>
              <w:t>развитии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</w:p>
          <w:p w:rsidR="005447D9" w:rsidRDefault="007532BA">
            <w:pPr>
              <w:pStyle w:val="TableParagraph"/>
              <w:spacing w:line="240" w:lineRule="auto"/>
              <w:ind w:right="98"/>
              <w:jc w:val="both"/>
            </w:pPr>
            <w:r>
              <w:t>Демонстрирующий</w:t>
            </w:r>
            <w:r>
              <w:rPr>
                <w:spacing w:val="17"/>
              </w:rPr>
              <w:t xml:space="preserve"> </w:t>
            </w:r>
            <w:r>
              <w:t>навыки</w:t>
            </w:r>
            <w:r>
              <w:rPr>
                <w:spacing w:val="14"/>
              </w:rPr>
              <w:t xml:space="preserve"> </w:t>
            </w:r>
            <w:r>
              <w:t>критического</w:t>
            </w:r>
            <w:r>
              <w:rPr>
                <w:spacing w:val="13"/>
              </w:rPr>
              <w:t xml:space="preserve"> </w:t>
            </w:r>
            <w:r>
              <w:t>мышления,</w:t>
            </w:r>
            <w:r>
              <w:rPr>
                <w:spacing w:val="15"/>
              </w:rPr>
              <w:t xml:space="preserve"> </w:t>
            </w:r>
            <w:r>
              <w:t>определения</w:t>
            </w:r>
            <w:r>
              <w:rPr>
                <w:spacing w:val="16"/>
              </w:rPr>
              <w:t xml:space="preserve"> </w:t>
            </w:r>
            <w:r>
              <w:t>достоверной</w:t>
            </w:r>
            <w:r>
              <w:rPr>
                <w:spacing w:val="18"/>
              </w:rPr>
              <w:t xml:space="preserve"> </w:t>
            </w:r>
            <w:r>
              <w:t>научной</w:t>
            </w:r>
            <w:r>
              <w:rPr>
                <w:spacing w:val="17"/>
              </w:rPr>
              <w:t xml:space="preserve"> </w:t>
            </w: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критики</w:t>
            </w:r>
            <w:r>
              <w:rPr>
                <w:spacing w:val="-1"/>
              </w:rPr>
              <w:t xml:space="preserve"> </w:t>
            </w:r>
            <w:r>
              <w:t>антинаучных</w:t>
            </w:r>
            <w:r>
              <w:rPr>
                <w:spacing w:val="2"/>
              </w:rPr>
              <w:t xml:space="preserve"> </w:t>
            </w:r>
            <w:r>
              <w:t>представлений.</w:t>
            </w:r>
          </w:p>
          <w:p w:rsidR="005447D9" w:rsidRDefault="007532BA">
            <w:pPr>
              <w:pStyle w:val="TableParagraph"/>
              <w:spacing w:line="254" w:lineRule="exact"/>
              <w:ind w:right="112"/>
              <w:jc w:val="both"/>
            </w:pPr>
            <w:r>
              <w:t>Развивающий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применяющий</w:t>
            </w:r>
            <w:r>
              <w:rPr>
                <w:spacing w:val="-7"/>
              </w:rPr>
              <w:t xml:space="preserve"> </w:t>
            </w:r>
            <w:r>
              <w:t>навыки</w:t>
            </w:r>
            <w:r>
              <w:rPr>
                <w:spacing w:val="-6"/>
              </w:rPr>
              <w:t xml:space="preserve"> </w:t>
            </w:r>
            <w:r>
              <w:t>наблюдения,</w:t>
            </w:r>
            <w:r>
              <w:rPr>
                <w:spacing w:val="-9"/>
              </w:rPr>
              <w:t xml:space="preserve"> </w:t>
            </w:r>
            <w:r>
              <w:t>накопления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систематизации</w:t>
            </w:r>
            <w:r>
              <w:rPr>
                <w:spacing w:val="-6"/>
              </w:rPr>
              <w:t xml:space="preserve"> </w:t>
            </w:r>
            <w:r>
              <w:t>фактов,</w:t>
            </w:r>
            <w:r>
              <w:rPr>
                <w:spacing w:val="-5"/>
              </w:rPr>
              <w:t xml:space="preserve"> </w:t>
            </w:r>
            <w:r>
              <w:t>осмысления</w:t>
            </w:r>
            <w:r>
              <w:rPr>
                <w:spacing w:val="-53"/>
              </w:rPr>
              <w:t xml:space="preserve"> </w:t>
            </w:r>
            <w:r>
              <w:t>опыта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естественнонаучной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гуманитарной</w:t>
            </w:r>
            <w:r>
              <w:rPr>
                <w:spacing w:val="-5"/>
              </w:rPr>
              <w:t xml:space="preserve"> </w:t>
            </w:r>
            <w:r>
              <w:t>областях</w:t>
            </w:r>
            <w:r>
              <w:rPr>
                <w:spacing w:val="-3"/>
              </w:rPr>
              <w:t xml:space="preserve"> </w:t>
            </w:r>
            <w:r>
              <w:t>познания,</w:t>
            </w:r>
            <w:r>
              <w:rPr>
                <w:spacing w:val="-5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</w:tbl>
    <w:p w:rsidR="005447D9" w:rsidRDefault="005447D9">
      <w:pPr>
        <w:spacing w:line="254" w:lineRule="exact"/>
        <w:jc w:val="both"/>
        <w:sectPr w:rsidR="005447D9">
          <w:pgSz w:w="11910" w:h="16840"/>
          <w:pgMar w:top="1120" w:right="740" w:bottom="280" w:left="80" w:header="720" w:footer="720" w:gutter="0"/>
          <w:cols w:space="720"/>
        </w:sectPr>
      </w:pPr>
    </w:p>
    <w:p w:rsidR="005447D9" w:rsidRDefault="007532BA">
      <w:pPr>
        <w:spacing w:before="71"/>
        <w:ind w:left="1053"/>
        <w:rPr>
          <w:b/>
          <w:sz w:val="24"/>
        </w:rPr>
      </w:pPr>
      <w:bookmarkStart w:id="6" w:name="РАЗДЕЛ_2._СОДЕРЖАТЕЛЬНЫЙ"/>
      <w:bookmarkEnd w:id="6"/>
      <w:r>
        <w:rPr>
          <w:b/>
          <w:sz w:val="24"/>
        </w:rPr>
        <w:lastRenderedPageBreak/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СОДЕРЖАТЕЛЬНЫЙ</w:t>
      </w:r>
    </w:p>
    <w:p w:rsidR="005447D9" w:rsidRDefault="007532BA">
      <w:pPr>
        <w:pStyle w:val="2"/>
        <w:numPr>
          <w:ilvl w:val="1"/>
          <w:numId w:val="4"/>
        </w:numPr>
        <w:tabs>
          <w:tab w:val="left" w:pos="1476"/>
        </w:tabs>
        <w:spacing w:before="137"/>
        <w:jc w:val="both"/>
      </w:pPr>
      <w:bookmarkStart w:id="7" w:name="2.1._Уклад_общеобразовательной_организац"/>
      <w:bookmarkEnd w:id="7"/>
      <w:r>
        <w:t>Уклад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</w:t>
      </w:r>
    </w:p>
    <w:p w:rsidR="005447D9" w:rsidRDefault="007532BA">
      <w:pPr>
        <w:pStyle w:val="a4"/>
        <w:spacing w:before="137"/>
        <w:ind w:left="1274" w:right="610" w:firstLine="240"/>
        <w:jc w:val="both"/>
      </w:pPr>
      <w:r>
        <w:t>МКОУ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</w:t>
      </w:r>
      <w:r>
        <w:t>.Тальники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удаленная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культурных и научных центров, спортивных школ и школ искусств. В ней обучаются</w:t>
      </w:r>
      <w:r>
        <w:rPr>
          <w:spacing w:val="1"/>
        </w:rPr>
        <w:t xml:space="preserve"> </w:t>
      </w:r>
      <w:r>
        <w:t>более</w:t>
      </w:r>
      <w:r>
        <w:t xml:space="preserve"> ста обучающихся</w:t>
      </w:r>
      <w:r>
        <w:t>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 xml:space="preserve">дифференцировать. В школе </w:t>
      </w:r>
      <w:r>
        <w:rPr>
          <w:spacing w:val="1"/>
        </w:rPr>
        <w:t xml:space="preserve">имеются </w:t>
      </w:r>
      <w:r>
        <w:t>11 учебных кабинетов, библиотека, спортивный</w:t>
      </w:r>
      <w:r>
        <w:rPr>
          <w:spacing w:val="1"/>
        </w:rPr>
        <w:t xml:space="preserve"> </w:t>
      </w:r>
      <w:r>
        <w:t>зал.</w:t>
      </w:r>
    </w:p>
    <w:p w:rsidR="005447D9" w:rsidRDefault="007532BA">
      <w:pPr>
        <w:pStyle w:val="a4"/>
        <w:spacing w:before="3" w:line="237" w:lineRule="auto"/>
        <w:ind w:left="1274" w:right="607" w:firstLine="62"/>
        <w:jc w:val="both"/>
      </w:pPr>
      <w:r>
        <w:t>Сельская</w:t>
      </w:r>
      <w:r>
        <w:rPr>
          <w:spacing w:val="1"/>
        </w:rPr>
        <w:t xml:space="preserve"> </w:t>
      </w:r>
      <w:r>
        <w:t>природная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естественна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rPr>
          <w:spacing w:val="-1"/>
        </w:rPr>
        <w:t>воспринимает</w:t>
      </w:r>
      <w:r>
        <w:rPr>
          <w:spacing w:val="5"/>
        </w:rPr>
        <w:t xml:space="preserve"> </w:t>
      </w:r>
      <w:r>
        <w:rPr>
          <w:spacing w:val="-1"/>
        </w:rPr>
        <w:t>природу</w:t>
      </w:r>
      <w:r>
        <w:rPr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1"/>
        </w:rPr>
        <w:t xml:space="preserve"> </w:t>
      </w:r>
      <w:r>
        <w:rPr>
          <w:spacing w:val="-1"/>
        </w:rPr>
        <w:t>естественную</w:t>
      </w:r>
      <w:r>
        <w:rPr>
          <w:spacing w:val="2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обитания.</w:t>
      </w:r>
    </w:p>
    <w:p w:rsidR="005447D9" w:rsidRDefault="007532BA">
      <w:pPr>
        <w:pStyle w:val="a4"/>
        <w:spacing w:before="6" w:line="237" w:lineRule="auto"/>
        <w:ind w:left="1274" w:right="620" w:firstLine="316"/>
        <w:jc w:val="both"/>
      </w:pPr>
      <w:r>
        <w:t>Сельская школа, объединяя интеллигенцию, является не только</w:t>
      </w:r>
      <w:r>
        <w:t xml:space="preserve"> образовательным, 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центром</w:t>
      </w:r>
      <w:r>
        <w:rPr>
          <w:spacing w:val="-5"/>
        </w:rPr>
        <w:t xml:space="preserve"> </w:t>
      </w:r>
      <w:r>
        <w:t>окрестных</w:t>
      </w:r>
      <w:r>
        <w:rPr>
          <w:spacing w:val="-2"/>
        </w:rPr>
        <w:t xml:space="preserve"> </w:t>
      </w:r>
      <w:r>
        <w:t>сел.</w:t>
      </w:r>
    </w:p>
    <w:p w:rsidR="005447D9" w:rsidRDefault="007532BA">
      <w:pPr>
        <w:pStyle w:val="a4"/>
        <w:spacing w:before="3"/>
        <w:ind w:left="1274" w:right="601" w:firstLine="254"/>
        <w:jc w:val="both"/>
      </w:pPr>
      <w:r>
        <w:t>Круг общения детей здесь не столь обширен, но само общение отличается детальным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значительно</w:t>
      </w:r>
      <w:r>
        <w:rPr>
          <w:spacing w:val="6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 xml:space="preserve">формируется уважение к семейным традициям, </w:t>
      </w:r>
      <w:r>
        <w:t>почитание старших, уважение к людям</w:t>
      </w:r>
      <w:r>
        <w:rPr>
          <w:spacing w:val="1"/>
        </w:rPr>
        <w:t xml:space="preserve"> </w:t>
      </w:r>
      <w:r>
        <w:t>труда, взаимопомощь. Практически все педагоги школы родились в деревне и учились в</w:t>
      </w:r>
      <w:r>
        <w:rPr>
          <w:spacing w:val="1"/>
        </w:rPr>
        <w:t xml:space="preserve"> </w:t>
      </w:r>
      <w:r>
        <w:t>нашей школе, теперь работают в ней. Знают личностные особенности, бытовые 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доброжелательных и доверительных отношений между педагогами, школьниками и их</w:t>
      </w:r>
      <w:r>
        <w:rPr>
          <w:spacing w:val="1"/>
        </w:rPr>
        <w:t xml:space="preserve"> </w:t>
      </w:r>
      <w:r>
        <w:t>родителями.</w:t>
      </w:r>
    </w:p>
    <w:p w:rsidR="005447D9" w:rsidRDefault="007532BA">
      <w:pPr>
        <w:pStyle w:val="a4"/>
        <w:spacing w:before="1"/>
        <w:ind w:left="1274" w:right="614" w:firstLine="182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учитываем</w:t>
      </w:r>
      <w:r>
        <w:rPr>
          <w:spacing w:val="-57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школы.</w:t>
      </w:r>
    </w:p>
    <w:p w:rsidR="005447D9" w:rsidRDefault="007532BA">
      <w:pPr>
        <w:pStyle w:val="a4"/>
        <w:ind w:left="1274" w:right="604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урока: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rPr>
          <w:spacing w:val="-1"/>
        </w:rPr>
        <w:t xml:space="preserve">детский сад-школа, экскурсионной и творческой деятельности. </w:t>
      </w:r>
      <w:r>
        <w:t>Основная идея, которой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уд</w:t>
      </w:r>
      <w:r>
        <w:t>еляют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61"/>
        </w:rPr>
        <w:t xml:space="preserve"> </w:t>
      </w:r>
      <w:r>
        <w:t>воспитанию</w:t>
      </w:r>
      <w:r>
        <w:rPr>
          <w:spacing w:val="6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совершенствованию и обновлению внеклассной воспитательной деятельности с детьми.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командиров.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обогащении и</w:t>
      </w:r>
      <w:r>
        <w:rPr>
          <w:spacing w:val="1"/>
        </w:rPr>
        <w:t xml:space="preserve"> </w:t>
      </w:r>
      <w:r>
        <w:t>совершенствовании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</w:t>
      </w:r>
      <w:r>
        <w:t>бразования.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проявляют больший интерес к познанию, а педагогов работа в кружках стимулирует к</w:t>
      </w:r>
      <w:r>
        <w:rPr>
          <w:spacing w:val="1"/>
        </w:rPr>
        <w:t xml:space="preserve"> </w:t>
      </w:r>
      <w:r>
        <w:t>поиску творческих путей в организации учебно-познавательной деятельности. В школе</w:t>
      </w:r>
      <w:r>
        <w:rPr>
          <w:spacing w:val="1"/>
        </w:rPr>
        <w:t xml:space="preserve"> </w:t>
      </w:r>
      <w:r>
        <w:t>открыты и успешно функционирует об</w:t>
      </w:r>
      <w:r>
        <w:t>ъединения по интересам: спортивные секции ,</w:t>
      </w:r>
      <w:r>
        <w:rPr>
          <w:spacing w:val="1"/>
        </w:rPr>
        <w:t xml:space="preserve"> </w:t>
      </w:r>
      <w:r>
        <w:t>кружки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удовлетворяя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потребности в различных видах деятельности. В культурно – досуговом социуме школа</w:t>
      </w:r>
      <w:r>
        <w:rPr>
          <w:spacing w:val="1"/>
        </w:rPr>
        <w:t xml:space="preserve"> </w:t>
      </w:r>
      <w:r>
        <w:t xml:space="preserve">взаимодействует с учреждениями </w:t>
      </w:r>
      <w:r>
        <w:t>дополнительного образования. Традиции коллектива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порядки,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оберегаемые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60"/>
        </w:rPr>
        <w:t xml:space="preserve"> </w:t>
      </w:r>
      <w:r>
        <w:t>накоплен</w:t>
      </w:r>
      <w:r>
        <w:rPr>
          <w:spacing w:val="1"/>
        </w:rPr>
        <w:t xml:space="preserve"> </w:t>
      </w:r>
      <w:r>
        <w:t>богатый 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КТД.</w:t>
      </w:r>
      <w:r>
        <w:rPr>
          <w:spacing w:val="1"/>
        </w:rPr>
        <w:t xml:space="preserve"> </w:t>
      </w:r>
      <w:r>
        <w:t>В течение года каждый</w:t>
      </w:r>
      <w:r>
        <w:rPr>
          <w:spacing w:val="1"/>
        </w:rPr>
        <w:t xml:space="preserve"> </w:t>
      </w:r>
      <w:r>
        <w:t>уч</w:t>
      </w:r>
      <w:r>
        <w:t>ащийся</w:t>
      </w:r>
      <w:r>
        <w:rPr>
          <w:spacing w:val="1"/>
        </w:rPr>
        <w:t xml:space="preserve"> </w:t>
      </w:r>
      <w:r>
        <w:t>школы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таких</w:t>
      </w:r>
      <w:r>
        <w:rPr>
          <w:spacing w:val="19"/>
        </w:rPr>
        <w:t xml:space="preserve"> </w:t>
      </w:r>
      <w:r>
        <w:t>программах.</w:t>
      </w:r>
      <w:r>
        <w:rPr>
          <w:spacing w:val="24"/>
        </w:rPr>
        <w:t xml:space="preserve"> </w:t>
      </w:r>
      <w:r>
        <w:t>Коллективные</w:t>
      </w:r>
      <w:r>
        <w:rPr>
          <w:spacing w:val="19"/>
        </w:rPr>
        <w:t xml:space="preserve"> </w:t>
      </w:r>
      <w:r>
        <w:t>творческие</w:t>
      </w:r>
      <w:r>
        <w:rPr>
          <w:spacing w:val="22"/>
        </w:rPr>
        <w:t xml:space="preserve"> </w:t>
      </w:r>
      <w:r>
        <w:t>дела</w:t>
      </w:r>
      <w:r>
        <w:rPr>
          <w:spacing w:val="23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труд,</w:t>
      </w:r>
      <w:r>
        <w:rPr>
          <w:spacing w:val="2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общение,</w:t>
      </w:r>
      <w:r>
        <w:rPr>
          <w:spacing w:val="22"/>
        </w:rPr>
        <w:t xml:space="preserve"> </w:t>
      </w:r>
      <w:r>
        <w:t>и</w:t>
      </w:r>
    </w:p>
    <w:p w:rsidR="005447D9" w:rsidRDefault="005447D9">
      <w:pPr>
        <w:jc w:val="both"/>
        <w:sectPr w:rsidR="005447D9">
          <w:pgSz w:w="11910" w:h="16840"/>
          <w:pgMar w:top="1040" w:right="740" w:bottom="280" w:left="80" w:header="720" w:footer="720" w:gutter="0"/>
          <w:cols w:space="720"/>
        </w:sectPr>
      </w:pPr>
    </w:p>
    <w:p w:rsidR="005447D9" w:rsidRDefault="007532BA">
      <w:pPr>
        <w:pStyle w:val="a4"/>
        <w:spacing w:before="66"/>
        <w:ind w:left="1274" w:right="602"/>
        <w:jc w:val="both"/>
      </w:pPr>
      <w:r>
        <w:lastRenderedPageBreak/>
        <w:t>искусство,</w:t>
      </w:r>
      <w:r>
        <w:rPr>
          <w:spacing w:val="13"/>
        </w:rPr>
        <w:t xml:space="preserve"> </w:t>
      </w:r>
      <w:r>
        <w:t>и</w:t>
      </w:r>
      <w: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досуговой</w:t>
      </w:r>
      <w:r>
        <w:rPr>
          <w:spacing w:val="22"/>
        </w:rPr>
        <w:t xml:space="preserve"> </w:t>
      </w:r>
      <w:r>
        <w:t>деятельности.</w:t>
      </w:r>
      <w:r>
        <w:rPr>
          <w:spacing w:val="23"/>
        </w:rPr>
        <w:t xml:space="preserve"> </w:t>
      </w:r>
      <w:r>
        <w:t>Школьный</w:t>
      </w:r>
      <w:r>
        <w:rPr>
          <w:spacing w:val="21"/>
        </w:rPr>
        <w:t xml:space="preserve"> </w:t>
      </w:r>
      <w:r>
        <w:t>календарь</w:t>
      </w:r>
      <w:r>
        <w:rPr>
          <w:spacing w:val="21"/>
        </w:rPr>
        <w:t xml:space="preserve"> </w:t>
      </w:r>
      <w:r>
        <w:t>включает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не только</w:t>
      </w:r>
      <w:r>
        <w:rPr>
          <w:spacing w:val="1"/>
        </w:rPr>
        <w:t xml:space="preserve"> </w:t>
      </w:r>
      <w:r>
        <w:t>традиционные мероприятия,</w:t>
      </w:r>
      <w:r>
        <w:rPr>
          <w:spacing w:val="1"/>
        </w:rPr>
        <w:t xml:space="preserve"> </w:t>
      </w:r>
      <w:r>
        <w:t xml:space="preserve">а также </w:t>
      </w:r>
      <w:r>
        <w:t>народные,</w:t>
      </w:r>
      <w:r>
        <w:rPr>
          <w:spacing w:val="1"/>
        </w:rPr>
        <w:t xml:space="preserve"> </w:t>
      </w:r>
      <w:r>
        <w:t>профессиональные,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даты.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федеральных, региональных и муниципальных целевых программ. 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Совето</w:t>
      </w:r>
      <w:r>
        <w:t>м</w:t>
      </w:r>
      <w:r>
        <w:rPr>
          <w:spacing w:val="1"/>
        </w:rPr>
        <w:t xml:space="preserve"> </w:t>
      </w:r>
      <w:r>
        <w:t>командиров,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отрядов.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многих</w:t>
      </w:r>
      <w:r>
        <w:rPr>
          <w:spacing w:val="17"/>
        </w:rPr>
        <w:t xml:space="preserve"> </w:t>
      </w:r>
      <w:r>
        <w:t>лет</w:t>
      </w:r>
      <w:r>
        <w:rPr>
          <w:spacing w:val="21"/>
        </w:rPr>
        <w:t xml:space="preserve"> </w:t>
      </w:r>
      <w:r>
        <w:t>органами</w:t>
      </w:r>
      <w:r>
        <w:rPr>
          <w:spacing w:val="21"/>
        </w:rPr>
        <w:t xml:space="preserve"> </w:t>
      </w:r>
      <w:r>
        <w:t>ученического</w:t>
      </w:r>
      <w:r>
        <w:rPr>
          <w:spacing w:val="25"/>
        </w:rPr>
        <w:t xml:space="preserve"> </w:t>
      </w:r>
      <w:r>
        <w:t>самоуправления</w:t>
      </w:r>
      <w:r>
        <w:rPr>
          <w:spacing w:val="21"/>
        </w:rPr>
        <w:t xml:space="preserve"> </w:t>
      </w:r>
      <w:r>
        <w:t>проводятся</w:t>
      </w:r>
      <w:r>
        <w:rPr>
          <w:spacing w:val="20"/>
        </w:rPr>
        <w:t xml:space="preserve"> </w:t>
      </w:r>
      <w:r>
        <w:t>конкурсы</w:t>
      </w:r>
    </w:p>
    <w:p w:rsidR="005447D9" w:rsidRDefault="005447D9">
      <w:pPr>
        <w:jc w:val="both"/>
        <w:sectPr w:rsidR="005447D9">
          <w:pgSz w:w="11910" w:h="16840"/>
          <w:pgMar w:top="1040" w:right="740" w:bottom="280" w:left="80" w:header="720" w:footer="720" w:gutter="0"/>
          <w:cols w:space="720"/>
        </w:sectPr>
      </w:pPr>
    </w:p>
    <w:p w:rsidR="005447D9" w:rsidRDefault="007532BA">
      <w:pPr>
        <w:pStyle w:val="a4"/>
        <w:spacing w:before="72"/>
        <w:ind w:left="233" w:right="760"/>
        <w:jc w:val="both"/>
      </w:pPr>
      <w:r>
        <w:lastRenderedPageBreak/>
        <w:t>с целью выявления лучших и самых активных учеников и классных коллективов. В школе</w:t>
      </w:r>
      <w:r>
        <w:rPr>
          <w:spacing w:val="1"/>
        </w:rPr>
        <w:t xml:space="preserve"> </w:t>
      </w:r>
      <w:r>
        <w:t xml:space="preserve">создан </w:t>
      </w:r>
      <w:r>
        <w:t>Пресс-центр, который освещает школьные новости и проблемы. В 2023 году в школе</w:t>
      </w:r>
      <w:r>
        <w:rPr>
          <w:spacing w:val="1"/>
        </w:rPr>
        <w:t xml:space="preserve"> </w:t>
      </w:r>
      <w:r>
        <w:t>созданы первичные детские общественные организации «Орлята России», «РДДМ» в рамках</w:t>
      </w:r>
      <w:r>
        <w:rPr>
          <w:spacing w:val="1"/>
        </w:rPr>
        <w:t xml:space="preserve"> </w:t>
      </w:r>
      <w:r>
        <w:t>проекта «Движение Первых» .Эффективность воспитательной системы зависит от классных</w:t>
      </w:r>
      <w:r>
        <w:rPr>
          <w:spacing w:val="1"/>
        </w:rPr>
        <w:t xml:space="preserve"> </w:t>
      </w:r>
      <w:r>
        <w:t>руководит</w:t>
      </w:r>
      <w:r>
        <w:t>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 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большое внимание уделяется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учащихся, профилактике безнадзорности и правонарушений, правилам дорожного</w:t>
      </w:r>
      <w:r>
        <w:rPr>
          <w:spacing w:val="6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пешех</w:t>
      </w:r>
      <w:r>
        <w:t>одов.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военно-патриотическая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эстетическое развитие детей, посещение выставок, театров, музеев, библиотек - всё это труд</w:t>
      </w:r>
      <w:r>
        <w:rPr>
          <w:spacing w:val="1"/>
        </w:rPr>
        <w:t xml:space="preserve"> </w:t>
      </w:r>
      <w:r>
        <w:t>учителей, их инициатива, их стремление реализовать намеченные задачи. В школе уделяется</w:t>
      </w:r>
      <w:r>
        <w:rPr>
          <w:spacing w:val="1"/>
        </w:rPr>
        <w:t xml:space="preserve"> </w:t>
      </w:r>
      <w:r>
        <w:t>большое внима</w:t>
      </w:r>
      <w:r>
        <w:t>ние сохранению и укреплению здоровья каждого ученика. Для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стадион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футбольным</w:t>
      </w:r>
      <w:r>
        <w:rPr>
          <w:spacing w:val="1"/>
        </w:rPr>
        <w:t xml:space="preserve"> </w:t>
      </w:r>
      <w:r>
        <w:t>полем</w:t>
      </w:r>
      <w:r>
        <w:rPr>
          <w:spacing w:val="1"/>
        </w:rPr>
        <w:t xml:space="preserve"> </w:t>
      </w:r>
      <w:r>
        <w:t>,</w:t>
      </w:r>
      <w:r>
        <w:rPr>
          <w:spacing w:val="60"/>
        </w:rPr>
        <w:t xml:space="preserve"> </w:t>
      </w:r>
      <w:r>
        <w:t>функционируют</w:t>
      </w:r>
      <w:r>
        <w:rPr>
          <w:spacing w:val="60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rPr>
          <w:spacing w:val="-1"/>
        </w:rPr>
        <w:t xml:space="preserve">Безусловно, личность ребенка раскрывается </w:t>
      </w:r>
      <w:r>
        <w:t>в общении с самыми близкими людьми. Семья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играла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обеспечивают ребенк</w:t>
      </w:r>
      <w:r>
        <w:t>у успешное включение в общественную жизнь, 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планомерной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общественностью,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школьным педагогом</w:t>
      </w:r>
      <w:r>
        <w:rPr>
          <w:spacing w:val="1"/>
        </w:rPr>
        <w:t xml:space="preserve"> </w:t>
      </w:r>
      <w:r>
        <w:t>- психологом,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работником. Таким</w:t>
      </w:r>
      <w:r>
        <w:rPr>
          <w:spacing w:val="1"/>
        </w:rPr>
        <w:t xml:space="preserve"> </w:t>
      </w:r>
      <w:r>
        <w:t>образом, в школе сложилась комфортная эмоциональная атмосфера, взаим</w:t>
      </w:r>
      <w:r>
        <w:t>опонимание между</w:t>
      </w:r>
      <w:r>
        <w:rPr>
          <w:spacing w:val="-57"/>
        </w:rPr>
        <w:t xml:space="preserve"> </w:t>
      </w:r>
      <w:r>
        <w:t>учителями,</w:t>
      </w:r>
      <w:r>
        <w:rPr>
          <w:spacing w:val="9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родителями.</w:t>
      </w:r>
    </w:p>
    <w:p w:rsidR="005447D9" w:rsidRDefault="007532BA">
      <w:pPr>
        <w:pStyle w:val="2"/>
        <w:spacing w:before="233" w:line="276" w:lineRule="auto"/>
        <w:jc w:val="left"/>
      </w:pPr>
      <w:r>
        <w:t>Процесс</w:t>
      </w:r>
      <w:r>
        <w:rPr>
          <w:spacing w:val="56"/>
        </w:rPr>
        <w:t xml:space="preserve"> </w:t>
      </w:r>
      <w:r>
        <w:t>воспитания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школе</w:t>
      </w:r>
      <w:r>
        <w:rPr>
          <w:spacing w:val="56"/>
        </w:rPr>
        <w:t xml:space="preserve"> </w:t>
      </w:r>
      <w:r>
        <w:t>основывается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следующих</w:t>
      </w:r>
      <w:r>
        <w:rPr>
          <w:spacing w:val="52"/>
        </w:rPr>
        <w:t xml:space="preserve"> </w:t>
      </w:r>
      <w:r>
        <w:t>принципах</w:t>
      </w:r>
      <w:r>
        <w:rPr>
          <w:spacing w:val="52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школьников:</w:t>
      </w:r>
    </w:p>
    <w:p w:rsidR="005447D9" w:rsidRDefault="007532BA">
      <w:pPr>
        <w:pStyle w:val="a6"/>
        <w:numPr>
          <w:ilvl w:val="0"/>
          <w:numId w:val="5"/>
        </w:numPr>
        <w:tabs>
          <w:tab w:val="left" w:pos="953"/>
          <w:tab w:val="left" w:pos="954"/>
        </w:tabs>
        <w:spacing w:line="261" w:lineRule="auto"/>
        <w:ind w:right="555"/>
        <w:rPr>
          <w:sz w:val="24"/>
        </w:rPr>
      </w:pPr>
      <w:r>
        <w:rPr>
          <w:sz w:val="24"/>
        </w:rPr>
        <w:t>принцип</w:t>
      </w:r>
      <w:r>
        <w:rPr>
          <w:spacing w:val="5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веры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ребенка к </w:t>
      </w:r>
      <w:r>
        <w:rPr>
          <w:sz w:val="24"/>
        </w:rPr>
        <w:t>совершенствованию;</w:t>
      </w:r>
    </w:p>
    <w:p w:rsidR="005447D9" w:rsidRDefault="007532BA">
      <w:pPr>
        <w:pStyle w:val="a6"/>
        <w:numPr>
          <w:ilvl w:val="0"/>
          <w:numId w:val="5"/>
        </w:numPr>
        <w:tabs>
          <w:tab w:val="left" w:pos="953"/>
          <w:tab w:val="left" w:pos="954"/>
        </w:tabs>
        <w:spacing w:before="15" w:line="261" w:lineRule="auto"/>
        <w:ind w:right="546"/>
        <w:rPr>
          <w:sz w:val="24"/>
        </w:rPr>
      </w:pPr>
      <w:r>
        <w:rPr>
          <w:sz w:val="24"/>
        </w:rPr>
        <w:t>принцип</w:t>
      </w:r>
      <w:r>
        <w:rPr>
          <w:spacing w:val="2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3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дел,</w:t>
      </w:r>
      <w:r>
        <w:rPr>
          <w:spacing w:val="26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ответственности;</w:t>
      </w:r>
    </w:p>
    <w:p w:rsidR="005447D9" w:rsidRDefault="007532BA">
      <w:pPr>
        <w:pStyle w:val="a6"/>
        <w:numPr>
          <w:ilvl w:val="0"/>
          <w:numId w:val="5"/>
        </w:numPr>
        <w:tabs>
          <w:tab w:val="left" w:pos="953"/>
          <w:tab w:val="left" w:pos="954"/>
        </w:tabs>
        <w:spacing w:before="17" w:line="261" w:lineRule="auto"/>
        <w:ind w:right="552"/>
        <w:rPr>
          <w:sz w:val="24"/>
        </w:rPr>
      </w:pPr>
      <w:r>
        <w:rPr>
          <w:sz w:val="24"/>
        </w:rPr>
        <w:t>принцип</w:t>
      </w:r>
      <w:r>
        <w:rPr>
          <w:spacing w:val="25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30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30"/>
          <w:sz w:val="24"/>
        </w:rPr>
        <w:t xml:space="preserve"> </w:t>
      </w:r>
      <w:r>
        <w:rPr>
          <w:sz w:val="24"/>
        </w:rPr>
        <w:t>любых</w:t>
      </w:r>
      <w:r>
        <w:rPr>
          <w:spacing w:val="24"/>
          <w:sz w:val="24"/>
        </w:rPr>
        <w:t xml:space="preserve"> </w:t>
      </w:r>
      <w:r>
        <w:rPr>
          <w:sz w:val="24"/>
        </w:rPr>
        <w:t>форм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травли,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жестокости;</w:t>
      </w:r>
    </w:p>
    <w:p w:rsidR="005447D9" w:rsidRDefault="007532BA">
      <w:pPr>
        <w:pStyle w:val="a6"/>
        <w:numPr>
          <w:ilvl w:val="0"/>
          <w:numId w:val="5"/>
        </w:numPr>
        <w:tabs>
          <w:tab w:val="left" w:pos="953"/>
          <w:tab w:val="left" w:pos="954"/>
        </w:tabs>
        <w:spacing w:before="17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5447D9" w:rsidRDefault="007532BA">
      <w:pPr>
        <w:pStyle w:val="a6"/>
        <w:numPr>
          <w:ilvl w:val="0"/>
          <w:numId w:val="5"/>
        </w:numPr>
        <w:tabs>
          <w:tab w:val="left" w:pos="953"/>
          <w:tab w:val="left" w:pos="954"/>
        </w:tabs>
        <w:spacing w:before="31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7"/>
          <w:sz w:val="24"/>
        </w:rPr>
        <w:t xml:space="preserve"> </w:t>
      </w:r>
      <w:r>
        <w:rPr>
          <w:sz w:val="24"/>
        </w:rPr>
        <w:t>и 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5447D9" w:rsidRDefault="007532BA">
      <w:pPr>
        <w:pStyle w:val="a6"/>
        <w:numPr>
          <w:ilvl w:val="0"/>
          <w:numId w:val="5"/>
        </w:numPr>
        <w:tabs>
          <w:tab w:val="left" w:pos="953"/>
          <w:tab w:val="left" w:pos="954"/>
        </w:tabs>
        <w:spacing w:before="32" w:line="261" w:lineRule="auto"/>
        <w:ind w:right="550"/>
        <w:rPr>
          <w:sz w:val="24"/>
        </w:rPr>
      </w:pPr>
      <w:r>
        <w:rPr>
          <w:sz w:val="24"/>
        </w:rPr>
        <w:t>принцип</w:t>
      </w:r>
      <w:r>
        <w:rPr>
          <w:spacing w:val="43"/>
          <w:sz w:val="24"/>
        </w:rPr>
        <w:t xml:space="preserve"> </w:t>
      </w:r>
      <w:r>
        <w:rPr>
          <w:sz w:val="24"/>
        </w:rPr>
        <w:t>учета</w:t>
      </w:r>
      <w:r>
        <w:rPr>
          <w:spacing w:val="4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:rsidR="005447D9" w:rsidRDefault="005447D9">
      <w:pPr>
        <w:pStyle w:val="a4"/>
        <w:spacing w:before="1"/>
        <w:rPr>
          <w:sz w:val="26"/>
        </w:rPr>
      </w:pPr>
    </w:p>
    <w:p w:rsidR="005447D9" w:rsidRDefault="007532BA">
      <w:pPr>
        <w:pStyle w:val="2"/>
        <w:spacing w:line="272" w:lineRule="exact"/>
      </w:pPr>
      <w:r>
        <w:t>Основными</w:t>
      </w:r>
      <w:r>
        <w:rPr>
          <w:spacing w:val="-2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5447D9" w:rsidRDefault="007532BA">
      <w:pPr>
        <w:pStyle w:val="a6"/>
        <w:numPr>
          <w:ilvl w:val="0"/>
          <w:numId w:val="5"/>
        </w:numPr>
        <w:tabs>
          <w:tab w:val="left" w:pos="954"/>
        </w:tabs>
        <w:spacing w:line="273" w:lineRule="auto"/>
        <w:ind w:right="541"/>
        <w:jc w:val="both"/>
        <w:rPr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и их родители; создание ситуаций для проявления активной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</w:t>
      </w:r>
      <w:r>
        <w:rPr>
          <w:sz w:val="24"/>
        </w:rPr>
        <w:t>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РДШ;</w:t>
      </w:r>
    </w:p>
    <w:p w:rsidR="005447D9" w:rsidRDefault="007532BA">
      <w:pPr>
        <w:pStyle w:val="a6"/>
        <w:numPr>
          <w:ilvl w:val="0"/>
          <w:numId w:val="5"/>
        </w:numPr>
        <w:tabs>
          <w:tab w:val="left" w:pos="954"/>
        </w:tabs>
        <w:spacing w:line="261" w:lineRule="auto"/>
        <w:ind w:right="552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партнёрства.</w:t>
      </w:r>
    </w:p>
    <w:p w:rsidR="005447D9" w:rsidRDefault="007532BA">
      <w:pPr>
        <w:pStyle w:val="2"/>
        <w:spacing w:before="15" w:line="276" w:lineRule="auto"/>
        <w:ind w:right="553" w:firstLine="566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дела, события, мероприятия, составляющие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школы: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939"/>
        </w:tabs>
        <w:spacing w:line="290" w:lineRule="exact"/>
        <w:ind w:left="938"/>
        <w:jc w:val="both"/>
        <w:rPr>
          <w:rFonts w:ascii="Symbol" w:hAnsi="Symbol"/>
          <w:sz w:val="24"/>
        </w:rPr>
      </w:pPr>
      <w:r>
        <w:rPr>
          <w:sz w:val="24"/>
        </w:rPr>
        <w:t>Акции,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страны.</w:t>
      </w:r>
    </w:p>
    <w:p w:rsidR="005447D9" w:rsidRDefault="005447D9">
      <w:pPr>
        <w:spacing w:line="290" w:lineRule="exact"/>
        <w:jc w:val="both"/>
        <w:rPr>
          <w:rFonts w:ascii="Symbol" w:hAnsi="Symbol"/>
          <w:sz w:val="24"/>
        </w:rPr>
        <w:sectPr w:rsidR="005447D9">
          <w:footerReference w:type="default" r:id="rId9"/>
          <w:pgSz w:w="11910" w:h="16840"/>
          <w:pgMar w:top="540" w:right="300" w:bottom="1120" w:left="900" w:header="0" w:footer="940" w:gutter="0"/>
          <w:pgNumType w:start="1"/>
          <w:cols w:space="720"/>
        </w:sectPr>
      </w:pPr>
    </w:p>
    <w:p w:rsidR="005447D9" w:rsidRDefault="007532BA">
      <w:pPr>
        <w:pStyle w:val="a6"/>
        <w:numPr>
          <w:ilvl w:val="0"/>
          <w:numId w:val="6"/>
        </w:numPr>
        <w:tabs>
          <w:tab w:val="left" w:pos="938"/>
          <w:tab w:val="left" w:pos="939"/>
        </w:tabs>
        <w:spacing w:before="82"/>
        <w:ind w:left="938"/>
        <w:rPr>
          <w:rFonts w:ascii="Symbol" w:hAnsi="Symbol"/>
          <w:sz w:val="24"/>
        </w:rPr>
      </w:pPr>
      <w:r>
        <w:rPr>
          <w:sz w:val="24"/>
        </w:rPr>
        <w:lastRenderedPageBreak/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локаций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 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активностей.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938"/>
          <w:tab w:val="left" w:pos="939"/>
        </w:tabs>
        <w:spacing w:before="42"/>
        <w:ind w:left="938"/>
        <w:rPr>
          <w:rFonts w:ascii="Symbol" w:hAnsi="Symbol"/>
          <w:sz w:val="24"/>
        </w:rPr>
      </w:pPr>
      <w:r>
        <w:rPr>
          <w:sz w:val="24"/>
        </w:rPr>
        <w:t>Нед</w:t>
      </w:r>
      <w:r>
        <w:rPr>
          <w:sz w:val="24"/>
        </w:rPr>
        <w:t>ели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профилактики.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938"/>
          <w:tab w:val="left" w:pos="939"/>
        </w:tabs>
        <w:spacing w:before="42"/>
        <w:ind w:left="938"/>
        <w:rPr>
          <w:rFonts w:ascii="Symbol" w:hAnsi="Symbol"/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938"/>
          <w:tab w:val="left" w:pos="939"/>
        </w:tabs>
        <w:spacing w:before="37"/>
        <w:ind w:left="938"/>
        <w:rPr>
          <w:rFonts w:ascii="Symbol" w:hAnsi="Symbol"/>
          <w:sz w:val="24"/>
        </w:rPr>
      </w:pPr>
      <w:r>
        <w:rPr>
          <w:sz w:val="24"/>
        </w:rPr>
        <w:t>КТД</w:t>
      </w:r>
      <w:r>
        <w:rPr>
          <w:spacing w:val="-6"/>
          <w:sz w:val="24"/>
        </w:rPr>
        <w:t xml:space="preserve"> </w:t>
      </w:r>
      <w:r>
        <w:rPr>
          <w:sz w:val="24"/>
        </w:rPr>
        <w:t>«Новогодний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переполох».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938"/>
          <w:tab w:val="left" w:pos="939"/>
        </w:tabs>
        <w:spacing w:before="42"/>
        <w:ind w:left="938"/>
        <w:rPr>
          <w:rFonts w:ascii="Symbol" w:hAnsi="Symbol"/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 самоуправления.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938"/>
          <w:tab w:val="left" w:pos="939"/>
        </w:tabs>
        <w:spacing w:before="43"/>
        <w:ind w:left="938"/>
        <w:rPr>
          <w:rFonts w:ascii="Symbol" w:hAnsi="Symbol"/>
          <w:sz w:val="24"/>
        </w:rPr>
      </w:pPr>
      <w:r>
        <w:rPr>
          <w:sz w:val="24"/>
        </w:rPr>
        <w:t>Посвящение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первоклассники.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938"/>
          <w:tab w:val="left" w:pos="939"/>
        </w:tabs>
        <w:spacing w:before="37"/>
        <w:ind w:left="938"/>
        <w:rPr>
          <w:rFonts w:ascii="Symbol" w:hAnsi="Symbol"/>
          <w:sz w:val="24"/>
        </w:rPr>
      </w:pPr>
      <w:r>
        <w:rPr>
          <w:sz w:val="24"/>
        </w:rPr>
        <w:t>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«Прощание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школой».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938"/>
          <w:tab w:val="left" w:pos="939"/>
        </w:tabs>
        <w:spacing w:before="42"/>
        <w:ind w:left="938"/>
        <w:rPr>
          <w:rFonts w:ascii="Symbol" w:hAnsi="Symbol"/>
          <w:sz w:val="24"/>
        </w:rPr>
      </w:pP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звонка.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938"/>
          <w:tab w:val="left" w:pos="939"/>
        </w:tabs>
        <w:spacing w:before="42"/>
        <w:ind w:left="938"/>
        <w:rPr>
          <w:rFonts w:ascii="Symbol" w:hAnsi="Symbol"/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938"/>
          <w:tab w:val="left" w:pos="939"/>
        </w:tabs>
        <w:spacing w:before="37"/>
        <w:ind w:left="938"/>
        <w:rPr>
          <w:rFonts w:ascii="Symbol" w:hAnsi="Symbol"/>
          <w:sz w:val="24"/>
        </w:rPr>
      </w:pPr>
      <w:r>
        <w:rPr>
          <w:sz w:val="24"/>
        </w:rPr>
        <w:t>Торжественная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-6"/>
          <w:sz w:val="24"/>
        </w:rPr>
        <w:t xml:space="preserve"> </w:t>
      </w:r>
      <w:r>
        <w:rPr>
          <w:sz w:val="24"/>
        </w:rPr>
        <w:t>вручения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аттестатов.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938"/>
          <w:tab w:val="left" w:pos="939"/>
        </w:tabs>
        <w:spacing w:before="42"/>
        <w:ind w:left="938"/>
        <w:rPr>
          <w:rFonts w:ascii="Symbol" w:hAnsi="Symbol"/>
          <w:sz w:val="24"/>
        </w:rPr>
      </w:pPr>
      <w:r>
        <w:rPr>
          <w:sz w:val="24"/>
        </w:rPr>
        <w:t>Спортивные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клуба.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938"/>
          <w:tab w:val="left" w:pos="939"/>
        </w:tabs>
        <w:spacing w:before="42" w:line="273" w:lineRule="auto"/>
        <w:ind w:right="539" w:firstLine="0"/>
        <w:rPr>
          <w:rFonts w:ascii="Symbol" w:hAnsi="Symbol"/>
          <w:sz w:val="24"/>
        </w:rPr>
      </w:pPr>
      <w:r>
        <w:rPr>
          <w:sz w:val="24"/>
        </w:rPr>
        <w:t>Реализация творческого потенциала через деятельность школьной театральной студии.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4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938"/>
          <w:tab w:val="left" w:pos="939"/>
        </w:tabs>
        <w:spacing w:before="6" w:line="273" w:lineRule="auto"/>
        <w:ind w:right="549" w:firstLine="0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55"/>
          <w:sz w:val="24"/>
        </w:rPr>
        <w:t xml:space="preserve"> </w:t>
      </w:r>
      <w:r>
        <w:rPr>
          <w:sz w:val="24"/>
        </w:rPr>
        <w:t>профориентационный</w:t>
      </w:r>
      <w:r>
        <w:rPr>
          <w:spacing w:val="5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55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56"/>
          <w:sz w:val="24"/>
        </w:rPr>
        <w:t xml:space="preserve"> </w:t>
      </w:r>
      <w:r>
        <w:rPr>
          <w:sz w:val="24"/>
        </w:rPr>
        <w:t>«Большая</w:t>
      </w:r>
      <w:r>
        <w:rPr>
          <w:spacing w:val="49"/>
          <w:sz w:val="24"/>
        </w:rPr>
        <w:t xml:space="preserve"> </w:t>
      </w:r>
      <w:r>
        <w:rPr>
          <w:sz w:val="24"/>
        </w:rPr>
        <w:t>перемена»,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уроки</w:t>
      </w:r>
      <w:r>
        <w:rPr>
          <w:spacing w:val="2"/>
          <w:sz w:val="24"/>
        </w:rPr>
        <w:t xml:space="preserve"> </w:t>
      </w:r>
      <w:r>
        <w:rPr>
          <w:sz w:val="24"/>
        </w:rPr>
        <w:t>«Проектория».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938"/>
          <w:tab w:val="left" w:pos="939"/>
        </w:tabs>
        <w:spacing w:before="3"/>
        <w:ind w:left="938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8"/>
          <w:sz w:val="24"/>
        </w:rPr>
        <w:t xml:space="preserve"> </w:t>
      </w:r>
      <w:r>
        <w:rPr>
          <w:sz w:val="24"/>
        </w:rPr>
        <w:t>«Пушкинская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карта».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938"/>
          <w:tab w:val="left" w:pos="939"/>
        </w:tabs>
        <w:spacing w:before="37"/>
        <w:ind w:left="938"/>
        <w:rPr>
          <w:rFonts w:ascii="Symbol" w:hAnsi="Symbol"/>
          <w:sz w:val="24"/>
        </w:rPr>
      </w:pP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важном».</w:t>
      </w:r>
    </w:p>
    <w:p w:rsidR="005447D9" w:rsidRDefault="005447D9">
      <w:pPr>
        <w:pStyle w:val="a4"/>
        <w:spacing w:before="5"/>
        <w:rPr>
          <w:sz w:val="31"/>
        </w:rPr>
      </w:pPr>
    </w:p>
    <w:p w:rsidR="005447D9" w:rsidRDefault="007532BA">
      <w:pPr>
        <w:pStyle w:val="2"/>
        <w:numPr>
          <w:ilvl w:val="1"/>
          <w:numId w:val="4"/>
        </w:numPr>
        <w:tabs>
          <w:tab w:val="left" w:pos="1223"/>
        </w:tabs>
        <w:ind w:left="1222" w:hanging="424"/>
        <w:jc w:val="both"/>
      </w:pPr>
      <w:bookmarkStart w:id="8" w:name="2.2._Виды,_формы_и_содержание_воспитател"/>
      <w:bookmarkEnd w:id="8"/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5447D9" w:rsidRDefault="005447D9">
      <w:pPr>
        <w:pStyle w:val="a4"/>
        <w:spacing w:before="1"/>
        <w:rPr>
          <w:b/>
        </w:rPr>
      </w:pPr>
    </w:p>
    <w:p w:rsidR="005447D9" w:rsidRDefault="007532BA">
      <w:pPr>
        <w:pStyle w:val="a6"/>
        <w:numPr>
          <w:ilvl w:val="2"/>
          <w:numId w:val="4"/>
        </w:numPr>
        <w:tabs>
          <w:tab w:val="left" w:pos="1405"/>
        </w:tabs>
        <w:jc w:val="both"/>
        <w:rPr>
          <w:b/>
          <w:sz w:val="24"/>
        </w:rPr>
      </w:pPr>
      <w:bookmarkStart w:id="9" w:name="2.2.1._Урочная_деятельность"/>
      <w:bookmarkEnd w:id="9"/>
      <w:r>
        <w:rPr>
          <w:b/>
          <w:sz w:val="24"/>
        </w:rPr>
        <w:t>Урочная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5447D9" w:rsidRDefault="007532BA">
      <w:pPr>
        <w:pStyle w:val="a4"/>
        <w:spacing w:before="41" w:line="278" w:lineRule="auto"/>
        <w:ind w:left="233" w:right="544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обеспечивает: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line="276" w:lineRule="auto"/>
        <w:ind w:right="543" w:firstLine="0"/>
        <w:jc w:val="both"/>
        <w:rPr>
          <w:rFonts w:ascii="Symbol" w:hAnsi="Symbol"/>
          <w:sz w:val="24"/>
        </w:rPr>
      </w:pPr>
      <w:r>
        <w:rPr>
          <w:i/>
          <w:sz w:val="24"/>
          <w:u w:val="single"/>
        </w:rPr>
        <w:t>установление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субъект-субъектных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процессе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чести;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акцентирование внимания на индивидуальных особенностях, интересах, </w:t>
      </w:r>
      <w:r>
        <w:rPr>
          <w:sz w:val="24"/>
        </w:rPr>
        <w:t>увлечениях, привычках</w:t>
      </w:r>
      <w:r>
        <w:rPr>
          <w:spacing w:val="-57"/>
          <w:sz w:val="24"/>
        </w:rPr>
        <w:t xml:space="preserve"> </w:t>
      </w:r>
      <w:r>
        <w:rPr>
          <w:sz w:val="24"/>
        </w:rPr>
        <w:t>того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line="273" w:lineRule="auto"/>
        <w:ind w:right="544" w:firstLine="0"/>
        <w:jc w:val="both"/>
        <w:rPr>
          <w:rFonts w:ascii="Symbol" w:hAnsi="Symbol"/>
          <w:sz w:val="24"/>
        </w:rPr>
      </w:pPr>
      <w:r>
        <w:rPr>
          <w:sz w:val="24"/>
          <w:u w:val="single"/>
        </w:rPr>
        <w:t>использование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возможностей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предметного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содержания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через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соответствующих текстов для чтения, задач для решения, музыки для прослушивания, тем для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рисования,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проблемных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ситуаций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обсужден</w:t>
      </w:r>
      <w:r>
        <w:rPr>
          <w:sz w:val="24"/>
          <w:u w:val="single"/>
        </w:rPr>
        <w:t>ия,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также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ситуаций,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предполагающих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ценностный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выбор;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line="276" w:lineRule="auto"/>
        <w:ind w:right="542" w:firstLine="0"/>
        <w:jc w:val="both"/>
        <w:rPr>
          <w:rFonts w:ascii="Symbol" w:hAnsi="Symbol"/>
          <w:sz w:val="24"/>
        </w:rPr>
      </w:pPr>
      <w:r>
        <w:rPr>
          <w:sz w:val="24"/>
          <w:u w:val="single"/>
        </w:rPr>
        <w:t>создание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позитивных 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конструктивных отношений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между учителем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учениками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похвалу,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выделение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сильных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сторон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ученика,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совместной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деятельности;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установление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сотруднических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отношений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продуктивной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мотивирующего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юмора,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 опыту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ученикам,</w:t>
      </w:r>
      <w:r>
        <w:rPr>
          <w:spacing w:val="4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внимания;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line="276" w:lineRule="auto"/>
        <w:ind w:right="541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побуждение обучающихся соблюдать </w:t>
      </w:r>
      <w:r>
        <w:rPr>
          <w:i/>
          <w:sz w:val="24"/>
          <w:u w:val="single"/>
        </w:rPr>
        <w:t xml:space="preserve">правила внутреннего распорядка, </w:t>
      </w:r>
      <w:r>
        <w:rPr>
          <w:sz w:val="24"/>
        </w:rPr>
        <w:t xml:space="preserve">нормы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 своего места, использование привлекательных для детей традиций, 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</w:t>
      </w:r>
      <w:r>
        <w:rPr>
          <w:sz w:val="24"/>
        </w:rPr>
        <w:t>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примера;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line="273" w:lineRule="auto"/>
        <w:ind w:right="544" w:firstLine="0"/>
        <w:jc w:val="both"/>
        <w:rPr>
          <w:rFonts w:ascii="Symbol" w:hAnsi="Symbol"/>
          <w:sz w:val="24"/>
        </w:rPr>
      </w:pPr>
      <w:r>
        <w:rPr>
          <w:sz w:val="24"/>
        </w:rPr>
        <w:t>организацию шефства мотивированных и эрудированных обучающихся над 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2"/>
          <w:sz w:val="24"/>
        </w:rPr>
        <w:t xml:space="preserve"> </w:t>
      </w:r>
      <w:r>
        <w:rPr>
          <w:sz w:val="24"/>
        </w:rPr>
        <w:t>дающего</w:t>
      </w:r>
    </w:p>
    <w:p w:rsidR="005447D9" w:rsidRDefault="005447D9">
      <w:pPr>
        <w:spacing w:line="273" w:lineRule="auto"/>
        <w:jc w:val="both"/>
        <w:rPr>
          <w:rFonts w:ascii="Symbol" w:hAnsi="Symbol"/>
          <w:sz w:val="24"/>
        </w:rPr>
        <w:sectPr w:rsidR="005447D9">
          <w:pgSz w:w="11910" w:h="16840"/>
          <w:pgMar w:top="460" w:right="300" w:bottom="1200" w:left="900" w:header="0" w:footer="940" w:gutter="0"/>
          <w:cols w:space="720"/>
        </w:sectPr>
      </w:pPr>
    </w:p>
    <w:p w:rsidR="005447D9" w:rsidRDefault="007532BA">
      <w:pPr>
        <w:pStyle w:val="a4"/>
        <w:spacing w:before="60"/>
        <w:ind w:left="233"/>
        <w:jc w:val="both"/>
      </w:pPr>
      <w:r>
        <w:lastRenderedPageBreak/>
        <w:t>обучающимся</w:t>
      </w:r>
      <w:r>
        <w:rPr>
          <w:spacing w:val="-1"/>
        </w:rPr>
        <w:t xml:space="preserve"> </w:t>
      </w:r>
      <w:r>
        <w:t>социально</w:t>
      </w:r>
      <w:r>
        <w:rPr>
          <w:spacing w:val="3"/>
        </w:rPr>
        <w:t xml:space="preserve"> </w:t>
      </w:r>
      <w:r>
        <w:t>значимый</w:t>
      </w:r>
      <w:r>
        <w:rPr>
          <w:spacing w:val="-8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сотрудничества и</w:t>
      </w:r>
      <w:r>
        <w:rPr>
          <w:spacing w:val="-6"/>
        </w:rPr>
        <w:t xml:space="preserve"> </w:t>
      </w:r>
      <w:r>
        <w:t>взаимной</w:t>
      </w:r>
      <w:r>
        <w:rPr>
          <w:spacing w:val="-6"/>
        </w:rPr>
        <w:t xml:space="preserve"> </w:t>
      </w:r>
      <w:r>
        <w:t>помощи;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43" w:line="273" w:lineRule="auto"/>
        <w:ind w:right="543" w:firstLine="0"/>
        <w:jc w:val="both"/>
        <w:rPr>
          <w:rFonts w:ascii="Symbol" w:hAnsi="Symbol"/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3" w:line="273" w:lineRule="auto"/>
        <w:ind w:right="542" w:firstLine="0"/>
        <w:jc w:val="both"/>
        <w:rPr>
          <w:rFonts w:ascii="Symbol" w:hAnsi="Symbol"/>
          <w:sz w:val="24"/>
        </w:rPr>
      </w:pPr>
      <w:r>
        <w:rPr>
          <w:sz w:val="24"/>
        </w:rPr>
        <w:t>включение учителями в рабочие программы по всем учебным предметам, курсам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 результатов воспитания, их учёт </w:t>
      </w:r>
      <w:r>
        <w:rPr>
          <w:sz w:val="24"/>
        </w:rPr>
        <w:t>в формулировках воспитательных задач 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6" w:after="9" w:line="273" w:lineRule="auto"/>
        <w:ind w:right="540" w:firstLine="0"/>
        <w:jc w:val="both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работы:</w:t>
      </w: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7265"/>
      </w:tblGrid>
      <w:tr w:rsidR="005447D9">
        <w:trPr>
          <w:trHeight w:val="273"/>
        </w:trPr>
        <w:tc>
          <w:tcPr>
            <w:tcW w:w="3087" w:type="dxa"/>
          </w:tcPr>
          <w:p w:rsidR="005447D9" w:rsidRDefault="007532BA">
            <w:pPr>
              <w:pStyle w:val="TableParagraph"/>
              <w:spacing w:line="253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7265" w:type="dxa"/>
          </w:tcPr>
          <w:p w:rsidR="005447D9" w:rsidRDefault="007532BA">
            <w:pPr>
              <w:pStyle w:val="TableParagraph"/>
              <w:spacing w:line="253" w:lineRule="exact"/>
              <w:ind w:left="1661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5447D9">
        <w:trPr>
          <w:trHeight w:val="1382"/>
        </w:trPr>
        <w:tc>
          <w:tcPr>
            <w:tcW w:w="3087" w:type="dxa"/>
          </w:tcPr>
          <w:p w:rsidR="005447D9" w:rsidRDefault="007532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265" w:type="dxa"/>
          </w:tcPr>
          <w:p w:rsidR="005447D9" w:rsidRDefault="007532BA">
            <w:pPr>
              <w:pStyle w:val="TableParagraph"/>
              <w:spacing w:line="24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Воспитание российской гражданской 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своему народу, чувства ответственности перед Родиной,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:rsidR="005447D9" w:rsidRDefault="007532B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символов.</w:t>
            </w:r>
          </w:p>
        </w:tc>
      </w:tr>
      <w:tr w:rsidR="005447D9">
        <w:trPr>
          <w:trHeight w:val="830"/>
        </w:trPr>
        <w:tc>
          <w:tcPr>
            <w:tcW w:w="3087" w:type="dxa"/>
          </w:tcPr>
          <w:p w:rsidR="005447D9" w:rsidRDefault="007532BA">
            <w:pPr>
              <w:pStyle w:val="TableParagraph"/>
              <w:tabs>
                <w:tab w:val="left" w:pos="1131"/>
                <w:tab w:val="left" w:pos="1879"/>
                <w:tab w:val="left" w:pos="2273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265" w:type="dxa"/>
          </w:tcPr>
          <w:p w:rsidR="005447D9" w:rsidRDefault="007532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5447D9" w:rsidRDefault="007532B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 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  <w:tr w:rsidR="005447D9">
        <w:trPr>
          <w:trHeight w:val="1104"/>
        </w:trPr>
        <w:tc>
          <w:tcPr>
            <w:tcW w:w="3087" w:type="dxa"/>
          </w:tcPr>
          <w:p w:rsidR="005447D9" w:rsidRDefault="00753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7265" w:type="dxa"/>
          </w:tcPr>
          <w:p w:rsidR="005447D9" w:rsidRDefault="007532BA">
            <w:pPr>
              <w:pStyle w:val="TableParagraph"/>
              <w:spacing w:line="24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сознание и поведения в 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готовность и способность вести диалог с другими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47D9" w:rsidRDefault="007532B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</w:tr>
      <w:tr w:rsidR="005447D9">
        <w:trPr>
          <w:trHeight w:val="2482"/>
        </w:trPr>
        <w:tc>
          <w:tcPr>
            <w:tcW w:w="3087" w:type="dxa"/>
          </w:tcPr>
          <w:p w:rsidR="005447D9" w:rsidRDefault="00753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информатика</w:t>
            </w:r>
          </w:p>
        </w:tc>
        <w:tc>
          <w:tcPr>
            <w:tcW w:w="7265" w:type="dxa"/>
          </w:tcPr>
          <w:p w:rsidR="005447D9" w:rsidRDefault="007532BA">
            <w:pPr>
              <w:pStyle w:val="TableParagraph"/>
              <w:spacing w:line="24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 ключевыми компетентностями, составляющими 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 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(разрешению)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избранное</w:t>
            </w:r>
          </w:p>
          <w:p w:rsidR="005447D9" w:rsidRDefault="007532B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5447D9">
        <w:trPr>
          <w:trHeight w:val="2486"/>
        </w:trPr>
        <w:tc>
          <w:tcPr>
            <w:tcW w:w="3087" w:type="dxa"/>
          </w:tcPr>
          <w:p w:rsidR="005447D9" w:rsidRDefault="00753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7265" w:type="dxa"/>
          </w:tcPr>
          <w:p w:rsidR="005447D9" w:rsidRDefault="007532BA">
            <w:pPr>
              <w:pStyle w:val="TableParagraph"/>
              <w:spacing w:line="240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общечеловеческие гуманистические и демократические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защите;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</w:p>
          <w:p w:rsidR="005447D9" w:rsidRDefault="007532BA">
            <w:pPr>
              <w:pStyle w:val="TableParagraph"/>
              <w:spacing w:line="274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отношением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5447D9">
        <w:trPr>
          <w:trHeight w:val="1656"/>
        </w:trPr>
        <w:tc>
          <w:tcPr>
            <w:tcW w:w="3087" w:type="dxa"/>
          </w:tcPr>
          <w:p w:rsidR="005447D9" w:rsidRDefault="00753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7265" w:type="dxa"/>
          </w:tcPr>
          <w:p w:rsidR="005447D9" w:rsidRDefault="007532BA">
            <w:pPr>
              <w:pStyle w:val="TableParagraph"/>
              <w:spacing w:line="24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 критически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5447D9" w:rsidRDefault="007532B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15 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  <w:tr w:rsidR="005447D9">
        <w:trPr>
          <w:trHeight w:val="1929"/>
        </w:trPr>
        <w:tc>
          <w:tcPr>
            <w:tcW w:w="3087" w:type="dxa"/>
          </w:tcPr>
          <w:p w:rsidR="005447D9" w:rsidRDefault="007532BA">
            <w:pPr>
              <w:pStyle w:val="TableParagraph"/>
              <w:tabs>
                <w:tab w:val="left" w:pos="1568"/>
                <w:tab w:val="left" w:pos="2005"/>
                <w:tab w:val="left" w:pos="222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7265" w:type="dxa"/>
          </w:tcPr>
          <w:p w:rsidR="005447D9" w:rsidRDefault="007532BA"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физическому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психологическому</w:t>
            </w:r>
          </w:p>
          <w:p w:rsidR="005447D9" w:rsidRDefault="007532B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здоровью,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z w:val="24"/>
              </w:rPr>
              <w:t>собственному,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</w:p>
        </w:tc>
      </w:tr>
    </w:tbl>
    <w:p w:rsidR="005447D9" w:rsidRDefault="005447D9">
      <w:pPr>
        <w:spacing w:line="261" w:lineRule="exact"/>
        <w:jc w:val="both"/>
        <w:rPr>
          <w:sz w:val="24"/>
        </w:rPr>
        <w:sectPr w:rsidR="005447D9">
          <w:pgSz w:w="11910" w:h="16840"/>
          <w:pgMar w:top="480" w:right="300" w:bottom="1200" w:left="900" w:header="0" w:footer="940" w:gutter="0"/>
          <w:cols w:space="720"/>
        </w:sect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7265"/>
      </w:tblGrid>
      <w:tr w:rsidR="005447D9">
        <w:trPr>
          <w:trHeight w:val="278"/>
        </w:trPr>
        <w:tc>
          <w:tcPr>
            <w:tcW w:w="3087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65" w:type="dxa"/>
          </w:tcPr>
          <w:p w:rsidR="005447D9" w:rsidRDefault="007532B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</w:tr>
    </w:tbl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line="273" w:lineRule="auto"/>
        <w:ind w:right="535" w:firstLine="0"/>
        <w:jc w:val="both"/>
        <w:rPr>
          <w:rFonts w:ascii="Symbol" w:hAnsi="Symbol"/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 на личность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7" w:line="273" w:lineRule="auto"/>
        <w:ind w:right="544" w:firstLine="0"/>
        <w:jc w:val="both"/>
        <w:rPr>
          <w:rFonts w:ascii="Symbol" w:hAnsi="Symbol"/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</w:t>
      </w:r>
      <w:r>
        <w:rPr>
          <w:sz w:val="24"/>
        </w:rPr>
        <w:t>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явлениям, лицам;</w:t>
      </w:r>
    </w:p>
    <w:p w:rsidR="005447D9" w:rsidRDefault="007532BA">
      <w:pPr>
        <w:pStyle w:val="a6"/>
        <w:numPr>
          <w:ilvl w:val="1"/>
          <w:numId w:val="6"/>
        </w:numPr>
        <w:tabs>
          <w:tab w:val="left" w:pos="1650"/>
          <w:tab w:val="left" w:pos="3618"/>
          <w:tab w:val="left" w:pos="6053"/>
          <w:tab w:val="left" w:pos="7460"/>
          <w:tab w:val="left" w:pos="9174"/>
        </w:tabs>
        <w:spacing w:before="4" w:line="271" w:lineRule="auto"/>
        <w:ind w:right="538" w:firstLine="566"/>
        <w:jc w:val="both"/>
        <w:rPr>
          <w:sz w:val="24"/>
        </w:rPr>
      </w:pPr>
      <w:r>
        <w:rPr>
          <w:sz w:val="24"/>
        </w:rPr>
        <w:t>применение</w:t>
      </w:r>
      <w:r>
        <w:rPr>
          <w:sz w:val="24"/>
        </w:rPr>
        <w:tab/>
        <w:t>интерактивных</w:t>
      </w:r>
      <w:r>
        <w:rPr>
          <w:sz w:val="24"/>
        </w:rPr>
        <w:tab/>
        <w:t>форм</w:t>
      </w:r>
      <w:r>
        <w:rPr>
          <w:sz w:val="24"/>
        </w:rPr>
        <w:tab/>
        <w:t>учебной</w:t>
      </w:r>
      <w:r>
        <w:rPr>
          <w:sz w:val="24"/>
        </w:rPr>
        <w:tab/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интеллектуальных, стимулирующих познавательную мотивацию, игровых методик, 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дающих возможность приобрести опыт ведения </w:t>
      </w:r>
      <w:r>
        <w:rPr>
          <w:sz w:val="24"/>
        </w:rPr>
        <w:t>конструктивного диалога; групповой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учит строить</w:t>
      </w:r>
      <w:r>
        <w:rPr>
          <w:sz w:val="24"/>
        </w:rPr>
        <w:t xml:space="preserve"> </w:t>
      </w:r>
      <w:r>
        <w:rPr>
          <w:sz w:val="24"/>
        </w:rPr>
        <w:t>отношения и действовать в команде, способствует развитию 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</w:p>
    <w:p w:rsidR="005447D9" w:rsidRDefault="005447D9">
      <w:pPr>
        <w:pStyle w:val="a4"/>
        <w:spacing w:before="6"/>
        <w:rPr>
          <w:sz w:val="28"/>
        </w:rPr>
      </w:pPr>
    </w:p>
    <w:p w:rsidR="005447D9" w:rsidRDefault="007532BA">
      <w:pPr>
        <w:pStyle w:val="2"/>
        <w:numPr>
          <w:ilvl w:val="2"/>
          <w:numId w:val="4"/>
        </w:numPr>
        <w:tabs>
          <w:tab w:val="left" w:pos="775"/>
        </w:tabs>
        <w:ind w:left="774" w:hanging="542"/>
        <w:jc w:val="both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</w:p>
    <w:p w:rsidR="005447D9" w:rsidRDefault="007532BA">
      <w:pPr>
        <w:pStyle w:val="a4"/>
        <w:spacing w:before="41" w:line="276" w:lineRule="auto"/>
        <w:ind w:left="516" w:right="544" w:firstLine="408"/>
        <w:jc w:val="both"/>
      </w:pPr>
      <w:r>
        <w:t>Реализация воспитательного потенциала внеурочной деятельности в целях 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-57"/>
        </w:rPr>
        <w:t xml:space="preserve"> </w:t>
      </w:r>
      <w:r>
        <w:t>обучающимися курсов, занятий, дополнительных общеобразовательных 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через:</w:t>
      </w:r>
    </w:p>
    <w:p w:rsidR="005447D9" w:rsidRDefault="007532BA">
      <w:pPr>
        <w:pStyle w:val="a6"/>
        <w:numPr>
          <w:ilvl w:val="3"/>
          <w:numId w:val="4"/>
        </w:numPr>
        <w:tabs>
          <w:tab w:val="left" w:pos="1228"/>
        </w:tabs>
        <w:spacing w:line="276" w:lineRule="auto"/>
        <w:ind w:right="774" w:firstLine="566"/>
        <w:jc w:val="both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</w:t>
      </w:r>
      <w:r>
        <w:rPr>
          <w:sz w:val="24"/>
        </w:rPr>
        <w:t>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 получить</w:t>
      </w:r>
      <w:r>
        <w:rPr>
          <w:spacing w:val="3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делах;</w:t>
      </w:r>
    </w:p>
    <w:p w:rsidR="005447D9" w:rsidRDefault="007532BA">
      <w:pPr>
        <w:pStyle w:val="a6"/>
        <w:numPr>
          <w:ilvl w:val="3"/>
          <w:numId w:val="4"/>
        </w:numPr>
        <w:tabs>
          <w:tab w:val="left" w:pos="1175"/>
        </w:tabs>
        <w:spacing w:before="2" w:line="276" w:lineRule="auto"/>
        <w:ind w:right="77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друг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другу;</w:t>
      </w:r>
    </w:p>
    <w:p w:rsidR="005447D9" w:rsidRDefault="007532BA">
      <w:pPr>
        <w:pStyle w:val="a6"/>
        <w:numPr>
          <w:ilvl w:val="3"/>
          <w:numId w:val="4"/>
        </w:numPr>
        <w:tabs>
          <w:tab w:val="left" w:pos="1247"/>
        </w:tabs>
        <w:spacing w:line="276" w:lineRule="auto"/>
        <w:ind w:right="774" w:firstLine="566"/>
        <w:jc w:val="both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</w:t>
      </w:r>
      <w:r>
        <w:rPr>
          <w:sz w:val="24"/>
        </w:rPr>
        <w:t>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5447D9" w:rsidRDefault="007532BA">
      <w:pPr>
        <w:pStyle w:val="a4"/>
        <w:spacing w:line="276" w:lineRule="auto"/>
        <w:ind w:left="1011" w:right="775"/>
        <w:jc w:val="both"/>
      </w:pPr>
      <w:r>
        <w:t>Реализация воспитательного потенциала курсов внеурочной деятельности происходит</w:t>
      </w:r>
      <w:r>
        <w:rPr>
          <w:spacing w:val="-57"/>
        </w:rPr>
        <w:t xml:space="preserve"> </w:t>
      </w:r>
      <w:r>
        <w:t>в рамках следующих выбранных школьниками видов деятельности: Дни здоровья,</w:t>
      </w:r>
      <w:r>
        <w:rPr>
          <w:spacing w:val="1"/>
        </w:rPr>
        <w:t xml:space="preserve"> </w:t>
      </w:r>
      <w:r>
        <w:t>спортивные соревнования, экскурсии, творческие конкурсы, научно</w:t>
      </w:r>
      <w:r>
        <w:rPr>
          <w:spacing w:val="1"/>
        </w:rPr>
        <w:t xml:space="preserve"> </w:t>
      </w:r>
      <w:r>
        <w:t>- практ</w:t>
      </w:r>
      <w:r>
        <w:t>ическая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уровнях),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поисково-исследовательских</w:t>
      </w:r>
      <w:r>
        <w:rPr>
          <w:spacing w:val="-57"/>
        </w:rPr>
        <w:t xml:space="preserve"> </w:t>
      </w:r>
      <w:r>
        <w:t>конференциях,</w:t>
      </w:r>
      <w:r>
        <w:rPr>
          <w:spacing w:val="5"/>
        </w:rPr>
        <w:t xml:space="preserve"> </w:t>
      </w:r>
      <w:r>
        <w:t>конкурсах,</w:t>
      </w:r>
      <w:r>
        <w:rPr>
          <w:spacing w:val="6"/>
        </w:rPr>
        <w:t xml:space="preserve"> </w:t>
      </w:r>
      <w:r>
        <w:t>олимпиадах.</w:t>
      </w:r>
    </w:p>
    <w:p w:rsidR="005447D9" w:rsidRDefault="005447D9">
      <w:pPr>
        <w:pStyle w:val="a4"/>
        <w:spacing w:before="7"/>
        <w:rPr>
          <w:sz w:val="28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70"/>
      </w:tblGrid>
      <w:tr w:rsidR="005447D9">
        <w:trPr>
          <w:trHeight w:val="551"/>
        </w:trPr>
        <w:tc>
          <w:tcPr>
            <w:tcW w:w="4960" w:type="dxa"/>
          </w:tcPr>
          <w:p w:rsidR="005447D9" w:rsidRDefault="007532BA">
            <w:pPr>
              <w:pStyle w:val="TableParagraph"/>
              <w:ind w:left="1791" w:right="1786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4970" w:type="dxa"/>
          </w:tcPr>
          <w:p w:rsidR="005447D9" w:rsidRDefault="007532BA">
            <w:pPr>
              <w:pStyle w:val="TableParagraph"/>
              <w:spacing w:line="274" w:lineRule="exact"/>
              <w:ind w:left="1075" w:right="950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447D9">
        <w:trPr>
          <w:trHeight w:val="1012"/>
        </w:trPr>
        <w:tc>
          <w:tcPr>
            <w:tcW w:w="4960" w:type="dxa"/>
          </w:tcPr>
          <w:p w:rsidR="005447D9" w:rsidRDefault="007532BA">
            <w:pPr>
              <w:pStyle w:val="TableParagraph"/>
              <w:tabs>
                <w:tab w:val="left" w:pos="978"/>
                <w:tab w:val="left" w:pos="1946"/>
                <w:tab w:val="left" w:pos="2148"/>
                <w:tab w:val="left" w:pos="3544"/>
              </w:tabs>
              <w:spacing w:line="242" w:lineRule="auto"/>
              <w:ind w:left="105" w:right="101"/>
            </w:pPr>
            <w:r>
              <w:t>курсы,</w:t>
            </w:r>
            <w:r>
              <w:tab/>
              <w:t>занятия</w:t>
            </w:r>
            <w:r>
              <w:tab/>
              <w:t>исторического</w:t>
            </w:r>
            <w:r>
              <w:tab/>
              <w:t>просвещения,</w:t>
            </w:r>
            <w:r>
              <w:rPr>
                <w:spacing w:val="-52"/>
              </w:rPr>
              <w:t xml:space="preserve"> </w:t>
            </w:r>
            <w:r>
              <w:t>патриотической,</w:t>
            </w:r>
            <w:r>
              <w:tab/>
            </w:r>
            <w:r>
              <w:tab/>
            </w:r>
            <w:r>
              <w:rPr>
                <w:spacing w:val="-2"/>
              </w:rPr>
              <w:t>гражданско-патриотической,</w:t>
            </w:r>
          </w:p>
          <w:p w:rsidR="005447D9" w:rsidRDefault="007532BA">
            <w:pPr>
              <w:pStyle w:val="TableParagraph"/>
              <w:spacing w:line="254" w:lineRule="exact"/>
              <w:ind w:left="105" w:right="88"/>
            </w:pPr>
            <w:r>
              <w:rPr>
                <w:spacing w:val="-1"/>
              </w:rPr>
              <w:t xml:space="preserve">военно-патриотической, </w:t>
            </w:r>
            <w:r>
              <w:t>краеведческой, историко-</w:t>
            </w:r>
            <w:r>
              <w:rPr>
                <w:spacing w:val="-52"/>
              </w:rPr>
              <w:t xml:space="preserve"> </w:t>
            </w:r>
            <w:r>
              <w:t>культурной</w:t>
            </w:r>
            <w:r>
              <w:rPr>
                <w:spacing w:val="3"/>
              </w:rPr>
              <w:t xml:space="preserve"> </w:t>
            </w:r>
            <w:r>
              <w:t>направленности</w:t>
            </w:r>
          </w:p>
        </w:tc>
        <w:tc>
          <w:tcPr>
            <w:tcW w:w="4970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Час</w:t>
            </w:r>
            <w:r>
              <w:rPr>
                <w:spacing w:val="-6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«Разговоры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важном»</w:t>
            </w:r>
          </w:p>
        </w:tc>
      </w:tr>
      <w:tr w:rsidR="005447D9">
        <w:trPr>
          <w:trHeight w:val="1256"/>
        </w:trPr>
        <w:tc>
          <w:tcPr>
            <w:tcW w:w="4960" w:type="dxa"/>
          </w:tcPr>
          <w:p w:rsidR="005447D9" w:rsidRDefault="007532BA">
            <w:pPr>
              <w:pStyle w:val="TableParagraph"/>
              <w:tabs>
                <w:tab w:val="left" w:pos="1372"/>
                <w:tab w:val="left" w:pos="2730"/>
              </w:tabs>
              <w:spacing w:line="238" w:lineRule="exact"/>
              <w:ind w:left="105"/>
              <w:jc w:val="both"/>
            </w:pPr>
            <w:r>
              <w:t>курсы,</w:t>
            </w:r>
            <w:r>
              <w:tab/>
              <w:t>занятия</w:t>
            </w:r>
            <w:r>
              <w:tab/>
              <w:t>духовно-нравственной</w:t>
            </w:r>
          </w:p>
          <w:p w:rsidR="005447D9" w:rsidRDefault="007532BA">
            <w:pPr>
              <w:pStyle w:val="TableParagraph"/>
              <w:spacing w:before="1" w:line="240" w:lineRule="auto"/>
              <w:ind w:left="105" w:right="97"/>
              <w:jc w:val="both"/>
            </w:pPr>
            <w:r>
              <w:t>направленности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религиозным</w:t>
            </w:r>
            <w:r>
              <w:rPr>
                <w:spacing w:val="1"/>
              </w:rPr>
              <w:t xml:space="preserve"> </w:t>
            </w:r>
            <w:r>
              <w:t>культурам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основам</w:t>
            </w:r>
            <w:r>
              <w:rPr>
                <w:spacing w:val="1"/>
              </w:rPr>
              <w:t xml:space="preserve"> </w:t>
            </w:r>
            <w:r>
              <w:t>духовно-нравственной</w:t>
            </w:r>
            <w:r>
              <w:rPr>
                <w:spacing w:val="-52"/>
              </w:rPr>
              <w:t xml:space="preserve"> </w:t>
            </w:r>
            <w:r>
              <w:t xml:space="preserve">культуры        </w:t>
            </w:r>
            <w:r>
              <w:rPr>
                <w:spacing w:val="9"/>
              </w:rPr>
              <w:t xml:space="preserve"> </w:t>
            </w:r>
            <w:r>
              <w:t xml:space="preserve">народов        </w:t>
            </w:r>
            <w:r>
              <w:rPr>
                <w:spacing w:val="11"/>
              </w:rPr>
              <w:t xml:space="preserve"> </w:t>
            </w:r>
            <w:r>
              <w:t xml:space="preserve">России,        </w:t>
            </w:r>
            <w:r>
              <w:rPr>
                <w:spacing w:val="11"/>
              </w:rPr>
              <w:t xml:space="preserve"> </w:t>
            </w:r>
            <w:r>
              <w:t>духовно-</w:t>
            </w:r>
          </w:p>
          <w:p w:rsidR="005447D9" w:rsidRDefault="007532BA">
            <w:pPr>
              <w:pStyle w:val="TableParagraph"/>
              <w:spacing w:line="238" w:lineRule="exact"/>
              <w:ind w:left="105"/>
              <w:jc w:val="both"/>
            </w:pPr>
            <w:r>
              <w:rPr>
                <w:spacing w:val="-1"/>
              </w:rPr>
              <w:t>историческому</w:t>
            </w:r>
            <w:r>
              <w:rPr>
                <w:spacing w:val="-10"/>
              </w:rPr>
              <w:t xml:space="preserve"> </w:t>
            </w:r>
            <w:r>
              <w:t>краеведению</w:t>
            </w:r>
          </w:p>
        </w:tc>
        <w:tc>
          <w:tcPr>
            <w:tcW w:w="4970" w:type="dxa"/>
          </w:tcPr>
          <w:p w:rsidR="005447D9" w:rsidRDefault="007532BA">
            <w:pPr>
              <w:pStyle w:val="TableParagraph"/>
              <w:spacing w:line="238" w:lineRule="exact"/>
            </w:pPr>
            <w:r>
              <w:t>«ОДНКНР»,</w:t>
            </w:r>
            <w:r>
              <w:rPr>
                <w:spacing w:val="-6"/>
              </w:rPr>
              <w:t xml:space="preserve"> </w:t>
            </w:r>
            <w:r>
              <w:t>«ОРКСЭ»</w:t>
            </w:r>
          </w:p>
        </w:tc>
      </w:tr>
      <w:tr w:rsidR="005447D9">
        <w:trPr>
          <w:trHeight w:val="757"/>
        </w:trPr>
        <w:tc>
          <w:tcPr>
            <w:tcW w:w="4960" w:type="dxa"/>
          </w:tcPr>
          <w:p w:rsidR="005447D9" w:rsidRDefault="007532BA">
            <w:pPr>
              <w:pStyle w:val="TableParagraph"/>
              <w:tabs>
                <w:tab w:val="left" w:pos="1080"/>
                <w:tab w:val="left" w:pos="2149"/>
                <w:tab w:val="left" w:pos="4024"/>
              </w:tabs>
              <w:ind w:left="105"/>
            </w:pPr>
            <w:r>
              <w:t>курсы,</w:t>
            </w:r>
            <w:r>
              <w:tab/>
              <w:t>занятия</w:t>
            </w:r>
            <w:r>
              <w:tab/>
              <w:t>познавательной,</w:t>
            </w:r>
            <w:r>
              <w:tab/>
              <w:t>научной,</w:t>
            </w:r>
          </w:p>
          <w:p w:rsidR="005447D9" w:rsidRDefault="007532BA">
            <w:pPr>
              <w:pStyle w:val="TableParagraph"/>
              <w:tabs>
                <w:tab w:val="left" w:pos="3171"/>
              </w:tabs>
              <w:spacing w:line="250" w:lineRule="exact"/>
              <w:ind w:left="105" w:right="104"/>
            </w:pPr>
            <w:r>
              <w:t>исследовательской,</w:t>
            </w:r>
            <w:r>
              <w:tab/>
            </w:r>
            <w:r>
              <w:rPr>
                <w:spacing w:val="-2"/>
              </w:rPr>
              <w:t>просветительской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4970" w:type="dxa"/>
          </w:tcPr>
          <w:p w:rsidR="005447D9" w:rsidRDefault="007532BA">
            <w:pPr>
              <w:pStyle w:val="TableParagraph"/>
            </w:pPr>
            <w:r>
              <w:t>«Физика</w:t>
            </w:r>
            <w:r>
              <w:rPr>
                <w:spacing w:val="35"/>
              </w:rPr>
              <w:t xml:space="preserve"> </w:t>
            </w:r>
            <w:r>
              <w:t>вокруг</w:t>
            </w:r>
            <w:r>
              <w:rPr>
                <w:spacing w:val="34"/>
              </w:rPr>
              <w:t xml:space="preserve"> </w:t>
            </w:r>
            <w:r>
              <w:t>нас»,</w:t>
            </w:r>
            <w:r>
              <w:rPr>
                <w:spacing w:val="35"/>
              </w:rPr>
              <w:t xml:space="preserve"> </w:t>
            </w:r>
            <w:r>
              <w:t>«В</w:t>
            </w:r>
            <w:r>
              <w:rPr>
                <w:spacing w:val="30"/>
              </w:rPr>
              <w:t xml:space="preserve"> </w:t>
            </w:r>
            <w:r>
              <w:t>химии</w:t>
            </w:r>
            <w:r>
              <w:rPr>
                <w:spacing w:val="30"/>
              </w:rPr>
              <w:t xml:space="preserve"> </w:t>
            </w:r>
            <w:r>
              <w:t>все</w:t>
            </w:r>
            <w:r>
              <w:rPr>
                <w:spacing w:val="27"/>
              </w:rPr>
              <w:t xml:space="preserve"> </w:t>
            </w:r>
            <w:r>
              <w:t>интересно»,</w:t>
            </w:r>
          </w:p>
          <w:p w:rsidR="005447D9" w:rsidRDefault="007532BA">
            <w:pPr>
              <w:pStyle w:val="TableParagraph"/>
              <w:tabs>
                <w:tab w:val="left" w:pos="1208"/>
                <w:tab w:val="left" w:pos="1664"/>
                <w:tab w:val="left" w:pos="2393"/>
                <w:tab w:val="left" w:pos="2791"/>
                <w:tab w:val="left" w:pos="3516"/>
                <w:tab w:val="left" w:pos="3707"/>
              </w:tabs>
              <w:spacing w:line="250" w:lineRule="exact"/>
              <w:ind w:right="101"/>
            </w:pPr>
            <w:r>
              <w:t>«Физика</w:t>
            </w:r>
            <w:r>
              <w:tab/>
              <w:t>и</w:t>
            </w:r>
            <w:r>
              <w:tab/>
              <w:t>робототехника»,</w:t>
            </w:r>
            <w:r>
              <w:tab/>
            </w:r>
            <w:r>
              <w:rPr>
                <w:spacing w:val="-1"/>
              </w:rPr>
              <w:t>«Инженерный</w:t>
            </w:r>
            <w:r>
              <w:rPr>
                <w:spacing w:val="-52"/>
              </w:rPr>
              <w:t xml:space="preserve"> </w:t>
            </w:r>
            <w:r>
              <w:t>дизайн»,</w:t>
            </w:r>
            <w:r>
              <w:tab/>
              <w:t>«Говорим</w:t>
            </w:r>
            <w:r>
              <w:tab/>
              <w:t>и</w:t>
            </w:r>
            <w:r>
              <w:tab/>
              <w:t>пишем</w:t>
            </w:r>
            <w:r>
              <w:tab/>
            </w:r>
            <w:r>
              <w:tab/>
            </w:r>
            <w:r>
              <w:rPr>
                <w:spacing w:val="-1"/>
              </w:rPr>
              <w:t>правильно»,</w:t>
            </w:r>
          </w:p>
        </w:tc>
      </w:tr>
    </w:tbl>
    <w:p w:rsidR="005447D9" w:rsidRDefault="005447D9">
      <w:pPr>
        <w:spacing w:line="250" w:lineRule="exact"/>
        <w:sectPr w:rsidR="005447D9">
          <w:pgSz w:w="11910" w:h="16840"/>
          <w:pgMar w:top="540" w:right="300" w:bottom="1200" w:left="900" w:header="0" w:footer="940" w:gutter="0"/>
          <w:cols w:space="720"/>
        </w:sect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70"/>
      </w:tblGrid>
      <w:tr w:rsidR="005447D9">
        <w:trPr>
          <w:trHeight w:val="1267"/>
        </w:trPr>
        <w:tc>
          <w:tcPr>
            <w:tcW w:w="4960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4970" w:type="dxa"/>
          </w:tcPr>
          <w:p w:rsidR="005447D9" w:rsidRDefault="007532BA">
            <w:pPr>
              <w:pStyle w:val="TableParagraph"/>
              <w:spacing w:line="240" w:lineRule="auto"/>
              <w:ind w:right="95"/>
              <w:jc w:val="both"/>
            </w:pPr>
            <w:r>
              <w:rPr>
                <w:spacing w:val="-1"/>
              </w:rPr>
              <w:t xml:space="preserve">«Занимательная </w:t>
            </w:r>
            <w:r>
              <w:t>математика», «Профессиональная</w:t>
            </w:r>
            <w:r>
              <w:rPr>
                <w:spacing w:val="-52"/>
              </w:rPr>
              <w:t xml:space="preserve"> </w:t>
            </w:r>
            <w:r>
              <w:t>проба</w:t>
            </w:r>
            <w:r>
              <w:rPr>
                <w:spacing w:val="1"/>
              </w:rPr>
              <w:t xml:space="preserve"> </w:t>
            </w:r>
            <w:r>
              <w:t>Юный</w:t>
            </w:r>
            <w:r>
              <w:rPr>
                <w:spacing w:val="1"/>
              </w:rPr>
              <w:t xml:space="preserve"> </w:t>
            </w:r>
            <w:r>
              <w:t>аниматор»,</w:t>
            </w:r>
            <w:r>
              <w:rPr>
                <w:spacing w:val="1"/>
              </w:rPr>
              <w:t xml:space="preserve"> </w:t>
            </w:r>
            <w:r>
              <w:t>«Профессиональная</w:t>
            </w:r>
            <w:r>
              <w:rPr>
                <w:spacing w:val="1"/>
              </w:rPr>
              <w:t xml:space="preserve"> </w:t>
            </w:r>
            <w:r>
              <w:t>проба</w:t>
            </w:r>
            <w:r>
              <w:rPr>
                <w:spacing w:val="1"/>
              </w:rPr>
              <w:t xml:space="preserve"> </w:t>
            </w:r>
            <w:r>
              <w:t>Воспитатель»,</w:t>
            </w:r>
            <w:r>
              <w:rPr>
                <w:spacing w:val="1"/>
              </w:rPr>
              <w:t xml:space="preserve"> </w:t>
            </w:r>
            <w:r>
              <w:t>«По</w:t>
            </w:r>
            <w:r>
              <w:rPr>
                <w:spacing w:val="1"/>
              </w:rPr>
              <w:t xml:space="preserve"> </w:t>
            </w:r>
            <w:r>
              <w:t>страницам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книг»,</w:t>
            </w:r>
            <w:r>
              <w:rPr>
                <w:spacing w:val="15"/>
              </w:rPr>
              <w:t xml:space="preserve"> </w:t>
            </w:r>
            <w:r>
              <w:t>«Конструктор</w:t>
            </w:r>
            <w:r>
              <w:rPr>
                <w:spacing w:val="12"/>
              </w:rPr>
              <w:t xml:space="preserve"> </w:t>
            </w:r>
            <w:r>
              <w:t>карьеры»,</w:t>
            </w:r>
            <w:r>
              <w:rPr>
                <w:spacing w:val="14"/>
              </w:rPr>
              <w:t xml:space="preserve"> </w:t>
            </w:r>
            <w:r>
              <w:t>«Каллиграфия»,</w:t>
            </w:r>
          </w:p>
          <w:p w:rsidR="005447D9" w:rsidRDefault="007532BA">
            <w:pPr>
              <w:pStyle w:val="TableParagraph"/>
              <w:spacing w:line="238" w:lineRule="exact"/>
              <w:jc w:val="both"/>
            </w:pPr>
            <w:r>
              <w:rPr>
                <w:spacing w:val="-1"/>
              </w:rPr>
              <w:t>«Умка»,</w:t>
            </w:r>
            <w:r>
              <w:rPr>
                <w:spacing w:val="-9"/>
              </w:rPr>
              <w:t xml:space="preserve"> </w:t>
            </w:r>
            <w:r>
              <w:t>«Умники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умницы»</w:t>
            </w:r>
          </w:p>
        </w:tc>
      </w:tr>
      <w:tr w:rsidR="005447D9">
        <w:trPr>
          <w:trHeight w:val="503"/>
        </w:trPr>
        <w:tc>
          <w:tcPr>
            <w:tcW w:w="4960" w:type="dxa"/>
          </w:tcPr>
          <w:p w:rsidR="005447D9" w:rsidRDefault="007532BA">
            <w:pPr>
              <w:pStyle w:val="TableParagraph"/>
              <w:spacing w:line="250" w:lineRule="exact"/>
              <w:ind w:left="105" w:right="88"/>
            </w:pPr>
            <w:r>
              <w:t>курсы,</w:t>
            </w:r>
            <w:r>
              <w:rPr>
                <w:spacing w:val="1"/>
              </w:rPr>
              <w:t xml:space="preserve"> </w:t>
            </w:r>
            <w:r>
              <w:t>занятия экологической,</w:t>
            </w:r>
            <w:r>
              <w:rPr>
                <w:spacing w:val="1"/>
              </w:rPr>
              <w:t xml:space="preserve"> </w:t>
            </w:r>
            <w:r>
              <w:t>природоохранной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4970" w:type="dxa"/>
          </w:tcPr>
          <w:p w:rsidR="005447D9" w:rsidRDefault="007532BA">
            <w:pPr>
              <w:pStyle w:val="TableParagraph"/>
            </w:pPr>
            <w:r>
              <w:t>«Экология</w:t>
            </w:r>
            <w:r>
              <w:rPr>
                <w:spacing w:val="-12"/>
              </w:rPr>
              <w:t xml:space="preserve"> </w:t>
            </w:r>
            <w:r>
              <w:t>человека»</w:t>
            </w:r>
          </w:p>
        </w:tc>
      </w:tr>
      <w:tr w:rsidR="005447D9">
        <w:trPr>
          <w:trHeight w:val="758"/>
        </w:trPr>
        <w:tc>
          <w:tcPr>
            <w:tcW w:w="4960" w:type="dxa"/>
          </w:tcPr>
          <w:p w:rsidR="005447D9" w:rsidRDefault="007532BA">
            <w:pPr>
              <w:pStyle w:val="TableParagraph"/>
              <w:tabs>
                <w:tab w:val="left" w:pos="1151"/>
                <w:tab w:val="left" w:pos="2292"/>
                <w:tab w:val="left" w:pos="2815"/>
                <w:tab w:val="left" w:pos="3975"/>
              </w:tabs>
              <w:spacing w:line="250" w:lineRule="exact"/>
              <w:ind w:left="105"/>
            </w:pPr>
            <w:r>
              <w:t>курсы,</w:t>
            </w:r>
            <w:r>
              <w:tab/>
              <w:t>занятия</w:t>
            </w:r>
            <w:r>
              <w:tab/>
              <w:t>в</w:t>
            </w:r>
            <w:r>
              <w:tab/>
              <w:t>области</w:t>
            </w:r>
            <w:r>
              <w:tab/>
              <w:t>искусств,</w:t>
            </w:r>
          </w:p>
          <w:p w:rsidR="005447D9" w:rsidRDefault="007532BA">
            <w:pPr>
              <w:pStyle w:val="TableParagraph"/>
              <w:tabs>
                <w:tab w:val="left" w:pos="3122"/>
              </w:tabs>
              <w:spacing w:line="250" w:lineRule="exact"/>
              <w:ind w:left="105" w:right="104"/>
            </w:pPr>
            <w:r>
              <w:t xml:space="preserve">художественного  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tab/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жанров</w:t>
            </w:r>
          </w:p>
        </w:tc>
        <w:tc>
          <w:tcPr>
            <w:tcW w:w="4970" w:type="dxa"/>
          </w:tcPr>
          <w:p w:rsidR="005447D9" w:rsidRDefault="007532BA">
            <w:pPr>
              <w:pStyle w:val="TableParagraph"/>
              <w:spacing w:line="242" w:lineRule="auto"/>
              <w:ind w:right="90"/>
            </w:pPr>
            <w:r>
              <w:t>«Театральная студия</w:t>
            </w:r>
            <w:r>
              <w:rPr>
                <w:spacing w:val="3"/>
              </w:rPr>
              <w:t xml:space="preserve"> </w:t>
            </w:r>
            <w:r>
              <w:t>«Зеркало»»,</w:t>
            </w:r>
            <w:r>
              <w:rPr>
                <w:spacing w:val="3"/>
              </w:rPr>
              <w:t xml:space="preserve"> </w:t>
            </w:r>
            <w:r>
              <w:t>«Тряпичная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«В</w:t>
            </w:r>
            <w:r>
              <w:rPr>
                <w:spacing w:val="-52"/>
              </w:rPr>
              <w:t xml:space="preserve"> </w:t>
            </w:r>
            <w:r>
              <w:t>мире</w:t>
            </w:r>
            <w:r>
              <w:rPr>
                <w:spacing w:val="-6"/>
              </w:rPr>
              <w:t xml:space="preserve"> </w:t>
            </w:r>
            <w:r>
              <w:t>театра»,</w:t>
            </w:r>
            <w:r>
              <w:rPr>
                <w:spacing w:val="3"/>
              </w:rPr>
              <w:t xml:space="preserve"> </w:t>
            </w:r>
            <w:r>
              <w:t>«Рукоделие»</w:t>
            </w:r>
          </w:p>
        </w:tc>
      </w:tr>
      <w:tr w:rsidR="005447D9">
        <w:trPr>
          <w:trHeight w:val="508"/>
        </w:trPr>
        <w:tc>
          <w:tcPr>
            <w:tcW w:w="4960" w:type="dxa"/>
          </w:tcPr>
          <w:p w:rsidR="005447D9" w:rsidRDefault="007532BA">
            <w:pPr>
              <w:pStyle w:val="TableParagraph"/>
              <w:tabs>
                <w:tab w:val="left" w:pos="1252"/>
                <w:tab w:val="left" w:pos="2494"/>
              </w:tabs>
              <w:ind w:left="105"/>
            </w:pPr>
            <w:r>
              <w:t>курсы,</w:t>
            </w:r>
            <w:r>
              <w:tab/>
              <w:t>занятия</w:t>
            </w:r>
            <w:r>
              <w:tab/>
              <w:t>туристско-краеведческой</w:t>
            </w:r>
          </w:p>
          <w:p w:rsidR="005447D9" w:rsidRDefault="007532BA">
            <w:pPr>
              <w:pStyle w:val="TableParagraph"/>
              <w:spacing w:before="1" w:line="238" w:lineRule="exact"/>
              <w:ind w:left="105"/>
            </w:pPr>
            <w:r>
              <w:t>направленности</w:t>
            </w:r>
          </w:p>
        </w:tc>
        <w:tc>
          <w:tcPr>
            <w:tcW w:w="4970" w:type="dxa"/>
          </w:tcPr>
          <w:p w:rsidR="005447D9" w:rsidRDefault="007532BA">
            <w:pPr>
              <w:pStyle w:val="TableParagraph"/>
            </w:pPr>
            <w:r>
              <w:t>«Музейное</w:t>
            </w:r>
            <w:r>
              <w:rPr>
                <w:spacing w:val="-14"/>
              </w:rPr>
              <w:t xml:space="preserve"> </w:t>
            </w:r>
            <w:r>
              <w:t>дело»,</w:t>
            </w:r>
            <w:r>
              <w:rPr>
                <w:spacing w:val="-5"/>
              </w:rPr>
              <w:t xml:space="preserve"> </w:t>
            </w:r>
            <w:r>
              <w:t>«Туризм»,</w:t>
            </w:r>
          </w:p>
        </w:tc>
      </w:tr>
      <w:tr w:rsidR="005447D9">
        <w:trPr>
          <w:trHeight w:val="504"/>
        </w:trPr>
        <w:tc>
          <w:tcPr>
            <w:tcW w:w="4960" w:type="dxa"/>
          </w:tcPr>
          <w:p w:rsidR="005447D9" w:rsidRDefault="007532BA">
            <w:pPr>
              <w:pStyle w:val="TableParagraph"/>
              <w:spacing w:line="250" w:lineRule="exact"/>
              <w:ind w:left="105" w:right="88"/>
            </w:pPr>
            <w:r>
              <w:t>курсы,</w:t>
            </w:r>
            <w:r>
              <w:rPr>
                <w:spacing w:val="34"/>
              </w:rPr>
              <w:t xml:space="preserve"> </w:t>
            </w:r>
            <w:r>
              <w:t>занятия</w:t>
            </w:r>
            <w:r>
              <w:rPr>
                <w:spacing w:val="26"/>
              </w:rPr>
              <w:t xml:space="preserve"> </w:t>
            </w:r>
            <w:r>
              <w:t>оздоровительной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4970" w:type="dxa"/>
          </w:tcPr>
          <w:p w:rsidR="005447D9" w:rsidRDefault="007532BA">
            <w:pPr>
              <w:pStyle w:val="TableParagraph"/>
              <w:tabs>
                <w:tab w:val="left" w:pos="1385"/>
                <w:tab w:val="left" w:pos="2841"/>
                <w:tab w:val="left" w:pos="3639"/>
              </w:tabs>
              <w:spacing w:line="250" w:lineRule="exact"/>
              <w:ind w:right="93"/>
            </w:pPr>
            <w:r>
              <w:t>«Ритмика»,</w:t>
            </w:r>
            <w:r>
              <w:tab/>
            </w:r>
            <w:r>
              <w:t>«Шахматный</w:t>
            </w:r>
            <w:r>
              <w:tab/>
              <w:t>клуб»,</w:t>
            </w:r>
            <w:r>
              <w:tab/>
            </w:r>
            <w:r>
              <w:rPr>
                <w:spacing w:val="-1"/>
              </w:rPr>
              <w:t>«Подвижные</w:t>
            </w:r>
            <w:r>
              <w:rPr>
                <w:spacing w:val="-52"/>
              </w:rPr>
              <w:t xml:space="preserve"> </w:t>
            </w:r>
            <w:r>
              <w:t>игры»,</w:t>
            </w:r>
            <w:r>
              <w:rPr>
                <w:spacing w:val="3"/>
              </w:rPr>
              <w:t xml:space="preserve"> </w:t>
            </w:r>
            <w:r>
              <w:t>«Спортивные</w:t>
            </w:r>
            <w:r>
              <w:rPr>
                <w:spacing w:val="-4"/>
              </w:rPr>
              <w:t xml:space="preserve"> </w:t>
            </w:r>
            <w:r>
              <w:t>игры»</w:t>
            </w:r>
          </w:p>
        </w:tc>
      </w:tr>
    </w:tbl>
    <w:p w:rsidR="005447D9" w:rsidRDefault="005447D9">
      <w:pPr>
        <w:pStyle w:val="a4"/>
        <w:spacing w:before="5"/>
        <w:rPr>
          <w:sz w:val="13"/>
        </w:rPr>
      </w:pPr>
    </w:p>
    <w:p w:rsidR="005447D9" w:rsidRDefault="007532BA">
      <w:pPr>
        <w:pStyle w:val="2"/>
        <w:numPr>
          <w:ilvl w:val="2"/>
          <w:numId w:val="4"/>
        </w:numPr>
        <w:tabs>
          <w:tab w:val="left" w:pos="1405"/>
        </w:tabs>
        <w:spacing w:before="90"/>
        <w:jc w:val="both"/>
      </w:pPr>
      <w:bookmarkStart w:id="10" w:name="2.2.3._Классное_руководство"/>
      <w:bookmarkEnd w:id="10"/>
      <w:r>
        <w:t>Классное</w:t>
      </w:r>
      <w:r>
        <w:rPr>
          <w:spacing w:val="-10"/>
        </w:rPr>
        <w:t xml:space="preserve"> </w:t>
      </w:r>
      <w:r>
        <w:t>руководство</w:t>
      </w:r>
    </w:p>
    <w:p w:rsidR="005447D9" w:rsidRDefault="007532BA">
      <w:pPr>
        <w:pStyle w:val="a4"/>
        <w:spacing w:before="41" w:line="276" w:lineRule="auto"/>
        <w:ind w:left="233" w:right="541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 работников, осуществляющих классное</w:t>
      </w:r>
      <w:r>
        <w:rPr>
          <w:spacing w:val="1"/>
        </w:rPr>
        <w:t xml:space="preserve"> </w:t>
      </w:r>
      <w:r>
        <w:t>руководство в качестве особого 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направленной,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первую</w:t>
      </w:r>
      <w:r>
        <w:rPr>
          <w:spacing w:val="26"/>
        </w:rPr>
        <w:t xml:space="preserve"> </w:t>
      </w:r>
      <w:r>
        <w:t>очередь,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решение</w:t>
      </w:r>
      <w:r>
        <w:rPr>
          <w:spacing w:val="26"/>
        </w:rPr>
        <w:t xml:space="preserve"> </w:t>
      </w:r>
      <w:r>
        <w:t>задач</w:t>
      </w:r>
      <w:r>
        <w:rPr>
          <w:spacing w:val="27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 обучающихся,</w:t>
      </w:r>
      <w:r>
        <w:rPr>
          <w:spacing w:val="5"/>
        </w:rPr>
        <w:t xml:space="preserve"> </w:t>
      </w:r>
      <w:r>
        <w:t>предусматривает: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line="261" w:lineRule="auto"/>
        <w:ind w:right="552" w:firstLine="0"/>
        <w:jc w:val="both"/>
        <w:rPr>
          <w:rFonts w:ascii="Symbol" w:hAnsi="Symbol"/>
          <w:sz w:val="28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часов/мероприятий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15" w:line="261" w:lineRule="auto"/>
        <w:ind w:right="545" w:firstLine="0"/>
        <w:jc w:val="both"/>
        <w:rPr>
          <w:rFonts w:ascii="Symbol" w:hAnsi="Symbol"/>
          <w:sz w:val="28"/>
        </w:rPr>
      </w:pPr>
      <w:r>
        <w:rPr>
          <w:sz w:val="24"/>
        </w:rPr>
        <w:t>еженедельное проведение информационно-просветительских занятий «Разговоры о важном»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17" w:line="264" w:lineRule="auto"/>
        <w:ind w:right="538" w:firstLine="0"/>
        <w:jc w:val="both"/>
        <w:rPr>
          <w:rFonts w:ascii="Symbol" w:hAnsi="Symbol"/>
          <w:sz w:val="28"/>
        </w:rPr>
      </w:pPr>
      <w:r>
        <w:rPr>
          <w:sz w:val="24"/>
        </w:rPr>
        <w:t>инициирование и поддержку участия класса в общешкольных делах, мероприятиях, 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анализе;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15" w:line="271" w:lineRule="auto"/>
        <w:ind w:right="541" w:firstLine="0"/>
        <w:jc w:val="both"/>
        <w:rPr>
          <w:rFonts w:ascii="Symbol" w:hAnsi="Symbol"/>
          <w:sz w:val="28"/>
        </w:rPr>
      </w:pPr>
      <w:r>
        <w:rPr>
          <w:sz w:val="24"/>
        </w:rPr>
        <w:t>организацию интересных и полезных для личностного развития обучающихся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 позволяющих вовлекать в них обучающихся с разными потребностями, 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взрослым, задающим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2" w:line="268" w:lineRule="auto"/>
        <w:ind w:right="542" w:firstLine="0"/>
        <w:jc w:val="both"/>
        <w:rPr>
          <w:rFonts w:ascii="Symbol" w:hAnsi="Symbol"/>
          <w:sz w:val="28"/>
        </w:rPr>
      </w:pPr>
      <w:r>
        <w:rPr>
          <w:sz w:val="24"/>
        </w:rPr>
        <w:t>сплочение коллектива класса через игры и тренинги на командообразование (с 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педагога-психолога),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</w:t>
      </w:r>
      <w:r>
        <w:rPr>
          <w:sz w:val="24"/>
        </w:rPr>
        <w:t>ии, празднования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5"/>
        <w:ind w:left="516" w:hanging="284"/>
        <w:jc w:val="both"/>
        <w:rPr>
          <w:rFonts w:ascii="Symbol" w:hAnsi="Symbol"/>
          <w:sz w:val="28"/>
        </w:rPr>
      </w:pPr>
      <w:r>
        <w:rPr>
          <w:sz w:val="24"/>
        </w:rPr>
        <w:t>выработку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37" w:line="261" w:lineRule="auto"/>
        <w:ind w:right="549" w:firstLine="0"/>
        <w:jc w:val="both"/>
        <w:rPr>
          <w:rFonts w:ascii="Symbol" w:hAnsi="Symbol"/>
          <w:sz w:val="28"/>
        </w:rPr>
      </w:pPr>
      <w:r>
        <w:rPr>
          <w:sz w:val="24"/>
        </w:rPr>
        <w:t>ознакомление и контроль соблюдения Правил внутреннего распорядка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17" w:line="271" w:lineRule="auto"/>
        <w:ind w:right="542" w:firstLine="0"/>
        <w:jc w:val="both"/>
        <w:rPr>
          <w:rFonts w:ascii="Symbol" w:hAnsi="Symbol"/>
          <w:sz w:val="28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5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2" w:line="271" w:lineRule="auto"/>
        <w:ind w:right="537" w:firstLine="0"/>
        <w:jc w:val="both"/>
        <w:rPr>
          <w:rFonts w:ascii="Symbol" w:hAnsi="Symbol"/>
          <w:sz w:val="28"/>
        </w:rPr>
      </w:pP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</w:t>
      </w:r>
      <w:r>
        <w:rPr>
          <w:sz w:val="24"/>
        </w:rPr>
        <w:t>седы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7" w:line="261" w:lineRule="auto"/>
        <w:ind w:right="539" w:firstLine="0"/>
        <w:jc w:val="both"/>
        <w:rPr>
          <w:rFonts w:ascii="Symbol" w:hAnsi="Symbol"/>
          <w:sz w:val="28"/>
        </w:rPr>
      </w:pPr>
      <w:r>
        <w:rPr>
          <w:sz w:val="24"/>
        </w:rPr>
        <w:t>индивидуальную работу с обучающимися класса по ведению личных портфолио,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 учебные,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творческие,спортивные,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желанию);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16" w:line="261" w:lineRule="auto"/>
        <w:ind w:right="539" w:firstLine="0"/>
        <w:jc w:val="both"/>
        <w:rPr>
          <w:rFonts w:ascii="Symbol" w:hAnsi="Symbol"/>
          <w:sz w:val="28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и/или</w:t>
      </w:r>
      <w:r>
        <w:rPr>
          <w:spacing w:val="29"/>
          <w:sz w:val="24"/>
        </w:rPr>
        <w:t xml:space="preserve"> </w:t>
      </w:r>
      <w:r>
        <w:rPr>
          <w:sz w:val="24"/>
        </w:rPr>
        <w:t>разрешение</w:t>
      </w:r>
    </w:p>
    <w:p w:rsidR="005447D9" w:rsidRDefault="005447D9">
      <w:pPr>
        <w:spacing w:line="261" w:lineRule="auto"/>
        <w:jc w:val="both"/>
        <w:rPr>
          <w:rFonts w:ascii="Symbol" w:hAnsi="Symbol"/>
          <w:sz w:val="28"/>
        </w:rPr>
        <w:sectPr w:rsidR="005447D9">
          <w:pgSz w:w="11910" w:h="16840"/>
          <w:pgMar w:top="540" w:right="300" w:bottom="1200" w:left="900" w:header="0" w:footer="940" w:gutter="0"/>
          <w:cols w:space="720"/>
        </w:sectPr>
      </w:pPr>
    </w:p>
    <w:p w:rsidR="005447D9" w:rsidRDefault="007532BA">
      <w:pPr>
        <w:pStyle w:val="a4"/>
        <w:spacing w:before="60"/>
        <w:ind w:left="233"/>
        <w:jc w:val="both"/>
      </w:pPr>
      <w:r>
        <w:lastRenderedPageBreak/>
        <w:t>конфликтов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учителями и</w:t>
      </w:r>
      <w:r>
        <w:rPr>
          <w:spacing w:val="-8"/>
        </w:rPr>
        <w:t xml:space="preserve"> </w:t>
      </w:r>
      <w:r>
        <w:t>обучающимися;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41" w:line="273" w:lineRule="auto"/>
        <w:ind w:right="539" w:firstLine="0"/>
        <w:jc w:val="both"/>
        <w:rPr>
          <w:rFonts w:ascii="Symbol" w:hAnsi="Symbol"/>
          <w:sz w:val="28"/>
        </w:rPr>
      </w:pPr>
      <w:r>
        <w:rPr>
          <w:sz w:val="24"/>
        </w:rPr>
        <w:t>инициирование /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line="271" w:lineRule="auto"/>
        <w:ind w:right="541" w:firstLine="0"/>
        <w:jc w:val="both"/>
        <w:rPr>
          <w:rFonts w:ascii="Symbol" w:hAnsi="Symbol"/>
          <w:sz w:val="28"/>
        </w:rPr>
      </w:pPr>
      <w:r>
        <w:rPr>
          <w:sz w:val="24"/>
        </w:rPr>
        <w:t>организацию и проведение регулярных родительских собраний (не режу 1 раза в четверть),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 родителей об успехах и проблемах обучающихся, их положении в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</w:t>
      </w:r>
      <w:r>
        <w:rPr>
          <w:sz w:val="24"/>
        </w:rPr>
        <w:t>класса в целом, помощь родителям и иным членам семьи в отношениях с 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line="273" w:lineRule="auto"/>
        <w:ind w:right="542" w:firstLine="0"/>
        <w:jc w:val="both"/>
        <w:rPr>
          <w:rFonts w:ascii="Symbol" w:hAnsi="Symbol"/>
          <w:sz w:val="28"/>
        </w:rPr>
      </w:pPr>
      <w:r>
        <w:rPr>
          <w:sz w:val="24"/>
        </w:rPr>
        <w:t>регулярное информирование родителей по вопросам ответственности за воспитание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правил антитеррористической и личной безопасности и др. через классные чаты 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мессенджерах;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  <w:tab w:val="left" w:pos="1640"/>
          <w:tab w:val="left" w:pos="2038"/>
          <w:tab w:val="left" w:pos="3652"/>
          <w:tab w:val="left" w:pos="4665"/>
          <w:tab w:val="left" w:pos="6432"/>
        </w:tabs>
        <w:spacing w:line="261" w:lineRule="auto"/>
        <w:ind w:right="751" w:firstLine="0"/>
        <w:rPr>
          <w:rFonts w:ascii="Symbol" w:hAnsi="Symbol"/>
          <w:sz w:val="28"/>
        </w:rPr>
      </w:pPr>
      <w:r>
        <w:rPr>
          <w:sz w:val="24"/>
        </w:rPr>
        <w:t>создание</w:t>
      </w:r>
      <w:r>
        <w:rPr>
          <w:sz w:val="24"/>
        </w:rPr>
        <w:tab/>
        <w:t>и</w:t>
      </w:r>
      <w:r>
        <w:rPr>
          <w:sz w:val="24"/>
        </w:rPr>
        <w:tab/>
        <w:t>организацию</w:t>
      </w:r>
      <w:r>
        <w:rPr>
          <w:sz w:val="24"/>
        </w:rPr>
        <w:tab/>
        <w:t>работы</w:t>
      </w:r>
      <w:r>
        <w:rPr>
          <w:sz w:val="24"/>
        </w:rPr>
        <w:tab/>
        <w:t>родительского</w:t>
      </w:r>
      <w:r>
        <w:rPr>
          <w:sz w:val="24"/>
        </w:rPr>
        <w:tab/>
        <w:t>актива</w:t>
      </w:r>
      <w:r>
        <w:rPr>
          <w:spacing w:val="44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3"/>
          <w:sz w:val="24"/>
        </w:rPr>
        <w:t xml:space="preserve"> </w:t>
      </w:r>
      <w:r>
        <w:rPr>
          <w:sz w:val="24"/>
        </w:rPr>
        <w:t>Школе;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  <w:tab w:val="left" w:pos="2033"/>
          <w:tab w:val="left" w:pos="3291"/>
          <w:tab w:val="left" w:pos="4549"/>
          <w:tab w:val="left" w:pos="6499"/>
          <w:tab w:val="left" w:pos="7412"/>
          <w:tab w:val="left" w:pos="8213"/>
          <w:tab w:val="left" w:pos="9837"/>
        </w:tabs>
        <w:spacing w:before="11" w:line="261" w:lineRule="auto"/>
        <w:ind w:right="748" w:firstLine="0"/>
        <w:rPr>
          <w:rFonts w:ascii="Symbol" w:hAnsi="Symbol"/>
          <w:sz w:val="28"/>
        </w:rPr>
      </w:pPr>
      <w:r>
        <w:rPr>
          <w:sz w:val="24"/>
        </w:rPr>
        <w:t>привлечение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представителей),</w:t>
      </w:r>
      <w:r>
        <w:rPr>
          <w:sz w:val="24"/>
        </w:rPr>
        <w:tab/>
        <w:t>членов</w:t>
      </w:r>
      <w:r>
        <w:rPr>
          <w:sz w:val="24"/>
        </w:rPr>
        <w:tab/>
        <w:t>семей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дел,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  <w:tab w:val="left" w:pos="2156"/>
          <w:tab w:val="left" w:pos="3249"/>
          <w:tab w:val="left" w:pos="4607"/>
          <w:tab w:val="left" w:pos="5959"/>
          <w:tab w:val="left" w:pos="7940"/>
          <w:tab w:val="left" w:pos="8352"/>
        </w:tabs>
        <w:spacing w:before="17" w:line="261" w:lineRule="auto"/>
        <w:ind w:right="752" w:firstLine="0"/>
        <w:rPr>
          <w:rFonts w:ascii="Symbol" w:hAnsi="Symbol"/>
          <w:sz w:val="28"/>
        </w:rPr>
      </w:pPr>
      <w:r>
        <w:rPr>
          <w:sz w:val="24"/>
        </w:rPr>
        <w:t>организацию</w:t>
      </w:r>
      <w:r>
        <w:rPr>
          <w:sz w:val="24"/>
        </w:rPr>
        <w:tab/>
        <w:t>участия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в</w:t>
      </w:r>
      <w:r>
        <w:rPr>
          <w:sz w:val="24"/>
        </w:rPr>
        <w:tab/>
        <w:t>общешкольных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2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17"/>
        <w:ind w:left="516" w:hanging="284"/>
        <w:rPr>
          <w:rFonts w:ascii="Symbol" w:hAnsi="Symbol"/>
          <w:sz w:val="28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:rsidR="005447D9" w:rsidRDefault="007532BA">
      <w:pPr>
        <w:pStyle w:val="2"/>
        <w:numPr>
          <w:ilvl w:val="2"/>
          <w:numId w:val="4"/>
        </w:numPr>
        <w:tabs>
          <w:tab w:val="left" w:pos="838"/>
        </w:tabs>
        <w:spacing w:before="276"/>
        <w:ind w:left="837" w:hanging="605"/>
        <w:jc w:val="both"/>
      </w:pPr>
      <w:bookmarkStart w:id="11" w:name="2.2.4._Основные_школьные_дела"/>
      <w:bookmarkEnd w:id="11"/>
      <w:r>
        <w:t>Основные</w:t>
      </w:r>
      <w:r>
        <w:rPr>
          <w:spacing w:val="-6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дела</w:t>
      </w:r>
    </w:p>
    <w:p w:rsidR="005447D9" w:rsidRDefault="007532BA">
      <w:pPr>
        <w:pStyle w:val="a4"/>
        <w:spacing w:before="41"/>
        <w:ind w:left="799"/>
        <w:jc w:val="both"/>
        <w:rPr>
          <w:i/>
        </w:rPr>
      </w:pPr>
      <w:r>
        <w:t>Реализация воспитательного</w:t>
      </w:r>
      <w:r>
        <w:rPr>
          <w:spacing w:val="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предусматривает</w:t>
      </w:r>
      <w:r>
        <w:rPr>
          <w:i/>
        </w:rPr>
        <w:t>: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661"/>
        </w:tabs>
        <w:spacing w:before="41" w:line="268" w:lineRule="auto"/>
        <w:ind w:right="539" w:firstLine="0"/>
        <w:jc w:val="both"/>
        <w:rPr>
          <w:rFonts w:ascii="Symbol" w:hAnsi="Symbol"/>
          <w:sz w:val="28"/>
        </w:rPr>
      </w:pPr>
      <w:r>
        <w:rPr>
          <w:sz w:val="24"/>
        </w:rPr>
        <w:t xml:space="preserve">общешкольные многодневные тематические мероприятия, </w:t>
      </w:r>
      <w:r>
        <w:rPr>
          <w:sz w:val="24"/>
        </w:rPr>
        <w:t>направленные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результатов обучающихся: Недели профилактики, Декада безопасности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КТД</w:t>
      </w:r>
      <w:r>
        <w:rPr>
          <w:spacing w:val="1"/>
          <w:sz w:val="24"/>
        </w:rPr>
        <w:t xml:space="preserve"> </w:t>
      </w:r>
      <w:r>
        <w:rPr>
          <w:sz w:val="24"/>
        </w:rPr>
        <w:t>«Новогодний</w:t>
      </w:r>
      <w:r>
        <w:rPr>
          <w:spacing w:val="3"/>
          <w:sz w:val="24"/>
        </w:rPr>
        <w:t xml:space="preserve"> </w:t>
      </w:r>
      <w:r>
        <w:rPr>
          <w:sz w:val="24"/>
        </w:rPr>
        <w:t>переполох»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661"/>
        </w:tabs>
        <w:spacing w:before="6" w:line="268" w:lineRule="auto"/>
        <w:ind w:right="537" w:firstLine="0"/>
        <w:jc w:val="both"/>
        <w:rPr>
          <w:rFonts w:ascii="Symbol" w:hAnsi="Symbol"/>
          <w:sz w:val="28"/>
        </w:rPr>
      </w:pPr>
      <w:r>
        <w:rPr>
          <w:sz w:val="24"/>
        </w:rPr>
        <w:t>ежегодные мероприятия, связанные с общероссийскими, региональными, 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дат;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22"/>
        </w:tabs>
        <w:spacing w:before="5" w:line="261" w:lineRule="auto"/>
        <w:ind w:right="759" w:firstLine="0"/>
        <w:jc w:val="both"/>
        <w:rPr>
          <w:rFonts w:ascii="Symbol" w:hAnsi="Symbol"/>
          <w:sz w:val="28"/>
        </w:rPr>
      </w:pPr>
      <w:r>
        <w:rPr>
          <w:sz w:val="24"/>
        </w:rPr>
        <w:t>участие во всероссийских акциях, проектах, посвящённых значимым событиям 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мире:</w:t>
      </w:r>
      <w:r>
        <w:rPr>
          <w:spacing w:val="-1"/>
          <w:sz w:val="24"/>
        </w:rPr>
        <w:t xml:space="preserve"> </w:t>
      </w:r>
      <w:r>
        <w:rPr>
          <w:sz w:val="24"/>
        </w:rPr>
        <w:t>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«Блокадный</w:t>
      </w:r>
      <w:r>
        <w:rPr>
          <w:spacing w:val="-4"/>
          <w:sz w:val="24"/>
        </w:rPr>
        <w:t xml:space="preserve"> </w:t>
      </w:r>
      <w:r>
        <w:rPr>
          <w:sz w:val="24"/>
        </w:rPr>
        <w:t>хлеб»,</w:t>
      </w:r>
      <w:r>
        <w:rPr>
          <w:spacing w:val="1"/>
          <w:sz w:val="24"/>
        </w:rPr>
        <w:t xml:space="preserve"> </w:t>
      </w:r>
      <w:r>
        <w:rPr>
          <w:sz w:val="24"/>
        </w:rPr>
        <w:t>«Диктант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1"/>
          <w:sz w:val="24"/>
        </w:rPr>
        <w:t xml:space="preserve"> </w:t>
      </w:r>
      <w:r>
        <w:rPr>
          <w:sz w:val="24"/>
        </w:rPr>
        <w:t>«Свеча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7"/>
          <w:sz w:val="24"/>
        </w:rPr>
        <w:t xml:space="preserve"> </w:t>
      </w:r>
      <w:r>
        <w:rPr>
          <w:sz w:val="24"/>
        </w:rPr>
        <w:t>«Капля</w:t>
      </w:r>
      <w:r>
        <w:rPr>
          <w:spacing w:val="-1"/>
          <w:sz w:val="24"/>
        </w:rPr>
        <w:t xml:space="preserve"> </w:t>
      </w:r>
      <w:r>
        <w:rPr>
          <w:sz w:val="24"/>
        </w:rPr>
        <w:t>ж</w:t>
      </w:r>
      <w:r>
        <w:rPr>
          <w:sz w:val="24"/>
        </w:rPr>
        <w:t>изни»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22"/>
        </w:tabs>
        <w:spacing w:before="17" w:line="271" w:lineRule="auto"/>
        <w:ind w:right="738" w:firstLine="0"/>
        <w:jc w:val="both"/>
        <w:rPr>
          <w:rFonts w:ascii="Symbol" w:hAnsi="Symbol"/>
          <w:sz w:val="28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звонок,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«Прощание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школой»;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22"/>
        </w:tabs>
        <w:spacing w:before="2" w:line="268" w:lineRule="auto"/>
        <w:ind w:right="743" w:firstLine="0"/>
        <w:jc w:val="both"/>
        <w:rPr>
          <w:rFonts w:ascii="Symbol" w:hAnsi="Symbol"/>
          <w:sz w:val="28"/>
        </w:rPr>
      </w:pPr>
      <w:r>
        <w:rPr>
          <w:sz w:val="24"/>
        </w:rPr>
        <w:t xml:space="preserve">церемонии награждения (по итогам учебного </w:t>
      </w:r>
      <w:r>
        <w:rPr>
          <w:sz w:val="24"/>
        </w:rPr>
        <w:t>периода, года) обучающихся и педагогов 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жизни общеобразовательной организации, достижения в конкурсах, 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22"/>
        </w:tabs>
        <w:spacing w:before="6" w:line="261" w:lineRule="auto"/>
        <w:ind w:right="745" w:firstLine="0"/>
        <w:jc w:val="both"/>
        <w:rPr>
          <w:rFonts w:ascii="Symbol" w:hAnsi="Symbol"/>
          <w:sz w:val="28"/>
        </w:rPr>
      </w:pPr>
      <w:r>
        <w:rPr>
          <w:sz w:val="24"/>
        </w:rPr>
        <w:t>федеральные,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</w:t>
      </w:r>
      <w:r>
        <w:rPr>
          <w:sz w:val="24"/>
        </w:rPr>
        <w:t>ты</w:t>
      </w:r>
      <w:r>
        <w:rPr>
          <w:spacing w:val="17"/>
          <w:sz w:val="24"/>
        </w:rPr>
        <w:t xml:space="preserve"> </w:t>
      </w:r>
      <w:r>
        <w:rPr>
          <w:sz w:val="24"/>
        </w:rPr>
        <w:t>«Пушкинская</w:t>
      </w:r>
      <w:r>
        <w:rPr>
          <w:spacing w:val="14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17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16"/>
          <w:sz w:val="24"/>
        </w:rPr>
        <w:t xml:space="preserve"> </w:t>
      </w:r>
      <w:r>
        <w:rPr>
          <w:sz w:val="24"/>
        </w:rPr>
        <w:t>конкурс</w:t>
      </w:r>
    </w:p>
    <w:p w:rsidR="005447D9" w:rsidRDefault="007532BA">
      <w:pPr>
        <w:pStyle w:val="a4"/>
        <w:spacing w:before="16"/>
        <w:ind w:left="233"/>
        <w:jc w:val="both"/>
      </w:pPr>
      <w:r>
        <w:t>«Большая</w:t>
      </w:r>
      <w:r>
        <w:rPr>
          <w:spacing w:val="-3"/>
        </w:rPr>
        <w:t xml:space="preserve"> </w:t>
      </w:r>
      <w:r>
        <w:t>перемена» и др.;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22"/>
        </w:tabs>
        <w:spacing w:before="42" w:line="271" w:lineRule="auto"/>
        <w:ind w:right="746" w:firstLine="0"/>
        <w:jc w:val="both"/>
        <w:rPr>
          <w:rFonts w:ascii="Symbol" w:hAnsi="Symbol"/>
          <w:sz w:val="28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квизы,</w:t>
      </w:r>
      <w:r>
        <w:rPr>
          <w:spacing w:val="1"/>
          <w:sz w:val="24"/>
        </w:rPr>
        <w:t xml:space="preserve"> </w:t>
      </w:r>
      <w:r>
        <w:rPr>
          <w:sz w:val="24"/>
        </w:rPr>
        <w:t>флешмобы;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22"/>
        </w:tabs>
        <w:spacing w:before="1"/>
        <w:ind w:left="521" w:hanging="289"/>
        <w:jc w:val="both"/>
        <w:rPr>
          <w:rFonts w:ascii="Symbol" w:hAnsi="Symbol"/>
          <w:sz w:val="28"/>
        </w:rPr>
      </w:pPr>
      <w:r>
        <w:rPr>
          <w:sz w:val="24"/>
        </w:rPr>
        <w:t>через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57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57"/>
          <w:sz w:val="24"/>
        </w:rPr>
        <w:t xml:space="preserve"> </w:t>
      </w:r>
      <w:r>
        <w:rPr>
          <w:sz w:val="24"/>
        </w:rPr>
        <w:t>так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5"/>
          <w:sz w:val="24"/>
        </w:rPr>
        <w:t xml:space="preserve"> </w:t>
      </w:r>
      <w:r>
        <w:rPr>
          <w:sz w:val="24"/>
        </w:rPr>
        <w:t>школы,</w:t>
      </w:r>
    </w:p>
    <w:p w:rsidR="005447D9" w:rsidRDefault="005447D9">
      <w:pPr>
        <w:jc w:val="both"/>
        <w:rPr>
          <w:rFonts w:ascii="Symbol" w:hAnsi="Symbol"/>
          <w:sz w:val="28"/>
        </w:rPr>
        <w:sectPr w:rsidR="005447D9">
          <w:pgSz w:w="11910" w:h="16840"/>
          <w:pgMar w:top="480" w:right="300" w:bottom="1160" w:left="900" w:header="0" w:footer="940" w:gutter="0"/>
          <w:cols w:space="720"/>
        </w:sectPr>
      </w:pPr>
    </w:p>
    <w:p w:rsidR="005447D9" w:rsidRDefault="007532BA">
      <w:pPr>
        <w:pStyle w:val="a4"/>
        <w:spacing w:before="60" w:line="276" w:lineRule="auto"/>
        <w:ind w:left="233" w:right="749"/>
        <w:jc w:val="both"/>
      </w:pPr>
      <w:r>
        <w:lastRenderedPageBreak/>
        <w:t>вовлечение по возможности каждого обучающегося в школьные дела</w:t>
      </w:r>
      <w:r>
        <w:rPr>
          <w:spacing w:val="1"/>
        </w:rPr>
        <w:t xml:space="preserve"> </w:t>
      </w:r>
      <w:r>
        <w:t>и помощь в 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проведения,</w:t>
      </w:r>
      <w:r>
        <w:rPr>
          <w:spacing w:val="8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дел;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22"/>
        </w:tabs>
        <w:spacing w:line="271" w:lineRule="auto"/>
        <w:ind w:right="746" w:firstLine="0"/>
        <w:jc w:val="both"/>
        <w:rPr>
          <w:rFonts w:ascii="Symbol" w:hAnsi="Symbol"/>
          <w:sz w:val="28"/>
        </w:rPr>
      </w:pPr>
      <w:r>
        <w:rPr>
          <w:sz w:val="24"/>
        </w:rPr>
        <w:t>наблюдение за поведением обучающихся в ситуациях 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школьных дел, мероприятий, их отношениями с обучающимися разных возрастов, 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обучающимися.</w:t>
      </w:r>
    </w:p>
    <w:p w:rsidR="005447D9" w:rsidRDefault="005447D9">
      <w:pPr>
        <w:pStyle w:val="a4"/>
        <w:spacing w:before="9"/>
        <w:rPr>
          <w:sz w:val="21"/>
        </w:rPr>
      </w:pPr>
    </w:p>
    <w:p w:rsidR="005447D9" w:rsidRDefault="007532BA">
      <w:pPr>
        <w:pStyle w:val="2"/>
        <w:numPr>
          <w:ilvl w:val="2"/>
          <w:numId w:val="4"/>
        </w:numPr>
        <w:tabs>
          <w:tab w:val="left" w:pos="834"/>
        </w:tabs>
        <w:ind w:left="833" w:hanging="601"/>
        <w:jc w:val="both"/>
      </w:pPr>
      <w:bookmarkStart w:id="12" w:name="2.2.5._Внешкольные_мероприятия"/>
      <w:bookmarkEnd w:id="12"/>
      <w:r>
        <w:t>Внешкольные</w:t>
      </w:r>
      <w:r>
        <w:rPr>
          <w:spacing w:val="-7"/>
        </w:rPr>
        <w:t xml:space="preserve"> </w:t>
      </w:r>
      <w:r>
        <w:t>мероприятия</w:t>
      </w:r>
    </w:p>
    <w:p w:rsidR="005447D9" w:rsidRDefault="007532BA">
      <w:pPr>
        <w:pStyle w:val="a4"/>
        <w:spacing w:before="36"/>
        <w:ind w:left="799"/>
        <w:jc w:val="both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внешкольных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7"/>
        </w:rPr>
        <w:t xml:space="preserve"> </w:t>
      </w:r>
      <w:r>
        <w:t>предусматривает: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661"/>
        </w:tabs>
        <w:spacing w:before="41" w:line="261" w:lineRule="auto"/>
        <w:ind w:right="752" w:firstLine="0"/>
        <w:jc w:val="both"/>
        <w:rPr>
          <w:rFonts w:ascii="Symbol" w:hAnsi="Symbol"/>
          <w:sz w:val="28"/>
        </w:rPr>
      </w:pPr>
      <w:r>
        <w:rPr>
          <w:sz w:val="24"/>
        </w:rPr>
        <w:t>общие внешкольные мероприятия, в том числе организуемые совместно с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661"/>
        </w:tabs>
        <w:spacing w:before="17" w:line="261" w:lineRule="auto"/>
        <w:ind w:right="756" w:firstLine="0"/>
        <w:jc w:val="both"/>
        <w:rPr>
          <w:rFonts w:ascii="Symbol" w:hAnsi="Symbol"/>
          <w:sz w:val="28"/>
        </w:rPr>
      </w:pPr>
      <w:r>
        <w:rPr>
          <w:sz w:val="24"/>
        </w:rPr>
        <w:t xml:space="preserve">внешкольные </w:t>
      </w:r>
      <w:r>
        <w:rPr>
          <w:sz w:val="24"/>
        </w:rPr>
        <w:t>тематические мероприятия воспитательной направленности, 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 учебным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предметам, курсам,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модулям;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661"/>
        </w:tabs>
        <w:spacing w:before="17" w:line="273" w:lineRule="auto"/>
        <w:ind w:right="745" w:firstLine="0"/>
        <w:jc w:val="both"/>
        <w:rPr>
          <w:rFonts w:ascii="Symbol" w:hAnsi="Symbol"/>
          <w:sz w:val="28"/>
        </w:rPr>
      </w:pPr>
      <w:r>
        <w:rPr>
          <w:sz w:val="24"/>
        </w:rPr>
        <w:t>походы 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 экскурсии на предприятия села, района, области; в ССУЗы и</w:t>
      </w:r>
      <w:r>
        <w:rPr>
          <w:spacing w:val="1"/>
          <w:sz w:val="24"/>
        </w:rPr>
        <w:t xml:space="preserve"> </w:t>
      </w:r>
      <w:r>
        <w:rPr>
          <w:sz w:val="24"/>
        </w:rPr>
        <w:t>ВУЗы;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661"/>
        </w:tabs>
        <w:spacing w:line="261" w:lineRule="auto"/>
        <w:ind w:right="753" w:firstLine="0"/>
        <w:jc w:val="both"/>
        <w:rPr>
          <w:rFonts w:ascii="Symbol" w:hAnsi="Symbol"/>
          <w:sz w:val="28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Ангарского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Черемховского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3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661"/>
        </w:tabs>
        <w:spacing w:before="14" w:line="273" w:lineRule="auto"/>
        <w:ind w:right="535" w:firstLine="0"/>
        <w:jc w:val="both"/>
        <w:rPr>
          <w:rFonts w:ascii="Symbol" w:hAnsi="Symbol"/>
          <w:sz w:val="28"/>
        </w:rPr>
      </w:pPr>
      <w:r>
        <w:rPr>
          <w:sz w:val="24"/>
        </w:rPr>
        <w:t>выездные события, включающие в себя комплекс коллективных творческих дел,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</w:t>
      </w:r>
      <w:r>
        <w:rPr>
          <w:sz w:val="24"/>
        </w:rPr>
        <w:t>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комфорта.</w:t>
      </w:r>
    </w:p>
    <w:p w:rsidR="005447D9" w:rsidRDefault="005447D9">
      <w:pPr>
        <w:pStyle w:val="a4"/>
        <w:spacing w:before="9"/>
        <w:rPr>
          <w:sz w:val="20"/>
        </w:rPr>
      </w:pPr>
    </w:p>
    <w:p w:rsidR="005447D9" w:rsidRDefault="007532BA">
      <w:pPr>
        <w:pStyle w:val="2"/>
        <w:numPr>
          <w:ilvl w:val="2"/>
          <w:numId w:val="4"/>
        </w:numPr>
        <w:tabs>
          <w:tab w:val="left" w:pos="838"/>
        </w:tabs>
        <w:ind w:left="837" w:hanging="605"/>
        <w:jc w:val="both"/>
      </w:pPr>
      <w:bookmarkStart w:id="13" w:name="2.2.6._Организация_предметно-пространств"/>
      <w:bookmarkEnd w:id="13"/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</w:t>
      </w:r>
    </w:p>
    <w:p w:rsidR="005447D9" w:rsidRDefault="007532BA">
      <w:pPr>
        <w:pStyle w:val="a4"/>
        <w:spacing w:before="104" w:line="276" w:lineRule="auto"/>
        <w:ind w:left="454" w:right="771" w:firstLine="710"/>
        <w:jc w:val="both"/>
      </w:pPr>
      <w:r>
        <w:t>Окружающая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 обогащает его внутренний мир, спо</w:t>
      </w:r>
      <w:r>
        <w:t>собствует формированию чувства вкуса 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6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позитивному</w:t>
      </w:r>
      <w:r>
        <w:rPr>
          <w:spacing w:val="-11"/>
        </w:rPr>
        <w:t xml:space="preserve"> </w:t>
      </w:r>
      <w:r>
        <w:t>восприятию</w:t>
      </w:r>
      <w:r>
        <w:rPr>
          <w:spacing w:val="9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учебного процесса.</w:t>
      </w:r>
    </w:p>
    <w:p w:rsidR="005447D9" w:rsidRDefault="007532BA">
      <w:pPr>
        <w:pStyle w:val="a4"/>
        <w:spacing w:line="276" w:lineRule="auto"/>
        <w:ind w:left="454" w:right="772" w:firstLine="710"/>
        <w:jc w:val="both"/>
      </w:pPr>
      <w:r>
        <w:t xml:space="preserve">Воспитывающее влияние на ученика осуществляется через такие формы </w:t>
      </w:r>
      <w:r>
        <w:t>работы 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3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как:</w:t>
      </w:r>
    </w:p>
    <w:p w:rsidR="005447D9" w:rsidRDefault="007532BA">
      <w:pPr>
        <w:pStyle w:val="a6"/>
        <w:numPr>
          <w:ilvl w:val="0"/>
          <w:numId w:val="7"/>
        </w:numPr>
        <w:tabs>
          <w:tab w:val="left" w:pos="1228"/>
        </w:tabs>
        <w:spacing w:before="9"/>
        <w:ind w:right="535" w:firstLine="71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Федерации, муниципального образования (флаг, герб), </w:t>
      </w:r>
      <w:r>
        <w:rPr>
          <w:sz w:val="24"/>
        </w:rPr>
        <w:t>изображениями символики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региона;</w:t>
      </w:r>
    </w:p>
    <w:p w:rsidR="005447D9" w:rsidRDefault="007532BA">
      <w:pPr>
        <w:pStyle w:val="a6"/>
        <w:numPr>
          <w:ilvl w:val="0"/>
          <w:numId w:val="7"/>
        </w:numPr>
        <w:tabs>
          <w:tab w:val="left" w:pos="1228"/>
        </w:tabs>
        <w:spacing w:line="242" w:lineRule="auto"/>
        <w:ind w:right="549" w:firstLine="71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5447D9" w:rsidRDefault="005447D9">
      <w:pPr>
        <w:pStyle w:val="a4"/>
        <w:spacing w:before="2" w:after="1"/>
        <w:rPr>
          <w:sz w:val="28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223"/>
        <w:gridCol w:w="4888"/>
      </w:tblGrid>
      <w:tr w:rsidR="005447D9">
        <w:trPr>
          <w:trHeight w:val="306"/>
        </w:trPr>
        <w:tc>
          <w:tcPr>
            <w:tcW w:w="2708" w:type="dxa"/>
          </w:tcPr>
          <w:p w:rsidR="005447D9" w:rsidRDefault="007532BA">
            <w:pPr>
              <w:pStyle w:val="TableParagraph"/>
              <w:spacing w:before="10" w:line="240" w:lineRule="auto"/>
              <w:ind w:left="1089" w:right="1129"/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</w:tc>
        <w:tc>
          <w:tcPr>
            <w:tcW w:w="2223" w:type="dxa"/>
          </w:tcPr>
          <w:p w:rsidR="005447D9" w:rsidRDefault="007532BA">
            <w:pPr>
              <w:pStyle w:val="TableParagraph"/>
              <w:spacing w:before="10" w:line="240" w:lineRule="auto"/>
              <w:ind w:left="730" w:right="760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4888" w:type="dxa"/>
          </w:tcPr>
          <w:p w:rsidR="005447D9" w:rsidRDefault="007532BA">
            <w:pPr>
              <w:pStyle w:val="TableParagraph"/>
              <w:spacing w:before="10" w:line="240" w:lineRule="auto"/>
              <w:ind w:left="1657" w:right="196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5447D9">
        <w:trPr>
          <w:trHeight w:val="2280"/>
        </w:trPr>
        <w:tc>
          <w:tcPr>
            <w:tcW w:w="2708" w:type="dxa"/>
          </w:tcPr>
          <w:p w:rsidR="005447D9" w:rsidRDefault="007532BA">
            <w:pPr>
              <w:pStyle w:val="TableParagraph"/>
              <w:spacing w:before="1" w:line="240" w:lineRule="auto"/>
              <w:ind w:right="537"/>
              <w:rPr>
                <w:b/>
              </w:rPr>
            </w:pPr>
            <w:r>
              <w:rPr>
                <w:b/>
              </w:rPr>
              <w:t>Сменяющиеся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экспозиции</w:t>
            </w:r>
          </w:p>
        </w:tc>
        <w:tc>
          <w:tcPr>
            <w:tcW w:w="2223" w:type="dxa"/>
          </w:tcPr>
          <w:p w:rsidR="005447D9" w:rsidRDefault="007532BA">
            <w:pPr>
              <w:pStyle w:val="TableParagraph"/>
              <w:tabs>
                <w:tab w:val="left" w:pos="1550"/>
                <w:tab w:val="left" w:pos="2007"/>
              </w:tabs>
              <w:spacing w:line="247" w:lineRule="auto"/>
              <w:ind w:left="115" w:right="99"/>
            </w:pP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tab/>
              <w:t>работ</w:t>
            </w:r>
            <w:r>
              <w:rPr>
                <w:spacing w:val="-52"/>
              </w:rPr>
              <w:t xml:space="preserve"> </w:t>
            </w:r>
            <w:r>
              <w:t>школьников,</w:t>
            </w:r>
            <w:r>
              <w:rPr>
                <w:spacing w:val="1"/>
              </w:rPr>
              <w:t xml:space="preserve"> </w:t>
            </w:r>
            <w:r>
              <w:t>рисунков,</w:t>
            </w:r>
            <w:r>
              <w:rPr>
                <w:spacing w:val="1"/>
              </w:rPr>
              <w:t xml:space="preserve"> </w:t>
            </w:r>
            <w:r>
              <w:t>фотоотчетов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коридоре</w:t>
            </w:r>
            <w:r>
              <w:rPr>
                <w:spacing w:val="-4"/>
              </w:rPr>
              <w:t xml:space="preserve"> </w:t>
            </w:r>
            <w:r>
              <w:t>школы.</w:t>
            </w:r>
          </w:p>
        </w:tc>
        <w:tc>
          <w:tcPr>
            <w:tcW w:w="4888" w:type="dxa"/>
          </w:tcPr>
          <w:p w:rsidR="005447D9" w:rsidRDefault="007532BA">
            <w:pPr>
              <w:pStyle w:val="TableParagraph"/>
              <w:spacing w:line="240" w:lineRule="auto"/>
              <w:ind w:left="115" w:right="87"/>
              <w:jc w:val="both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стенах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  <w:r>
              <w:rPr>
                <w:spacing w:val="1"/>
              </w:rPr>
              <w:t xml:space="preserve"> </w:t>
            </w:r>
            <w:r>
              <w:t>сменяемых</w:t>
            </w:r>
            <w:r>
              <w:rPr>
                <w:spacing w:val="1"/>
              </w:rPr>
              <w:t xml:space="preserve"> </w:t>
            </w:r>
            <w:r>
              <w:t>экспозиций: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школьников, позволяющих им реализовать свой</w:t>
            </w:r>
            <w:r>
              <w:rPr>
                <w:spacing w:val="1"/>
              </w:rPr>
              <w:t xml:space="preserve"> </w:t>
            </w:r>
            <w:r>
              <w:t>творческий потенциал, а также знакомящих их с</w:t>
            </w:r>
            <w:r>
              <w:rPr>
                <w:spacing w:val="1"/>
              </w:rPr>
              <w:t xml:space="preserve"> </w:t>
            </w:r>
            <w:r>
              <w:t>работами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друга;</w:t>
            </w:r>
            <w:r>
              <w:rPr>
                <w:spacing w:val="56"/>
              </w:rPr>
              <w:t xml:space="preserve"> </w:t>
            </w:r>
            <w:r>
              <w:t>фотоотчетов</w:t>
            </w:r>
            <w:r>
              <w:rPr>
                <w:spacing w:val="56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интересных</w:t>
            </w:r>
            <w:r>
              <w:rPr>
                <w:spacing w:val="1"/>
              </w:rPr>
              <w:t xml:space="preserve"> </w:t>
            </w:r>
            <w:r>
              <w:t>событиях,</w:t>
            </w:r>
            <w:r>
              <w:rPr>
                <w:spacing w:val="1"/>
              </w:rPr>
              <w:t xml:space="preserve"> </w:t>
            </w:r>
            <w:r>
              <w:t>происходящих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1"/>
              </w:rPr>
              <w:t xml:space="preserve"> </w:t>
            </w:r>
            <w:r>
              <w:t>(проведенных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rPr>
                <w:spacing w:val="1"/>
              </w:rPr>
              <w:t xml:space="preserve"> </w:t>
            </w:r>
            <w:r>
              <w:t>делах,</w:t>
            </w:r>
            <w:r>
              <w:rPr>
                <w:spacing w:val="1"/>
              </w:rPr>
              <w:t xml:space="preserve"> </w:t>
            </w:r>
            <w:r>
              <w:t>интересных</w:t>
            </w:r>
            <w:r>
              <w:rPr>
                <w:spacing w:val="1"/>
              </w:rPr>
              <w:t xml:space="preserve"> </w:t>
            </w:r>
            <w:r>
              <w:t>экскурсиях,</w:t>
            </w:r>
            <w:r>
              <w:rPr>
                <w:spacing w:val="30"/>
              </w:rPr>
              <w:t xml:space="preserve"> </w:t>
            </w:r>
            <w:r>
              <w:t>походах,</w:t>
            </w:r>
            <w:r>
              <w:rPr>
                <w:spacing w:val="26"/>
              </w:rPr>
              <w:t xml:space="preserve"> </w:t>
            </w:r>
            <w:r>
              <w:t>встречах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интересными</w:t>
            </w:r>
          </w:p>
          <w:p w:rsidR="005447D9" w:rsidRDefault="007532BA">
            <w:pPr>
              <w:pStyle w:val="TableParagraph"/>
              <w:spacing w:line="238" w:lineRule="exact"/>
              <w:ind w:left="115"/>
              <w:jc w:val="both"/>
            </w:pPr>
            <w:r>
              <w:t>людьми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</w:tr>
    </w:tbl>
    <w:p w:rsidR="005447D9" w:rsidRDefault="005447D9">
      <w:pPr>
        <w:spacing w:line="238" w:lineRule="exact"/>
        <w:jc w:val="both"/>
        <w:sectPr w:rsidR="005447D9">
          <w:pgSz w:w="11910" w:h="16840"/>
          <w:pgMar w:top="480" w:right="300" w:bottom="1120" w:left="900" w:header="0" w:footer="940" w:gutter="0"/>
          <w:cols w:space="720"/>
        </w:sect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223"/>
        <w:gridCol w:w="4888"/>
      </w:tblGrid>
      <w:tr w:rsidR="005447D9">
        <w:trPr>
          <w:trHeight w:val="4320"/>
        </w:trPr>
        <w:tc>
          <w:tcPr>
            <w:tcW w:w="2708" w:type="dxa"/>
          </w:tcPr>
          <w:p w:rsidR="005447D9" w:rsidRDefault="007532BA">
            <w:pPr>
              <w:pStyle w:val="TableParagraph"/>
              <w:spacing w:before="1" w:line="240" w:lineRule="auto"/>
              <w:ind w:right="1129"/>
              <w:rPr>
                <w:b/>
              </w:rPr>
            </w:pPr>
            <w:r>
              <w:rPr>
                <w:b/>
              </w:rPr>
              <w:lastRenderedPageBreak/>
              <w:t>Пришкольная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территория</w:t>
            </w:r>
          </w:p>
        </w:tc>
        <w:tc>
          <w:tcPr>
            <w:tcW w:w="2223" w:type="dxa"/>
          </w:tcPr>
          <w:p w:rsidR="005447D9" w:rsidRDefault="007532BA">
            <w:pPr>
              <w:pStyle w:val="TableParagraph"/>
              <w:ind w:left="115"/>
            </w:pPr>
            <w:r>
              <w:t>Экологическая</w:t>
            </w:r>
            <w:r>
              <w:rPr>
                <w:spacing w:val="10"/>
              </w:rPr>
              <w:t xml:space="preserve"> </w:t>
            </w:r>
            <w:r>
              <w:t>акция</w:t>
            </w:r>
          </w:p>
          <w:p w:rsidR="005447D9" w:rsidRDefault="007532BA">
            <w:pPr>
              <w:pStyle w:val="TableParagraph"/>
              <w:tabs>
                <w:tab w:val="left" w:pos="1324"/>
              </w:tabs>
              <w:spacing w:before="2" w:line="240" w:lineRule="auto"/>
              <w:ind w:left="115" w:right="93"/>
            </w:pPr>
            <w:r>
              <w:t>«Школьныйдвор»;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tab/>
            </w:r>
            <w:r>
              <w:rPr>
                <w:spacing w:val="-2"/>
              </w:rPr>
              <w:t>«Огород</w:t>
            </w:r>
            <w:r>
              <w:rPr>
                <w:spacing w:val="-52"/>
              </w:rPr>
              <w:t xml:space="preserve"> </w:t>
            </w:r>
            <w:r>
              <w:t>круглый</w:t>
            </w:r>
            <w:r>
              <w:rPr>
                <w:spacing w:val="2"/>
              </w:rPr>
              <w:t xml:space="preserve"> </w:t>
            </w:r>
            <w:r>
              <w:t>год».</w:t>
            </w:r>
          </w:p>
        </w:tc>
        <w:tc>
          <w:tcPr>
            <w:tcW w:w="4888" w:type="dxa"/>
          </w:tcPr>
          <w:p w:rsidR="005447D9" w:rsidRDefault="007532BA">
            <w:pPr>
              <w:pStyle w:val="TableParagraph"/>
              <w:spacing w:before="11" w:line="256" w:lineRule="auto"/>
              <w:ind w:left="115" w:right="90"/>
              <w:jc w:val="both"/>
            </w:pPr>
            <w:r>
              <w:t>регулярная организация и проведение конкурсов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благоустройству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участков</w:t>
            </w:r>
            <w:r>
              <w:rPr>
                <w:spacing w:val="1"/>
              </w:rPr>
              <w:t xml:space="preserve"> </w:t>
            </w:r>
            <w:r>
              <w:t>пришкольной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1"/>
              </w:rPr>
              <w:t xml:space="preserve"> </w:t>
            </w:r>
            <w:r>
              <w:t>высадке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растений,</w:t>
            </w:r>
            <w:r>
              <w:rPr>
                <w:spacing w:val="-52"/>
              </w:rPr>
              <w:t xml:space="preserve"> </w:t>
            </w:r>
            <w:r>
              <w:t>закладке клумб, сооружению альпийских горок,</w:t>
            </w:r>
            <w:r>
              <w:rPr>
                <w:spacing w:val="1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инсталляций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иного</w:t>
            </w:r>
            <w:r>
              <w:rPr>
                <w:spacing w:val="1"/>
              </w:rPr>
              <w:t xml:space="preserve"> </w:t>
            </w:r>
            <w:r>
              <w:t>декоративного</w:t>
            </w:r>
            <w:r>
              <w:rPr>
                <w:spacing w:val="1"/>
              </w:rPr>
              <w:t xml:space="preserve"> </w:t>
            </w:r>
            <w:r>
              <w:t>оформления).</w:t>
            </w:r>
          </w:p>
          <w:p w:rsidR="005447D9" w:rsidRDefault="007532BA">
            <w:pPr>
              <w:pStyle w:val="TableParagraph"/>
              <w:spacing w:line="254" w:lineRule="auto"/>
              <w:ind w:right="86" w:firstLine="57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этапов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«Огород</w:t>
            </w:r>
            <w:r>
              <w:rPr>
                <w:spacing w:val="1"/>
              </w:rPr>
              <w:t xml:space="preserve"> </w:t>
            </w:r>
            <w:r>
              <w:t>круглый</w:t>
            </w:r>
            <w:r>
              <w:rPr>
                <w:spacing w:val="1"/>
              </w:rPr>
              <w:t xml:space="preserve"> </w:t>
            </w:r>
            <w:r>
              <w:t>год»:</w:t>
            </w:r>
            <w:r>
              <w:rPr>
                <w:spacing w:val="1"/>
              </w:rPr>
              <w:t xml:space="preserve"> </w:t>
            </w:r>
            <w:r>
              <w:t>выращивание</w:t>
            </w:r>
            <w:r>
              <w:rPr>
                <w:spacing w:val="-52"/>
              </w:rPr>
              <w:t xml:space="preserve"> </w:t>
            </w:r>
            <w:r>
              <w:t>овощей</w:t>
            </w:r>
            <w:r>
              <w:rPr>
                <w:spacing w:val="2"/>
              </w:rPr>
              <w:t xml:space="preserve"> </w:t>
            </w:r>
            <w:r>
              <w:t>на подоконнике.</w:t>
            </w:r>
          </w:p>
          <w:p w:rsidR="005447D9" w:rsidRDefault="007532BA">
            <w:pPr>
              <w:pStyle w:val="TableParagraph"/>
              <w:spacing w:before="3" w:line="256" w:lineRule="auto"/>
              <w:ind w:right="89"/>
              <w:jc w:val="both"/>
            </w:pPr>
            <w:r>
              <w:t>озеленение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интерьера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комнатных</w:t>
            </w:r>
            <w:r>
              <w:rPr>
                <w:spacing w:val="1"/>
              </w:rPr>
              <w:t xml:space="preserve"> </w:t>
            </w:r>
            <w:r>
              <w:t>растений;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 xml:space="preserve">определителем растений, </w:t>
            </w:r>
            <w:r>
              <w:t>подготовка табличек с</w:t>
            </w:r>
            <w:r>
              <w:rPr>
                <w:spacing w:val="1"/>
              </w:rPr>
              <w:t xml:space="preserve"> </w:t>
            </w:r>
            <w:r>
              <w:t>названием</w:t>
            </w:r>
            <w:r>
              <w:rPr>
                <w:spacing w:val="1"/>
              </w:rPr>
              <w:t xml:space="preserve"> </w:t>
            </w:r>
            <w:r>
              <w:t>растения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описания;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экскурсий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младших</w:t>
            </w:r>
            <w:r>
              <w:rPr>
                <w:spacing w:val="6"/>
              </w:rPr>
              <w:t xml:space="preserve"> </w:t>
            </w:r>
            <w:r>
              <w:t>школьников;</w:t>
            </w:r>
            <w:r>
              <w:rPr>
                <w:spacing w:val="6"/>
              </w:rPr>
              <w:t xml:space="preserve"> </w:t>
            </w:r>
            <w:r>
              <w:t>подготовка</w:t>
            </w:r>
          </w:p>
          <w:p w:rsidR="005447D9" w:rsidRDefault="007532BA">
            <w:pPr>
              <w:pStyle w:val="TableParagraph"/>
              <w:spacing w:line="234" w:lineRule="exact"/>
              <w:jc w:val="both"/>
            </w:pPr>
            <w:r>
              <w:t>фотокаталога растений</w:t>
            </w:r>
            <w:r>
              <w:rPr>
                <w:spacing w:val="-2"/>
              </w:rPr>
              <w:t xml:space="preserve"> </w:t>
            </w:r>
            <w:r>
              <w:t>зимнего</w:t>
            </w:r>
            <w:r>
              <w:rPr>
                <w:spacing w:val="-7"/>
              </w:rPr>
              <w:t xml:space="preserve"> </w:t>
            </w:r>
            <w:r>
              <w:t>огорода.</w:t>
            </w:r>
          </w:p>
        </w:tc>
      </w:tr>
      <w:tr w:rsidR="005447D9">
        <w:trPr>
          <w:trHeight w:val="2414"/>
        </w:trPr>
        <w:tc>
          <w:tcPr>
            <w:tcW w:w="2708" w:type="dxa"/>
          </w:tcPr>
          <w:p w:rsidR="005447D9" w:rsidRDefault="007532BA">
            <w:pPr>
              <w:pStyle w:val="TableParagraph"/>
              <w:spacing w:before="15" w:line="240" w:lineRule="auto"/>
              <w:rPr>
                <w:b/>
              </w:rPr>
            </w:pPr>
            <w:r>
              <w:rPr>
                <w:b/>
              </w:rPr>
              <w:t>Событийный дизайн</w:t>
            </w:r>
          </w:p>
        </w:tc>
        <w:tc>
          <w:tcPr>
            <w:tcW w:w="2223" w:type="dxa"/>
          </w:tcPr>
          <w:p w:rsidR="005447D9" w:rsidRDefault="007532BA">
            <w:pPr>
              <w:pStyle w:val="TableParagraph"/>
              <w:spacing w:before="10" w:line="240" w:lineRule="auto"/>
              <w:ind w:left="115"/>
            </w:pPr>
            <w:r>
              <w:t>Проекты,</w:t>
            </w:r>
            <w:r>
              <w:rPr>
                <w:spacing w:val="-2"/>
              </w:rPr>
              <w:t xml:space="preserve"> </w:t>
            </w:r>
            <w:r>
              <w:t>конкурсы</w:t>
            </w:r>
          </w:p>
        </w:tc>
        <w:tc>
          <w:tcPr>
            <w:tcW w:w="4888" w:type="dxa"/>
          </w:tcPr>
          <w:p w:rsidR="005447D9" w:rsidRDefault="007532BA">
            <w:pPr>
              <w:pStyle w:val="TableParagraph"/>
              <w:tabs>
                <w:tab w:val="left" w:pos="2958"/>
              </w:tabs>
              <w:spacing w:before="10" w:line="254" w:lineRule="auto"/>
              <w:ind w:left="115" w:right="-15"/>
            </w:pPr>
            <w:r>
              <w:t>оформление</w:t>
            </w:r>
            <w:r>
              <w:rPr>
                <w:spacing w:val="77"/>
              </w:rPr>
              <w:t xml:space="preserve"> </w:t>
            </w:r>
            <w:r>
              <w:t>пространства</w:t>
            </w:r>
            <w:r>
              <w:tab/>
              <w:t>коридоров</w:t>
            </w:r>
            <w:r>
              <w:rPr>
                <w:spacing w:val="40"/>
              </w:rPr>
              <w:t xml:space="preserve"> </w:t>
            </w:r>
            <w:r>
              <w:t>школы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проведению</w:t>
            </w:r>
            <w:r>
              <w:rPr>
                <w:spacing w:val="-8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событий;</w:t>
            </w:r>
          </w:p>
          <w:p w:rsidR="005447D9" w:rsidRDefault="007532BA">
            <w:pPr>
              <w:pStyle w:val="TableParagraph"/>
              <w:tabs>
                <w:tab w:val="left" w:pos="1060"/>
                <w:tab w:val="left" w:pos="1482"/>
                <w:tab w:val="left" w:pos="2332"/>
                <w:tab w:val="left" w:pos="3248"/>
                <w:tab w:val="left" w:pos="3873"/>
                <w:tab w:val="left" w:pos="4106"/>
              </w:tabs>
              <w:spacing w:before="1" w:line="254" w:lineRule="auto"/>
              <w:ind w:left="115" w:right="-15"/>
            </w:pPr>
            <w:r>
              <w:t>благоустройство</w:t>
            </w:r>
            <w:r>
              <w:tab/>
              <w:t>классных</w:t>
            </w:r>
            <w:r>
              <w:tab/>
            </w:r>
            <w:r>
              <w:tab/>
              <w:t>кабинетов,</w:t>
            </w:r>
            <w:r>
              <w:rPr>
                <w:spacing w:val="-52"/>
              </w:rPr>
              <w:t xml:space="preserve"> </w:t>
            </w:r>
            <w:r>
              <w:t>осуществляемое классными руководителями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tab/>
              <w:t>с</w:t>
            </w:r>
            <w:r>
              <w:tab/>
              <w:t>обучающимися</w:t>
            </w:r>
            <w:r>
              <w:tab/>
              <w:t>своих</w:t>
            </w:r>
            <w:r>
              <w:tab/>
            </w:r>
            <w:r>
              <w:tab/>
              <w:t>классов,</w:t>
            </w:r>
            <w:r>
              <w:rPr>
                <w:spacing w:val="-52"/>
              </w:rPr>
              <w:t xml:space="preserve"> </w:t>
            </w:r>
            <w:r>
              <w:t>позволяющее</w:t>
            </w:r>
            <w:r>
              <w:rPr>
                <w:spacing w:val="14"/>
              </w:rPr>
              <w:t xml:space="preserve"> </w:t>
            </w:r>
            <w:r>
              <w:t>им</w:t>
            </w:r>
            <w:r>
              <w:rPr>
                <w:spacing w:val="20"/>
              </w:rPr>
              <w:t xml:space="preserve"> </w:t>
            </w:r>
            <w:r>
              <w:t>проявить</w:t>
            </w:r>
            <w:r>
              <w:rPr>
                <w:spacing w:val="15"/>
              </w:rPr>
              <w:t xml:space="preserve"> </w:t>
            </w:r>
            <w:r>
              <w:t>свои</w:t>
            </w:r>
            <w:r>
              <w:rPr>
                <w:spacing w:val="22"/>
              </w:rPr>
              <w:t xml:space="preserve"> </w:t>
            </w:r>
            <w:r>
              <w:t>фантазию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творческие</w:t>
            </w:r>
            <w:r>
              <w:rPr>
                <w:spacing w:val="40"/>
              </w:rPr>
              <w:t xml:space="preserve"> </w:t>
            </w:r>
            <w:r>
              <w:t>способности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создающее</w:t>
            </w:r>
            <w:r>
              <w:rPr>
                <w:spacing w:val="40"/>
              </w:rPr>
              <w:t xml:space="preserve"> </w:t>
            </w:r>
            <w:r>
              <w:t>повод</w:t>
            </w:r>
            <w:r>
              <w:rPr>
                <w:spacing w:val="4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длительного</w:t>
            </w:r>
            <w:r>
              <w:rPr>
                <w:spacing w:val="28"/>
              </w:rPr>
              <w:t xml:space="preserve"> </w:t>
            </w:r>
            <w:r>
              <w:t>общения</w:t>
            </w:r>
            <w:r>
              <w:rPr>
                <w:spacing w:val="30"/>
              </w:rPr>
              <w:t xml:space="preserve"> </w:t>
            </w:r>
            <w:r>
              <w:t>классного</w:t>
            </w:r>
            <w:r>
              <w:rPr>
                <w:spacing w:val="24"/>
              </w:rPr>
              <w:t xml:space="preserve"> </w:t>
            </w:r>
            <w:r>
              <w:t>руководителя</w:t>
            </w:r>
            <w:r>
              <w:rPr>
                <w:spacing w:val="27"/>
              </w:rPr>
              <w:t xml:space="preserve"> </w:t>
            </w:r>
            <w:r>
              <w:t>со</w:t>
            </w:r>
          </w:p>
          <w:p w:rsidR="005447D9" w:rsidRDefault="007532BA">
            <w:pPr>
              <w:pStyle w:val="TableParagraph"/>
              <w:spacing w:line="238" w:lineRule="exact"/>
              <w:ind w:left="115"/>
            </w:pPr>
            <w:r>
              <w:t>своими</w:t>
            </w:r>
            <w:r>
              <w:rPr>
                <w:spacing w:val="-1"/>
              </w:rPr>
              <w:t xml:space="preserve"> </w:t>
            </w:r>
            <w:r>
              <w:t>детьми.</w:t>
            </w:r>
          </w:p>
        </w:tc>
      </w:tr>
    </w:tbl>
    <w:p w:rsidR="005447D9" w:rsidRDefault="005447D9">
      <w:pPr>
        <w:pStyle w:val="a4"/>
        <w:spacing w:before="5"/>
        <w:rPr>
          <w:sz w:val="13"/>
        </w:rPr>
      </w:pPr>
    </w:p>
    <w:p w:rsidR="005447D9" w:rsidRDefault="007532BA">
      <w:pPr>
        <w:pStyle w:val="2"/>
        <w:numPr>
          <w:ilvl w:val="2"/>
          <w:numId w:val="4"/>
        </w:numPr>
        <w:tabs>
          <w:tab w:val="left" w:pos="954"/>
        </w:tabs>
        <w:spacing w:before="90"/>
        <w:ind w:left="953" w:hanging="596"/>
        <w:jc w:val="both"/>
      </w:pPr>
      <w:bookmarkStart w:id="14" w:name="2.2.7._Взаимодействие_с_родителями_(зако"/>
      <w:bookmarkEnd w:id="14"/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</w:p>
    <w:p w:rsidR="005447D9" w:rsidRDefault="007532BA">
      <w:pPr>
        <w:pStyle w:val="a4"/>
        <w:spacing w:before="36" w:line="276" w:lineRule="auto"/>
        <w:ind w:left="454" w:right="767" w:firstLine="710"/>
        <w:jc w:val="both"/>
      </w:pPr>
      <w:r>
        <w:t>Работа с родителями или законными представителями школьников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 xml:space="preserve">согласованием позиций семьи и школы в </w:t>
      </w:r>
      <w:r>
        <w:t>данном вопросе. Работа с родителями (законными</w:t>
      </w:r>
      <w:r>
        <w:rPr>
          <w:spacing w:val="-57"/>
        </w:rPr>
        <w:t xml:space="preserve"> </w:t>
      </w:r>
      <w:r>
        <w:t>представителями) школьников позволяет решить следующие задачи: организовать работу с</w:t>
      </w:r>
      <w:r>
        <w:rPr>
          <w:spacing w:val="1"/>
        </w:rPr>
        <w:t xml:space="preserve"> </w:t>
      </w:r>
      <w:r>
        <w:t>семьями школьников, их родителями или законными представителями, направленную 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проблем личностного</w:t>
      </w:r>
      <w:r>
        <w:rPr>
          <w:spacing w:val="1"/>
        </w:rPr>
        <w:t xml:space="preserve"> </w:t>
      </w:r>
      <w:r>
        <w:t>разв</w:t>
      </w:r>
      <w:r>
        <w:t>ития</w:t>
      </w:r>
      <w:r>
        <w:rPr>
          <w:spacing w:val="-1"/>
        </w:rPr>
        <w:t xml:space="preserve"> </w:t>
      </w:r>
      <w:r>
        <w:t>детей.</w:t>
      </w:r>
    </w:p>
    <w:p w:rsidR="005447D9" w:rsidRDefault="005447D9">
      <w:pPr>
        <w:pStyle w:val="a4"/>
        <w:spacing w:before="6"/>
        <w:rPr>
          <w:sz w:val="2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3337"/>
        <w:gridCol w:w="4038"/>
      </w:tblGrid>
      <w:tr w:rsidR="005447D9">
        <w:trPr>
          <w:trHeight w:val="254"/>
        </w:trPr>
        <w:tc>
          <w:tcPr>
            <w:tcW w:w="2732" w:type="dxa"/>
          </w:tcPr>
          <w:p w:rsidR="005447D9" w:rsidRDefault="007532BA">
            <w:pPr>
              <w:pStyle w:val="TableParagraph"/>
              <w:spacing w:before="1" w:line="233" w:lineRule="exact"/>
              <w:ind w:left="1158" w:right="1138"/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</w:tc>
        <w:tc>
          <w:tcPr>
            <w:tcW w:w="3337" w:type="dxa"/>
          </w:tcPr>
          <w:p w:rsidR="005447D9" w:rsidRDefault="007532BA">
            <w:pPr>
              <w:pStyle w:val="TableParagraph"/>
              <w:spacing w:before="1" w:line="233" w:lineRule="exact"/>
              <w:ind w:left="1307" w:right="1297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4038" w:type="dxa"/>
          </w:tcPr>
          <w:p w:rsidR="005447D9" w:rsidRDefault="007532BA">
            <w:pPr>
              <w:pStyle w:val="TableParagraph"/>
              <w:spacing w:before="1" w:line="233" w:lineRule="exact"/>
              <w:ind w:left="1389" w:right="137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5447D9">
        <w:trPr>
          <w:trHeight w:val="3288"/>
        </w:trPr>
        <w:tc>
          <w:tcPr>
            <w:tcW w:w="2732" w:type="dxa"/>
          </w:tcPr>
          <w:p w:rsidR="005447D9" w:rsidRDefault="007532BA">
            <w:pPr>
              <w:pStyle w:val="TableParagraph"/>
              <w:spacing w:before="1" w:line="240" w:lineRule="auto"/>
              <w:ind w:left="215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групповом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уровне</w:t>
            </w:r>
          </w:p>
        </w:tc>
        <w:tc>
          <w:tcPr>
            <w:tcW w:w="3337" w:type="dxa"/>
          </w:tcPr>
          <w:p w:rsidR="005447D9" w:rsidRDefault="007532BA">
            <w:pPr>
              <w:pStyle w:val="TableParagraph"/>
              <w:spacing w:line="240" w:lineRule="auto"/>
              <w:ind w:right="222"/>
            </w:pPr>
            <w:r>
              <w:t>Общешкольный</w:t>
            </w:r>
            <w:r>
              <w:rPr>
                <w:spacing w:val="1"/>
              </w:rPr>
              <w:t xml:space="preserve"> </w:t>
            </w: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комитет, </w:t>
            </w:r>
            <w:r>
              <w:rPr>
                <w:spacing w:val="-1"/>
              </w:rPr>
              <w:t>родительский патруль,</w:t>
            </w:r>
            <w:r>
              <w:rPr>
                <w:spacing w:val="-53"/>
              </w:rPr>
              <w:t xml:space="preserve"> </w:t>
            </w:r>
            <w:r>
              <w:t>родительский</w:t>
            </w:r>
            <w:r>
              <w:rPr>
                <w:spacing w:val="11"/>
              </w:rPr>
              <w:t xml:space="preserve"> </w:t>
            </w:r>
            <w:r>
              <w:t>комитет</w:t>
            </w:r>
            <w:r>
              <w:rPr>
                <w:spacing w:val="-6"/>
              </w:rPr>
              <w:t xml:space="preserve"> </w:t>
            </w:r>
            <w:r>
              <w:t>класса,</w:t>
            </w:r>
            <w:r>
              <w:rPr>
                <w:spacing w:val="1"/>
              </w:rPr>
              <w:t xml:space="preserve"> </w:t>
            </w:r>
            <w:r>
              <w:t>общешкольные</w:t>
            </w:r>
            <w:r>
              <w:rPr>
                <w:spacing w:val="1"/>
              </w:rPr>
              <w:t xml:space="preserve"> </w:t>
            </w:r>
            <w:r>
              <w:t>родительские</w:t>
            </w:r>
            <w:r>
              <w:rPr>
                <w:spacing w:val="1"/>
              </w:rPr>
              <w:t xml:space="preserve"> </w:t>
            </w:r>
            <w:r>
              <w:t>собрания,</w:t>
            </w:r>
            <w:r>
              <w:rPr>
                <w:spacing w:val="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родительские</w:t>
            </w:r>
            <w:r>
              <w:rPr>
                <w:spacing w:val="1"/>
              </w:rPr>
              <w:t xml:space="preserve"> </w:t>
            </w:r>
            <w:r>
              <w:t>собрания,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родительские </w:t>
            </w:r>
            <w:r>
              <w:t>информационные</w:t>
            </w:r>
            <w:r>
              <w:rPr>
                <w:spacing w:val="-52"/>
              </w:rPr>
              <w:t xml:space="preserve"> </w:t>
            </w:r>
            <w:r>
              <w:t>стенды,</w:t>
            </w:r>
            <w:r>
              <w:rPr>
                <w:spacing w:val="4"/>
              </w:rPr>
              <w:t xml:space="preserve"> </w:t>
            </w:r>
            <w:r>
              <w:t>страница на</w:t>
            </w:r>
            <w:r>
              <w:rPr>
                <w:spacing w:val="1"/>
              </w:rPr>
              <w:t xml:space="preserve"> </w:t>
            </w:r>
            <w:r>
              <w:t>официальном сайте,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63"/>
              </w:rPr>
              <w:t xml:space="preserve"> </w:t>
            </w:r>
            <w:r>
              <w:t>сетях,</w:t>
            </w:r>
            <w:r>
              <w:rPr>
                <w:spacing w:val="1"/>
              </w:rPr>
              <w:t xml:space="preserve"> </w:t>
            </w:r>
            <w:r>
              <w:t>внеклассные мероприятия при</w:t>
            </w:r>
            <w:r>
              <w:rPr>
                <w:spacing w:val="1"/>
              </w:rPr>
              <w:t xml:space="preserve"> </w:t>
            </w:r>
            <w:r>
              <w:t>участии</w:t>
            </w:r>
            <w:r>
              <w:rPr>
                <w:spacing w:val="37"/>
              </w:rPr>
              <w:t xml:space="preserve"> </w:t>
            </w:r>
            <w:r>
              <w:t>родителей</w:t>
            </w:r>
            <w:r>
              <w:rPr>
                <w:spacing w:val="38"/>
              </w:rPr>
              <w:t xml:space="preserve"> </w:t>
            </w:r>
            <w:r>
              <w:t>(законных</w:t>
            </w:r>
          </w:p>
          <w:p w:rsidR="005447D9" w:rsidRDefault="007532BA">
            <w:pPr>
              <w:pStyle w:val="TableParagraph"/>
              <w:spacing w:line="237" w:lineRule="exact"/>
            </w:pPr>
            <w:r>
              <w:t>представителей)</w:t>
            </w:r>
          </w:p>
        </w:tc>
        <w:tc>
          <w:tcPr>
            <w:tcW w:w="4038" w:type="dxa"/>
          </w:tcPr>
          <w:p w:rsidR="005447D9" w:rsidRDefault="007532BA">
            <w:pPr>
              <w:pStyle w:val="TableParagraph"/>
              <w:tabs>
                <w:tab w:val="left" w:pos="2943"/>
              </w:tabs>
              <w:spacing w:line="240" w:lineRule="auto"/>
              <w:ind w:right="113"/>
            </w:pPr>
            <w:r>
              <w:t>Проводят</w:t>
            </w:r>
            <w:r>
              <w:rPr>
                <w:spacing w:val="-8"/>
              </w:rPr>
              <w:t xml:space="preserve"> </w:t>
            </w:r>
            <w:r>
              <w:t>разъяснительную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консультативную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родителей (законных представителей)</w:t>
            </w:r>
            <w:r>
              <w:rPr>
                <w:spacing w:val="1"/>
              </w:rPr>
              <w:t xml:space="preserve"> </w:t>
            </w:r>
            <w:r>
              <w:t>обучающихся об их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обязанностях, оказывают </w:t>
            </w:r>
            <w:r>
              <w:t>содействие</w:t>
            </w:r>
            <w:r>
              <w:rPr>
                <w:spacing w:val="1"/>
              </w:rPr>
              <w:t xml:space="preserve"> </w:t>
            </w:r>
            <w:r>
              <w:t>администрации школы в проведении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внешкольных</w:t>
            </w:r>
            <w:r>
              <w:rPr>
                <w:spacing w:val="-11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и привлекают</w:t>
            </w:r>
            <w:r>
              <w:rPr>
                <w:spacing w:val="1"/>
              </w:rPr>
              <w:t xml:space="preserve"> </w:t>
            </w:r>
            <w:r>
              <w:t>родительскую</w:t>
            </w:r>
            <w:r>
              <w:rPr>
                <w:spacing w:val="1"/>
              </w:rPr>
              <w:t xml:space="preserve"> </w:t>
            </w:r>
            <w:r>
              <w:t>общественность к активному</w:t>
            </w:r>
          </w:p>
          <w:p w:rsidR="005447D9" w:rsidRDefault="007532BA">
            <w:pPr>
              <w:pStyle w:val="TableParagraph"/>
              <w:spacing w:line="252" w:lineRule="exact"/>
            </w:pPr>
            <w:r>
              <w:t>участию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жизни</w:t>
            </w:r>
            <w:r>
              <w:rPr>
                <w:spacing w:val="-11"/>
              </w:rPr>
              <w:t xml:space="preserve"> </w:t>
            </w:r>
            <w:r>
              <w:t>школы</w:t>
            </w:r>
          </w:p>
        </w:tc>
      </w:tr>
      <w:tr w:rsidR="005447D9">
        <w:trPr>
          <w:trHeight w:val="1771"/>
        </w:trPr>
        <w:tc>
          <w:tcPr>
            <w:tcW w:w="2732" w:type="dxa"/>
          </w:tcPr>
          <w:p w:rsidR="005447D9" w:rsidRDefault="007532BA">
            <w:pPr>
              <w:pStyle w:val="TableParagraph"/>
              <w:spacing w:before="1" w:line="240" w:lineRule="auto"/>
              <w:ind w:right="578"/>
              <w:rPr>
                <w:b/>
              </w:rPr>
            </w:pPr>
            <w:r>
              <w:rPr>
                <w:b/>
                <w:spacing w:val="-1"/>
              </w:rPr>
              <w:t>На индивидуальном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уровне</w:t>
            </w:r>
          </w:p>
        </w:tc>
        <w:tc>
          <w:tcPr>
            <w:tcW w:w="3337" w:type="dxa"/>
          </w:tcPr>
          <w:p w:rsidR="005447D9" w:rsidRDefault="007532BA">
            <w:pPr>
              <w:pStyle w:val="TableParagraph"/>
              <w:tabs>
                <w:tab w:val="left" w:pos="1526"/>
                <w:tab w:val="left" w:pos="2232"/>
              </w:tabs>
              <w:spacing w:line="240" w:lineRule="auto"/>
              <w:ind w:right="134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специалистов: педагог-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психолог, социальный педагог,</w:t>
            </w:r>
            <w:r>
              <w:rPr>
                <w:spacing w:val="-3"/>
              </w:rPr>
              <w:t xml:space="preserve"> </w:t>
            </w:r>
            <w:r>
              <w:t>инспектор</w:t>
            </w:r>
            <w:r>
              <w:rPr>
                <w:spacing w:val="1"/>
              </w:rPr>
              <w:t xml:space="preserve"> </w:t>
            </w:r>
            <w:r>
              <w:t>ОДН.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tab/>
            </w:r>
            <w:r>
              <w:rPr>
                <w:spacing w:val="-2"/>
              </w:rP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tab/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посредством</w:t>
            </w:r>
          </w:p>
          <w:p w:rsidR="005447D9" w:rsidRDefault="007532BA">
            <w:pPr>
              <w:pStyle w:val="TableParagraph"/>
              <w:spacing w:line="237" w:lineRule="exact"/>
            </w:pPr>
            <w:r>
              <w:t>электронного</w:t>
            </w:r>
            <w:r>
              <w:rPr>
                <w:spacing w:val="-13"/>
              </w:rPr>
              <w:t xml:space="preserve"> </w:t>
            </w:r>
            <w:r>
              <w:t>журнала,</w:t>
            </w:r>
          </w:p>
        </w:tc>
        <w:tc>
          <w:tcPr>
            <w:tcW w:w="4038" w:type="dxa"/>
          </w:tcPr>
          <w:p w:rsidR="005447D9" w:rsidRDefault="007532BA">
            <w:pPr>
              <w:pStyle w:val="TableParagraph"/>
              <w:spacing w:line="240" w:lineRule="auto"/>
              <w:ind w:right="459"/>
            </w:pPr>
            <w:r>
              <w:t>Для решения острых конфликтных</w:t>
            </w:r>
            <w:r>
              <w:rPr>
                <w:spacing w:val="1"/>
              </w:rPr>
              <w:t xml:space="preserve"> </w:t>
            </w:r>
            <w:r>
              <w:t>ситуаций по запросу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 представителей),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индивидуальное консультирование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rPr>
                <w:spacing w:val="-7"/>
              </w:rPr>
              <w:t xml:space="preserve"> </w:t>
            </w:r>
            <w:r>
              <w:t>координации</w:t>
            </w:r>
            <w:r>
              <w:rPr>
                <w:spacing w:val="-12"/>
              </w:rPr>
              <w:t xml:space="preserve"> </w:t>
            </w:r>
            <w:r>
              <w:t>воспитательных</w:t>
            </w:r>
            <w:r>
              <w:rPr>
                <w:spacing w:val="-52"/>
              </w:rPr>
              <w:t xml:space="preserve"> </w:t>
            </w:r>
            <w:r>
              <w:t>усилий</w:t>
            </w:r>
            <w:r>
              <w:rPr>
                <w:spacing w:val="-1"/>
              </w:rPr>
              <w:t xml:space="preserve"> </w:t>
            </w:r>
            <w:r>
              <w:t>педагогов и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  <w:p w:rsidR="005447D9" w:rsidRDefault="007532BA">
            <w:pPr>
              <w:pStyle w:val="TableParagraph"/>
              <w:spacing w:line="237" w:lineRule="exact"/>
            </w:pPr>
            <w:r>
              <w:t>(законных</w:t>
            </w:r>
            <w:r>
              <w:rPr>
                <w:spacing w:val="-13"/>
              </w:rPr>
              <w:t xml:space="preserve"> </w:t>
            </w:r>
            <w:r>
              <w:t>представителей)</w:t>
            </w:r>
          </w:p>
        </w:tc>
      </w:tr>
    </w:tbl>
    <w:p w:rsidR="005447D9" w:rsidRDefault="005447D9">
      <w:pPr>
        <w:spacing w:line="237" w:lineRule="exact"/>
        <w:sectPr w:rsidR="005447D9">
          <w:pgSz w:w="11910" w:h="16840"/>
          <w:pgMar w:top="540" w:right="300" w:bottom="1200" w:left="900" w:header="0" w:footer="94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3337"/>
        <w:gridCol w:w="4038"/>
      </w:tblGrid>
      <w:tr w:rsidR="005447D9">
        <w:trPr>
          <w:trHeight w:val="508"/>
        </w:trPr>
        <w:tc>
          <w:tcPr>
            <w:tcW w:w="27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3337" w:type="dxa"/>
          </w:tcPr>
          <w:p w:rsidR="005447D9" w:rsidRDefault="007532BA">
            <w:pPr>
              <w:pStyle w:val="TableParagraph"/>
            </w:pPr>
            <w:r>
              <w:t>мессенджеров,</w:t>
            </w:r>
            <w:r>
              <w:rPr>
                <w:spacing w:val="4"/>
              </w:rPr>
              <w:t xml:space="preserve"> </w:t>
            </w:r>
            <w:r>
              <w:t>посещение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  <w:p w:rsidR="005447D9" w:rsidRDefault="007532BA">
            <w:pPr>
              <w:pStyle w:val="TableParagraph"/>
              <w:spacing w:before="2" w:line="238" w:lineRule="exact"/>
            </w:pPr>
            <w:r>
              <w:t>учащегося.</w:t>
            </w:r>
          </w:p>
        </w:tc>
        <w:tc>
          <w:tcPr>
            <w:tcW w:w="4038" w:type="dxa"/>
          </w:tcPr>
          <w:p w:rsidR="005447D9" w:rsidRDefault="007532BA">
            <w:pPr>
              <w:pStyle w:val="TableParagraph"/>
            </w:pPr>
            <w:r>
              <w:t>обучающихся,</w:t>
            </w:r>
            <w:r>
              <w:rPr>
                <w:spacing w:val="-7"/>
              </w:rPr>
              <w:t xml:space="preserve"> </w:t>
            </w:r>
            <w:r>
              <w:t>обследования</w:t>
            </w:r>
            <w:r>
              <w:rPr>
                <w:spacing w:val="-9"/>
              </w:rPr>
              <w:t xml:space="preserve"> </w:t>
            </w:r>
            <w:r>
              <w:t>жилищно-</w:t>
            </w:r>
          </w:p>
          <w:p w:rsidR="005447D9" w:rsidRDefault="007532BA">
            <w:pPr>
              <w:pStyle w:val="TableParagraph"/>
              <w:spacing w:before="2" w:line="238" w:lineRule="exact"/>
            </w:pPr>
            <w:r>
              <w:t>бытовых</w:t>
            </w:r>
            <w:r>
              <w:rPr>
                <w:spacing w:val="-2"/>
              </w:rPr>
              <w:t xml:space="preserve"> </w:t>
            </w:r>
            <w:r>
              <w:t>условий.</w:t>
            </w:r>
          </w:p>
        </w:tc>
      </w:tr>
    </w:tbl>
    <w:p w:rsidR="005447D9" w:rsidRDefault="005447D9">
      <w:pPr>
        <w:pStyle w:val="a4"/>
        <w:spacing w:before="5"/>
        <w:rPr>
          <w:sz w:val="13"/>
        </w:rPr>
      </w:pPr>
    </w:p>
    <w:p w:rsidR="005447D9" w:rsidRDefault="007532BA">
      <w:pPr>
        <w:pStyle w:val="2"/>
        <w:numPr>
          <w:ilvl w:val="2"/>
          <w:numId w:val="4"/>
        </w:numPr>
        <w:tabs>
          <w:tab w:val="left" w:pos="982"/>
        </w:tabs>
        <w:spacing w:before="90"/>
        <w:ind w:left="981" w:hanging="605"/>
        <w:jc w:val="both"/>
      </w:pPr>
      <w:bookmarkStart w:id="15" w:name="2.2.8._Самоуправление"/>
      <w:bookmarkEnd w:id="15"/>
      <w:r>
        <w:t>Самоуправление</w:t>
      </w:r>
    </w:p>
    <w:p w:rsidR="005447D9" w:rsidRDefault="007532BA">
      <w:pPr>
        <w:pStyle w:val="a4"/>
        <w:spacing w:before="36" w:line="276" w:lineRule="auto"/>
        <w:ind w:left="454" w:right="774" w:firstLine="566"/>
        <w:jc w:val="both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готовит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взрослой</w:t>
      </w:r>
      <w:r>
        <w:rPr>
          <w:spacing w:val="-3"/>
        </w:rPr>
        <w:t xml:space="preserve"> </w:t>
      </w:r>
      <w:r>
        <w:t>жизни.</w:t>
      </w:r>
    </w:p>
    <w:p w:rsidR="005447D9" w:rsidRDefault="007532BA">
      <w:pPr>
        <w:pStyle w:val="a4"/>
        <w:spacing w:after="11" w:line="278" w:lineRule="auto"/>
        <w:ind w:left="454" w:right="772" w:firstLine="566"/>
        <w:jc w:val="both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инициировать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ученическое самоуправление – как на уровне школы, так и на уровне классных сообществ и</w:t>
      </w:r>
      <w:r>
        <w:rPr>
          <w:spacing w:val="-57"/>
        </w:rPr>
        <w:t xml:space="preserve"> </w:t>
      </w:r>
      <w:r>
        <w:t>осуществляется следующим</w:t>
      </w:r>
      <w:r>
        <w:rPr>
          <w:spacing w:val="2"/>
        </w:rPr>
        <w:t xml:space="preserve"> </w:t>
      </w:r>
      <w:r>
        <w:t>образом.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2219"/>
        <w:gridCol w:w="5038"/>
      </w:tblGrid>
      <w:tr w:rsidR="005447D9">
        <w:trPr>
          <w:trHeight w:val="336"/>
        </w:trPr>
        <w:tc>
          <w:tcPr>
            <w:tcW w:w="2713" w:type="dxa"/>
          </w:tcPr>
          <w:p w:rsidR="005447D9" w:rsidRDefault="007532BA">
            <w:pPr>
              <w:pStyle w:val="TableParagraph"/>
              <w:ind w:left="1144" w:right="1134"/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</w:tc>
        <w:tc>
          <w:tcPr>
            <w:tcW w:w="2219" w:type="dxa"/>
          </w:tcPr>
          <w:p w:rsidR="005447D9" w:rsidRDefault="007532BA">
            <w:pPr>
              <w:pStyle w:val="TableParagraph"/>
              <w:ind w:left="745" w:right="741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5038" w:type="dxa"/>
          </w:tcPr>
          <w:p w:rsidR="005447D9" w:rsidRDefault="007532BA">
            <w:pPr>
              <w:pStyle w:val="TableParagraph"/>
              <w:ind w:left="1887" w:right="188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5447D9">
        <w:trPr>
          <w:trHeight w:val="3288"/>
        </w:trPr>
        <w:tc>
          <w:tcPr>
            <w:tcW w:w="2713" w:type="dxa"/>
          </w:tcPr>
          <w:p w:rsidR="005447D9" w:rsidRDefault="007532BA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школы</w:t>
            </w:r>
          </w:p>
        </w:tc>
        <w:tc>
          <w:tcPr>
            <w:tcW w:w="2219" w:type="dxa"/>
          </w:tcPr>
          <w:p w:rsidR="005447D9" w:rsidRDefault="007532BA">
            <w:pPr>
              <w:pStyle w:val="TableParagraph"/>
              <w:ind w:left="105"/>
            </w:pPr>
            <w:r>
              <w:t>Совет</w:t>
            </w:r>
            <w:r>
              <w:rPr>
                <w:spacing w:val="-11"/>
              </w:rPr>
              <w:t xml:space="preserve"> </w:t>
            </w:r>
            <w:r>
              <w:t>Командиров</w:t>
            </w:r>
          </w:p>
        </w:tc>
        <w:tc>
          <w:tcPr>
            <w:tcW w:w="5038" w:type="dxa"/>
          </w:tcPr>
          <w:p w:rsidR="005447D9" w:rsidRDefault="007532BA">
            <w:pPr>
              <w:pStyle w:val="TableParagraph"/>
              <w:spacing w:line="240" w:lineRule="auto"/>
              <w:ind w:left="109" w:right="102"/>
              <w:jc w:val="both"/>
            </w:pPr>
            <w:r>
              <w:t>координирует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планирует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внеклассную и внешкольную работу</w:t>
            </w:r>
            <w:r>
              <w:rPr>
                <w:spacing w:val="1"/>
              </w:rPr>
              <w:t xml:space="preserve"> </w:t>
            </w:r>
            <w:r>
              <w:t>учащихся;</w:t>
            </w:r>
          </w:p>
          <w:p w:rsidR="005447D9" w:rsidRDefault="007532BA">
            <w:pPr>
              <w:pStyle w:val="TableParagraph"/>
              <w:spacing w:line="240" w:lineRule="auto"/>
              <w:ind w:left="109" w:right="102"/>
              <w:jc w:val="both"/>
            </w:pPr>
            <w:r>
              <w:t>организует дежурство, поддерживает дисциплину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школе;</w:t>
            </w:r>
          </w:p>
          <w:p w:rsidR="005447D9" w:rsidRDefault="007532BA">
            <w:pPr>
              <w:pStyle w:val="TableParagraph"/>
              <w:spacing w:line="252" w:lineRule="exact"/>
              <w:ind w:left="109"/>
              <w:jc w:val="both"/>
            </w:pPr>
            <w:r>
              <w:t>готовит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проводит</w:t>
            </w:r>
            <w:r>
              <w:rPr>
                <w:spacing w:val="-6"/>
              </w:rPr>
              <w:t xml:space="preserve"> </w:t>
            </w:r>
            <w:r>
              <w:t>собрания</w:t>
            </w:r>
            <w:r>
              <w:rPr>
                <w:spacing w:val="-6"/>
              </w:rPr>
              <w:t xml:space="preserve"> </w:t>
            </w:r>
            <w:r>
              <w:t>учащихся;</w:t>
            </w:r>
          </w:p>
          <w:p w:rsidR="005447D9" w:rsidRDefault="007532BA">
            <w:pPr>
              <w:pStyle w:val="TableParagraph"/>
              <w:tabs>
                <w:tab w:val="left" w:pos="982"/>
                <w:tab w:val="left" w:pos="2435"/>
                <w:tab w:val="left" w:pos="2766"/>
                <w:tab w:val="left" w:pos="3432"/>
              </w:tabs>
              <w:spacing w:line="240" w:lineRule="auto"/>
              <w:ind w:left="109" w:right="108"/>
            </w:pPr>
            <w:r>
              <w:t>вносит</w:t>
            </w:r>
            <w:r>
              <w:tab/>
              <w:t>предложения</w:t>
            </w:r>
            <w:r>
              <w:tab/>
              <w:t>в</w:t>
            </w:r>
            <w:r>
              <w:tab/>
              <w:t>план</w:t>
            </w:r>
            <w:r>
              <w:tab/>
            </w:r>
            <w:r>
              <w:rPr>
                <w:spacing w:val="-1"/>
              </w:rPr>
              <w:t>воспи</w:t>
            </w:r>
            <w:r>
              <w:rPr>
                <w:spacing w:val="-1"/>
              </w:rPr>
              <w:t>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школы;</w:t>
            </w:r>
          </w:p>
          <w:p w:rsidR="005447D9" w:rsidRDefault="007532BA">
            <w:pPr>
              <w:pStyle w:val="TableParagraph"/>
              <w:tabs>
                <w:tab w:val="left" w:pos="1289"/>
                <w:tab w:val="left" w:pos="1615"/>
                <w:tab w:val="left" w:pos="2887"/>
                <w:tab w:val="left" w:pos="3543"/>
                <w:tab w:val="left" w:pos="4800"/>
              </w:tabs>
              <w:spacing w:line="240" w:lineRule="auto"/>
              <w:ind w:left="109" w:right="105"/>
            </w:pPr>
            <w:r>
              <w:t>обсуждает</w:t>
            </w:r>
            <w:r>
              <w:tab/>
              <w:t>и</w:t>
            </w:r>
            <w:r>
              <w:tab/>
              <w:t>утверждает</w:t>
            </w:r>
            <w:r>
              <w:tab/>
              <w:t>план</w:t>
            </w:r>
            <w:r>
              <w:tab/>
              <w:t>подготовки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30"/>
              </w:rPr>
              <w:t xml:space="preserve"> </w:t>
            </w:r>
            <w:r>
              <w:t>школьных</w:t>
            </w:r>
            <w:r>
              <w:rPr>
                <w:spacing w:val="31"/>
              </w:rPr>
              <w:t xml:space="preserve"> </w:t>
            </w:r>
            <w:r>
              <w:t>мероприятий;</w:t>
            </w:r>
            <w:r>
              <w:rPr>
                <w:spacing w:val="31"/>
              </w:rPr>
              <w:t xml:space="preserve"> </w:t>
            </w:r>
            <w:r>
              <w:t>заслушивает</w:t>
            </w:r>
          </w:p>
          <w:p w:rsidR="005447D9" w:rsidRDefault="007532BA">
            <w:pPr>
              <w:pStyle w:val="TableParagraph"/>
              <w:tabs>
                <w:tab w:val="left" w:pos="1016"/>
                <w:tab w:val="left" w:pos="2652"/>
                <w:tab w:val="left" w:pos="3126"/>
                <w:tab w:val="left" w:pos="4225"/>
                <w:tab w:val="left" w:pos="4690"/>
              </w:tabs>
              <w:spacing w:line="250" w:lineRule="exact"/>
              <w:ind w:left="109" w:right="105"/>
            </w:pPr>
            <w:r>
              <w:t>отчеты</w:t>
            </w:r>
            <w:r>
              <w:tab/>
              <w:t>ответственных</w:t>
            </w:r>
            <w:r>
              <w:tab/>
              <w:t>по</w:t>
            </w:r>
            <w:r>
              <w:tab/>
              <w:t>секторам</w:t>
            </w:r>
            <w:r>
              <w:tab/>
              <w:t>об</w:t>
            </w:r>
            <w:r>
              <w:tab/>
            </w:r>
            <w:r>
              <w:rPr>
                <w:spacing w:val="-1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проведении.</w:t>
            </w:r>
          </w:p>
        </w:tc>
      </w:tr>
      <w:tr w:rsidR="005447D9">
        <w:trPr>
          <w:trHeight w:val="1266"/>
        </w:trPr>
        <w:tc>
          <w:tcPr>
            <w:tcW w:w="2713" w:type="dxa"/>
          </w:tcPr>
          <w:p w:rsidR="005447D9" w:rsidRDefault="007532BA">
            <w:pPr>
              <w:pStyle w:val="TableParagraph"/>
              <w:spacing w:before="10" w:line="240" w:lineRule="auto"/>
              <w:ind w:left="215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классов</w:t>
            </w:r>
          </w:p>
        </w:tc>
        <w:tc>
          <w:tcPr>
            <w:tcW w:w="2219" w:type="dxa"/>
          </w:tcPr>
          <w:p w:rsidR="005447D9" w:rsidRDefault="007532BA">
            <w:pPr>
              <w:pStyle w:val="TableParagraph"/>
              <w:spacing w:before="10" w:line="240" w:lineRule="auto"/>
              <w:ind w:left="215"/>
            </w:pPr>
            <w:r>
              <w:t>Актив класса</w:t>
            </w:r>
          </w:p>
        </w:tc>
        <w:tc>
          <w:tcPr>
            <w:tcW w:w="5038" w:type="dxa"/>
          </w:tcPr>
          <w:p w:rsidR="005447D9" w:rsidRDefault="007532BA">
            <w:pPr>
              <w:pStyle w:val="TableParagraph"/>
              <w:tabs>
                <w:tab w:val="left" w:pos="1313"/>
                <w:tab w:val="left" w:pos="2891"/>
                <w:tab w:val="left" w:pos="4147"/>
              </w:tabs>
              <w:spacing w:line="242" w:lineRule="auto"/>
              <w:ind w:left="109" w:right="110"/>
            </w:pPr>
            <w:r>
              <w:t>решает вопросы жизни классного коллектива;</w:t>
            </w:r>
            <w:r>
              <w:rPr>
                <w:spacing w:val="1"/>
              </w:rPr>
              <w:t xml:space="preserve"> </w:t>
            </w:r>
            <w:r>
              <w:t>выполняет</w:t>
            </w:r>
            <w:r>
              <w:tab/>
            </w:r>
            <w:r>
              <w:t>общественные</w:t>
            </w:r>
            <w:r>
              <w:tab/>
              <w:t>поручения,</w:t>
            </w:r>
            <w:r>
              <w:tab/>
            </w:r>
            <w:r>
              <w:rPr>
                <w:spacing w:val="-2"/>
              </w:rPr>
              <w:t>слушает</w:t>
            </w:r>
            <w:r>
              <w:rPr>
                <w:spacing w:val="-52"/>
              </w:rPr>
              <w:t xml:space="preserve"> </w:t>
            </w:r>
            <w:r>
              <w:t>отчеты</w:t>
            </w:r>
            <w:r>
              <w:rPr>
                <w:spacing w:val="1"/>
              </w:rPr>
              <w:t xml:space="preserve"> </w:t>
            </w:r>
            <w:r>
              <w:t>об их</w:t>
            </w:r>
            <w:r>
              <w:rPr>
                <w:spacing w:val="2"/>
              </w:rPr>
              <w:t xml:space="preserve"> </w:t>
            </w:r>
            <w:r>
              <w:t>выполнении;</w:t>
            </w:r>
          </w:p>
          <w:p w:rsidR="005447D9" w:rsidRDefault="007532BA">
            <w:pPr>
              <w:pStyle w:val="TableParagraph"/>
              <w:tabs>
                <w:tab w:val="left" w:pos="1606"/>
                <w:tab w:val="left" w:pos="3043"/>
                <w:tab w:val="left" w:pos="3349"/>
                <w:tab w:val="left" w:pos="4267"/>
              </w:tabs>
              <w:spacing w:line="245" w:lineRule="exact"/>
              <w:ind w:left="109"/>
            </w:pPr>
            <w:r>
              <w:t>вырабатывает</w:t>
            </w:r>
            <w:r>
              <w:tab/>
              <w:t>предложения</w:t>
            </w:r>
            <w:r>
              <w:tab/>
              <w:t>в</w:t>
            </w:r>
            <w:r>
              <w:tab/>
              <w:t>адрес</w:t>
            </w:r>
            <w:r>
              <w:tab/>
              <w:t>Совета</w:t>
            </w:r>
          </w:p>
          <w:p w:rsidR="005447D9" w:rsidRDefault="007532BA">
            <w:pPr>
              <w:pStyle w:val="TableParagraph"/>
              <w:spacing w:line="238" w:lineRule="exact"/>
              <w:ind w:left="109"/>
            </w:pPr>
            <w:r>
              <w:t>Командиров</w:t>
            </w:r>
          </w:p>
        </w:tc>
      </w:tr>
      <w:tr w:rsidR="005447D9">
        <w:trPr>
          <w:trHeight w:val="1771"/>
        </w:trPr>
        <w:tc>
          <w:tcPr>
            <w:tcW w:w="2713" w:type="dxa"/>
          </w:tcPr>
          <w:p w:rsidR="005447D9" w:rsidRDefault="007532BA">
            <w:pPr>
              <w:pStyle w:val="TableParagraph"/>
              <w:tabs>
                <w:tab w:val="left" w:pos="911"/>
              </w:tabs>
              <w:spacing w:before="1" w:line="240" w:lineRule="auto"/>
              <w:ind w:right="99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индивидуальном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уровне</w:t>
            </w:r>
          </w:p>
        </w:tc>
        <w:tc>
          <w:tcPr>
            <w:tcW w:w="2219" w:type="dxa"/>
          </w:tcPr>
          <w:p w:rsidR="005447D9" w:rsidRDefault="007532BA">
            <w:pPr>
              <w:pStyle w:val="TableParagraph"/>
              <w:ind w:left="105"/>
            </w:pPr>
            <w:r>
              <w:t>Классное</w:t>
            </w:r>
            <w:r>
              <w:rPr>
                <w:spacing w:val="-4"/>
              </w:rPr>
              <w:t xml:space="preserve"> </w:t>
            </w:r>
            <w:r>
              <w:t>поручение</w:t>
            </w:r>
          </w:p>
        </w:tc>
        <w:tc>
          <w:tcPr>
            <w:tcW w:w="5038" w:type="dxa"/>
          </w:tcPr>
          <w:p w:rsidR="005447D9" w:rsidRDefault="007532BA">
            <w:pPr>
              <w:pStyle w:val="TableParagraph"/>
              <w:tabs>
                <w:tab w:val="left" w:pos="1986"/>
                <w:tab w:val="left" w:pos="3653"/>
              </w:tabs>
              <w:spacing w:line="240" w:lineRule="auto"/>
              <w:ind w:left="109" w:right="95"/>
              <w:jc w:val="both"/>
            </w:pP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планирование,</w:t>
            </w:r>
            <w:r>
              <w:rPr>
                <w:spacing w:val="1"/>
              </w:rPr>
              <w:t xml:space="preserve"> </w:t>
            </w:r>
            <w:r>
              <w:t>организацию,</w:t>
            </w:r>
            <w:r>
              <w:tab/>
              <w:t>проведение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внутриклассных</w:t>
            </w:r>
            <w:r>
              <w:rPr>
                <w:spacing w:val="3"/>
              </w:rPr>
              <w:t xml:space="preserve"> </w:t>
            </w:r>
            <w:r>
              <w:t>дел;</w:t>
            </w:r>
          </w:p>
          <w:p w:rsidR="005447D9" w:rsidRDefault="007532BA">
            <w:pPr>
              <w:pStyle w:val="TableParagraph"/>
              <w:spacing w:line="240" w:lineRule="auto"/>
              <w:ind w:left="109" w:right="103"/>
              <w:jc w:val="both"/>
            </w:pPr>
            <w:r>
              <w:t xml:space="preserve">через </w:t>
            </w:r>
            <w:r>
              <w:t>реализацию школьниками, взявшими на себя</w:t>
            </w:r>
            <w:r>
              <w:rPr>
                <w:spacing w:val="-52"/>
              </w:rPr>
              <w:t xml:space="preserve"> </w:t>
            </w:r>
            <w:r>
              <w:t>соответствующую роль, функций по контролю за</w:t>
            </w:r>
            <w:r>
              <w:rPr>
                <w:spacing w:val="1"/>
              </w:rPr>
              <w:t xml:space="preserve"> </w:t>
            </w:r>
            <w:r>
              <w:t>порядком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чистотой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классе,</w:t>
            </w:r>
            <w:r>
              <w:rPr>
                <w:spacing w:val="6"/>
              </w:rPr>
              <w:t xml:space="preserve"> </w:t>
            </w:r>
            <w:r>
              <w:t>уходом</w:t>
            </w:r>
            <w:r>
              <w:rPr>
                <w:spacing w:val="4"/>
              </w:rPr>
              <w:t xml:space="preserve"> </w:t>
            </w:r>
            <w:r>
              <w:t>за</w:t>
            </w:r>
            <w:r>
              <w:rPr>
                <w:spacing w:val="7"/>
              </w:rPr>
              <w:t xml:space="preserve"> </w:t>
            </w:r>
            <w:r>
              <w:t>классной</w:t>
            </w:r>
          </w:p>
          <w:p w:rsidR="005447D9" w:rsidRDefault="007532BA">
            <w:pPr>
              <w:pStyle w:val="TableParagraph"/>
              <w:spacing w:line="237" w:lineRule="exact"/>
              <w:ind w:left="109"/>
              <w:jc w:val="both"/>
            </w:pPr>
            <w:r>
              <w:t>комнатой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т.п.</w:t>
            </w:r>
          </w:p>
        </w:tc>
      </w:tr>
    </w:tbl>
    <w:p w:rsidR="005447D9" w:rsidRDefault="005447D9">
      <w:pPr>
        <w:pStyle w:val="a4"/>
        <w:spacing w:before="6"/>
        <w:rPr>
          <w:sz w:val="33"/>
        </w:rPr>
      </w:pPr>
    </w:p>
    <w:p w:rsidR="005447D9" w:rsidRDefault="007532BA">
      <w:pPr>
        <w:pStyle w:val="a6"/>
        <w:numPr>
          <w:ilvl w:val="2"/>
          <w:numId w:val="4"/>
        </w:numPr>
        <w:tabs>
          <w:tab w:val="left" w:pos="1506"/>
        </w:tabs>
        <w:ind w:left="1505" w:hanging="601"/>
        <w:jc w:val="left"/>
        <w:rPr>
          <w:b/>
          <w:sz w:val="24"/>
        </w:rPr>
      </w:pPr>
      <w:bookmarkStart w:id="16" w:name="2.2.9._Модуль_«Детские_общественные_объе"/>
      <w:bookmarkEnd w:id="16"/>
      <w:r>
        <w:rPr>
          <w:b/>
          <w:spacing w:val="-1"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«Детские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объединения»</w:t>
      </w:r>
    </w:p>
    <w:p w:rsidR="005447D9" w:rsidRDefault="005447D9">
      <w:pPr>
        <w:pStyle w:val="a4"/>
        <w:spacing w:before="1"/>
        <w:rPr>
          <w:b/>
          <w:sz w:val="29"/>
        </w:rPr>
      </w:pPr>
    </w:p>
    <w:p w:rsidR="005447D9" w:rsidRDefault="007532BA">
      <w:pPr>
        <w:spacing w:before="10" w:line="204" w:lineRule="auto"/>
        <w:ind w:left="1472" w:right="550" w:firstLine="705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(РДШ),</w:t>
      </w:r>
      <w:r>
        <w:rPr>
          <w:spacing w:val="3"/>
          <w:sz w:val="28"/>
        </w:rPr>
        <w:t xml:space="preserve"> </w:t>
      </w:r>
      <w:r>
        <w:rPr>
          <w:sz w:val="28"/>
        </w:rPr>
        <w:t>РДДМ,</w:t>
      </w:r>
      <w:r>
        <w:rPr>
          <w:spacing w:val="3"/>
          <w:sz w:val="28"/>
        </w:rPr>
        <w:t xml:space="preserve"> </w:t>
      </w:r>
      <w:r>
        <w:rPr>
          <w:sz w:val="28"/>
        </w:rPr>
        <w:t>«Движения</w:t>
      </w:r>
      <w:r>
        <w:rPr>
          <w:spacing w:val="6"/>
          <w:sz w:val="28"/>
        </w:rPr>
        <w:t xml:space="preserve"> </w:t>
      </w:r>
      <w:r>
        <w:rPr>
          <w:sz w:val="28"/>
        </w:rPr>
        <w:t>первых»</w:t>
      </w:r>
    </w:p>
    <w:p w:rsidR="005447D9" w:rsidRDefault="007532BA">
      <w:pPr>
        <w:pStyle w:val="a6"/>
        <w:numPr>
          <w:ilvl w:val="0"/>
          <w:numId w:val="8"/>
        </w:numPr>
        <w:tabs>
          <w:tab w:val="left" w:pos="1708"/>
        </w:tabs>
        <w:ind w:right="762" w:firstLine="566"/>
        <w:jc w:val="both"/>
        <w:rPr>
          <w:sz w:val="24"/>
        </w:rPr>
      </w:pPr>
      <w:r>
        <w:rPr>
          <w:sz w:val="24"/>
        </w:rPr>
        <w:t>организацию общественно полезных дел, дающих детям возможность 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важный для их личностного развития опыт деятельности, направленной на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людям, своей школе, обществу в целом; развить в себе такие</w:t>
      </w:r>
      <w:r>
        <w:rPr>
          <w:sz w:val="24"/>
        </w:rPr>
        <w:t xml:space="preserve"> качества 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забота, уважение, умение сопереживать, умение общаться, слушать и слышать 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(Это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оказываемая 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 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 территории Детского сада; участие школьников в работе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т.п);</w:t>
      </w:r>
    </w:p>
    <w:p w:rsidR="005447D9" w:rsidRDefault="007532BA">
      <w:pPr>
        <w:pStyle w:val="a6"/>
        <w:numPr>
          <w:ilvl w:val="0"/>
          <w:numId w:val="8"/>
        </w:numPr>
        <w:tabs>
          <w:tab w:val="left" w:pos="1900"/>
        </w:tabs>
        <w:ind w:right="769" w:firstLine="566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направленных </w:t>
      </w:r>
      <w:r>
        <w:rPr>
          <w:sz w:val="24"/>
        </w:rPr>
        <w:t>на помощь другим людям, своей школе, обществу в целом; развить в</w:t>
      </w:r>
      <w:r>
        <w:rPr>
          <w:spacing w:val="1"/>
          <w:sz w:val="24"/>
        </w:rPr>
        <w:t xml:space="preserve"> </w:t>
      </w:r>
      <w:r>
        <w:rPr>
          <w:sz w:val="24"/>
        </w:rPr>
        <w:t>себе такие качества как внимание, забота, 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сопереживать,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5447D9" w:rsidRDefault="007532BA">
      <w:pPr>
        <w:pStyle w:val="a6"/>
        <w:numPr>
          <w:ilvl w:val="0"/>
          <w:numId w:val="8"/>
        </w:numPr>
        <w:tabs>
          <w:tab w:val="left" w:pos="1900"/>
        </w:tabs>
        <w:ind w:right="761" w:firstLine="566"/>
        <w:jc w:val="both"/>
        <w:rPr>
          <w:sz w:val="24"/>
        </w:rPr>
      </w:pPr>
      <w:r>
        <w:rPr>
          <w:sz w:val="24"/>
        </w:rPr>
        <w:t>вожатские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4"/>
          <w:sz w:val="24"/>
        </w:rPr>
        <w:t xml:space="preserve"> </w:t>
      </w:r>
      <w:r>
        <w:rPr>
          <w:sz w:val="24"/>
        </w:rPr>
        <w:t>новых 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игр,</w:t>
      </w:r>
      <w:r>
        <w:rPr>
          <w:spacing w:val="2"/>
          <w:sz w:val="24"/>
        </w:rPr>
        <w:t xml:space="preserve"> </w:t>
      </w:r>
      <w:r>
        <w:rPr>
          <w:sz w:val="24"/>
        </w:rPr>
        <w:t>квестов,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театрализаций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5447D9" w:rsidRDefault="007532BA">
      <w:pPr>
        <w:pStyle w:val="a6"/>
        <w:numPr>
          <w:ilvl w:val="0"/>
          <w:numId w:val="8"/>
        </w:numPr>
        <w:tabs>
          <w:tab w:val="left" w:pos="1900"/>
        </w:tabs>
        <w:ind w:right="759" w:firstLine="566"/>
        <w:jc w:val="both"/>
        <w:rPr>
          <w:sz w:val="24"/>
        </w:rPr>
      </w:pPr>
      <w:r>
        <w:rPr>
          <w:sz w:val="24"/>
        </w:rPr>
        <w:t>поддержку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объединении: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объединении.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5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5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объединения:</w:t>
      </w:r>
      <w:r>
        <w:rPr>
          <w:spacing w:val="55"/>
          <w:sz w:val="24"/>
        </w:rPr>
        <w:t xml:space="preserve"> </w:t>
      </w:r>
      <w:r>
        <w:rPr>
          <w:sz w:val="24"/>
        </w:rPr>
        <w:t>детско-юношеское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движение</w:t>
      </w:r>
    </w:p>
    <w:p w:rsidR="005447D9" w:rsidRDefault="007532BA">
      <w:pPr>
        <w:pStyle w:val="a4"/>
        <w:ind w:left="905" w:right="760"/>
        <w:jc w:val="both"/>
      </w:pPr>
      <w:r>
        <w:t>«Росинка» имеет эмблему, зеленого цвета футболку и галстук). Эмблемой объединения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капель</w:t>
      </w:r>
      <w:r>
        <w:rPr>
          <w:spacing w:val="1"/>
        </w:rPr>
        <w:t xml:space="preserve"> </w:t>
      </w:r>
      <w:r>
        <w:t>росы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лепестков-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3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t>возрастные</w:t>
      </w:r>
      <w:r>
        <w:rPr>
          <w:spacing w:val="-8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объединения;</w:t>
      </w:r>
    </w:p>
    <w:p w:rsidR="005447D9" w:rsidRDefault="007532BA">
      <w:pPr>
        <w:pStyle w:val="a6"/>
        <w:numPr>
          <w:ilvl w:val="0"/>
          <w:numId w:val="8"/>
        </w:numPr>
        <w:tabs>
          <w:tab w:val="left" w:pos="1900"/>
        </w:tabs>
        <w:ind w:right="761" w:firstLine="566"/>
        <w:jc w:val="both"/>
        <w:rPr>
          <w:sz w:val="24"/>
        </w:rPr>
      </w:pPr>
      <w:r>
        <w:rPr>
          <w:sz w:val="24"/>
        </w:rPr>
        <w:t>участие членов детского общественного движения в волонтерском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</w:p>
    <w:p w:rsidR="005447D9" w:rsidRDefault="005447D9">
      <w:pPr>
        <w:pStyle w:val="a4"/>
        <w:spacing w:before="10"/>
        <w:rPr>
          <w:sz w:val="28"/>
        </w:rPr>
      </w:pPr>
    </w:p>
    <w:p w:rsidR="005447D9" w:rsidRDefault="007532BA">
      <w:pPr>
        <w:pStyle w:val="2"/>
      </w:pPr>
      <w:r>
        <w:t>2.2.10</w:t>
      </w:r>
      <w:r>
        <w:rPr>
          <w:spacing w:val="-3"/>
        </w:rPr>
        <w:t xml:space="preserve"> </w:t>
      </w:r>
      <w:r>
        <w:t>«Безопасность и</w:t>
      </w:r>
      <w:r>
        <w:rPr>
          <w:spacing w:val="-3"/>
        </w:rPr>
        <w:t xml:space="preserve"> </w:t>
      </w:r>
      <w:r>
        <w:t>профилактика»</w:t>
      </w:r>
    </w:p>
    <w:p w:rsidR="005447D9" w:rsidRDefault="007532BA">
      <w:pPr>
        <w:pStyle w:val="a4"/>
        <w:spacing w:before="47" w:line="276" w:lineRule="auto"/>
        <w:ind w:left="444" w:right="542" w:firstLine="706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собственному здо</w:t>
      </w:r>
      <w:r>
        <w:t>ровью и собственной безопасности, основанного на знании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занятий,</w:t>
      </w:r>
      <w:r>
        <w:rPr>
          <w:spacing w:val="3"/>
        </w:rPr>
        <w:t xml:space="preserve"> </w:t>
      </w:r>
      <w:r>
        <w:t>индивидуального</w:t>
      </w:r>
      <w:r>
        <w:rPr>
          <w:spacing w:val="5"/>
        </w:rPr>
        <w:t xml:space="preserve"> </w:t>
      </w:r>
      <w:r>
        <w:t>способа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5447D9" w:rsidRDefault="007532BA">
      <w:pPr>
        <w:pStyle w:val="a4"/>
        <w:spacing w:before="7" w:line="276" w:lineRule="auto"/>
        <w:ind w:left="444" w:right="539" w:firstLine="706"/>
        <w:jc w:val="both"/>
      </w:pPr>
      <w:r>
        <w:t xml:space="preserve">Деятельность по формированию у обучающихся </w:t>
      </w:r>
      <w:r>
        <w:t>экологической культуры, 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направлений:</w:t>
      </w:r>
    </w:p>
    <w:p w:rsidR="005447D9" w:rsidRDefault="007532BA">
      <w:pPr>
        <w:pStyle w:val="a6"/>
        <w:numPr>
          <w:ilvl w:val="0"/>
          <w:numId w:val="9"/>
        </w:numPr>
        <w:tabs>
          <w:tab w:val="left" w:pos="589"/>
        </w:tabs>
        <w:spacing w:before="7"/>
        <w:ind w:left="588" w:hanging="145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</w:t>
      </w:r>
      <w:r>
        <w:rPr>
          <w:sz w:val="24"/>
        </w:rPr>
        <w:t>ий;</w:t>
      </w:r>
    </w:p>
    <w:p w:rsidR="005447D9" w:rsidRDefault="007532BA">
      <w:pPr>
        <w:pStyle w:val="a6"/>
        <w:numPr>
          <w:ilvl w:val="0"/>
          <w:numId w:val="9"/>
        </w:numPr>
        <w:tabs>
          <w:tab w:val="left" w:pos="608"/>
        </w:tabs>
        <w:spacing w:before="51" w:line="276" w:lineRule="auto"/>
        <w:ind w:right="551" w:firstLine="0"/>
        <w:rPr>
          <w:sz w:val="24"/>
        </w:rPr>
      </w:pPr>
      <w:r>
        <w:rPr>
          <w:sz w:val="24"/>
        </w:rPr>
        <w:t>профилактика</w:t>
      </w:r>
      <w:r>
        <w:rPr>
          <w:spacing w:val="1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7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толерантности;</w:t>
      </w:r>
    </w:p>
    <w:p w:rsidR="005447D9" w:rsidRDefault="007532BA">
      <w:pPr>
        <w:pStyle w:val="a4"/>
        <w:tabs>
          <w:tab w:val="left" w:pos="2204"/>
          <w:tab w:val="left" w:pos="3840"/>
          <w:tab w:val="left" w:pos="5034"/>
          <w:tab w:val="left" w:pos="6550"/>
          <w:tab w:val="left" w:pos="8290"/>
          <w:tab w:val="left" w:pos="10017"/>
        </w:tabs>
        <w:spacing w:before="8" w:line="276" w:lineRule="auto"/>
        <w:ind w:left="444" w:right="556"/>
      </w:pPr>
      <w:r>
        <w:t>-профилактика</w:t>
      </w:r>
      <w:r>
        <w:tab/>
        <w:t>употребления</w:t>
      </w:r>
      <w:r>
        <w:tab/>
        <w:t>алкоголя,</w:t>
      </w:r>
      <w:r>
        <w:tab/>
        <w:t>наркомании,</w:t>
      </w:r>
      <w:r>
        <w:tab/>
        <w:t>токсикомании,</w:t>
      </w:r>
      <w:r>
        <w:tab/>
        <w:t>табакокурения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пропаганда ЗОЖ;</w:t>
      </w:r>
    </w:p>
    <w:p w:rsidR="005447D9" w:rsidRDefault="005447D9">
      <w:pPr>
        <w:spacing w:line="276" w:lineRule="auto"/>
        <w:sectPr w:rsidR="005447D9">
          <w:footerReference w:type="default" r:id="rId10"/>
          <w:pgSz w:w="11910" w:h="16840"/>
          <w:pgMar w:top="1400" w:right="300" w:bottom="1140" w:left="900" w:header="0" w:footer="954" w:gutter="0"/>
          <w:pgNumType w:start="10"/>
          <w:cols w:space="720"/>
        </w:sectPr>
      </w:pPr>
    </w:p>
    <w:p w:rsidR="005447D9" w:rsidRDefault="007532BA">
      <w:pPr>
        <w:pStyle w:val="a6"/>
        <w:numPr>
          <w:ilvl w:val="0"/>
          <w:numId w:val="9"/>
        </w:numPr>
        <w:tabs>
          <w:tab w:val="left" w:pos="589"/>
        </w:tabs>
        <w:spacing w:before="60"/>
        <w:ind w:left="588" w:hanging="145"/>
        <w:rPr>
          <w:sz w:val="24"/>
        </w:rPr>
      </w:pPr>
      <w:r>
        <w:rPr>
          <w:sz w:val="24"/>
        </w:rPr>
        <w:lastRenderedPageBreak/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неблагополучия;</w:t>
      </w:r>
    </w:p>
    <w:p w:rsidR="005447D9" w:rsidRDefault="007532BA">
      <w:pPr>
        <w:pStyle w:val="a6"/>
        <w:numPr>
          <w:ilvl w:val="0"/>
          <w:numId w:val="9"/>
        </w:numPr>
        <w:tabs>
          <w:tab w:val="left" w:pos="589"/>
        </w:tabs>
        <w:spacing w:before="50"/>
        <w:ind w:left="588" w:hanging="145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(самоповреждающего)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поведения;</w:t>
      </w:r>
    </w:p>
    <w:p w:rsidR="005447D9" w:rsidRDefault="007532BA">
      <w:pPr>
        <w:pStyle w:val="a6"/>
        <w:numPr>
          <w:ilvl w:val="0"/>
          <w:numId w:val="9"/>
        </w:numPr>
        <w:tabs>
          <w:tab w:val="left" w:pos="589"/>
        </w:tabs>
        <w:spacing w:before="51"/>
        <w:ind w:left="588" w:hanging="145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5447D9" w:rsidRDefault="007532BA">
      <w:pPr>
        <w:pStyle w:val="a6"/>
        <w:numPr>
          <w:ilvl w:val="0"/>
          <w:numId w:val="9"/>
        </w:numPr>
        <w:tabs>
          <w:tab w:val="left" w:pos="589"/>
        </w:tabs>
        <w:spacing w:before="50"/>
        <w:ind w:left="588" w:hanging="145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5447D9" w:rsidRDefault="007532BA">
      <w:pPr>
        <w:pStyle w:val="a6"/>
        <w:numPr>
          <w:ilvl w:val="0"/>
          <w:numId w:val="9"/>
        </w:numPr>
        <w:tabs>
          <w:tab w:val="left" w:pos="589"/>
        </w:tabs>
        <w:spacing w:before="51"/>
        <w:ind w:left="588" w:hanging="145"/>
        <w:rPr>
          <w:sz w:val="24"/>
        </w:rPr>
      </w:pPr>
      <w:r>
        <w:rPr>
          <w:sz w:val="24"/>
        </w:rPr>
        <w:t>информационная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безопасность.</w:t>
      </w:r>
    </w:p>
    <w:p w:rsidR="005447D9" w:rsidRDefault="005447D9">
      <w:pPr>
        <w:pStyle w:val="a4"/>
        <w:spacing w:before="4"/>
        <w:rPr>
          <w:sz w:val="32"/>
        </w:rPr>
      </w:pPr>
    </w:p>
    <w:p w:rsidR="005447D9" w:rsidRDefault="007532BA">
      <w:pPr>
        <w:ind w:left="444"/>
        <w:jc w:val="both"/>
        <w:rPr>
          <w:i/>
          <w:sz w:val="24"/>
        </w:rPr>
      </w:pPr>
      <w:r>
        <w:rPr>
          <w:i/>
          <w:sz w:val="24"/>
        </w:rPr>
        <w:t>Профилактика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безнадзорности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правонарушений</w:t>
      </w:r>
    </w:p>
    <w:p w:rsidR="005447D9" w:rsidRDefault="007532BA">
      <w:pPr>
        <w:pStyle w:val="a4"/>
        <w:spacing w:before="51"/>
        <w:ind w:left="444"/>
        <w:jc w:val="both"/>
      </w:pPr>
      <w:r>
        <w:t>Задачи</w:t>
      </w:r>
      <w:r>
        <w:rPr>
          <w:spacing w:val="-1"/>
        </w:rPr>
        <w:t xml:space="preserve"> </w:t>
      </w:r>
      <w:r>
        <w:t>воспитания:</w:t>
      </w:r>
    </w:p>
    <w:p w:rsidR="005447D9" w:rsidRDefault="007532BA">
      <w:pPr>
        <w:pStyle w:val="a6"/>
        <w:numPr>
          <w:ilvl w:val="0"/>
          <w:numId w:val="9"/>
        </w:numPr>
        <w:tabs>
          <w:tab w:val="left" w:pos="939"/>
        </w:tabs>
        <w:spacing w:before="50" w:line="276" w:lineRule="auto"/>
        <w:ind w:right="551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преступности;</w:t>
      </w:r>
    </w:p>
    <w:p w:rsidR="005447D9" w:rsidRDefault="007532BA">
      <w:pPr>
        <w:pStyle w:val="a6"/>
        <w:numPr>
          <w:ilvl w:val="0"/>
          <w:numId w:val="9"/>
        </w:numPr>
        <w:tabs>
          <w:tab w:val="left" w:pos="939"/>
        </w:tabs>
        <w:spacing w:before="9" w:line="276" w:lineRule="auto"/>
        <w:ind w:right="561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5447D9" w:rsidRDefault="007532BA">
      <w:pPr>
        <w:pStyle w:val="a6"/>
        <w:numPr>
          <w:ilvl w:val="0"/>
          <w:numId w:val="9"/>
        </w:numPr>
        <w:tabs>
          <w:tab w:val="left" w:pos="939"/>
        </w:tabs>
        <w:spacing w:before="8" w:line="271" w:lineRule="auto"/>
        <w:ind w:right="545" w:firstLine="0"/>
        <w:jc w:val="both"/>
        <w:rPr>
          <w:sz w:val="24"/>
        </w:rPr>
      </w:pPr>
      <w:r>
        <w:rPr>
          <w:sz w:val="24"/>
        </w:rPr>
        <w:t>повышение правовой культуры и социально – педагогической компетенции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5447D9" w:rsidRDefault="007532BA">
      <w:pPr>
        <w:pStyle w:val="a6"/>
        <w:numPr>
          <w:ilvl w:val="0"/>
          <w:numId w:val="9"/>
        </w:numPr>
        <w:tabs>
          <w:tab w:val="left" w:pos="939"/>
        </w:tabs>
        <w:spacing w:before="19" w:line="273" w:lineRule="auto"/>
        <w:ind w:right="546" w:firstLine="0"/>
        <w:jc w:val="both"/>
        <w:rPr>
          <w:sz w:val="24"/>
        </w:rPr>
      </w:pPr>
      <w:r>
        <w:rPr>
          <w:sz w:val="24"/>
        </w:rPr>
        <w:t>сотрудничество с организациями и службами Черемховского района по работе с семьей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 повышения воспитательной функции семьи и обеспечению корректировк</w:t>
      </w:r>
      <w:r>
        <w:rPr>
          <w:sz w:val="24"/>
        </w:rPr>
        <w:t>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5447D9" w:rsidRDefault="007532BA">
      <w:pPr>
        <w:pStyle w:val="a6"/>
        <w:numPr>
          <w:ilvl w:val="0"/>
          <w:numId w:val="9"/>
        </w:numPr>
        <w:tabs>
          <w:tab w:val="left" w:pos="939"/>
        </w:tabs>
        <w:spacing w:before="17"/>
        <w:ind w:left="938" w:hanging="495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 порученное дело;</w:t>
      </w:r>
    </w:p>
    <w:p w:rsidR="005447D9" w:rsidRDefault="007532BA">
      <w:pPr>
        <w:pStyle w:val="a6"/>
        <w:numPr>
          <w:ilvl w:val="0"/>
          <w:numId w:val="9"/>
        </w:numPr>
        <w:tabs>
          <w:tab w:val="left" w:pos="939"/>
        </w:tabs>
        <w:spacing w:before="46"/>
        <w:ind w:left="938" w:hanging="49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ценностям.</w:t>
      </w:r>
    </w:p>
    <w:p w:rsidR="005447D9" w:rsidRDefault="005447D9">
      <w:pPr>
        <w:pStyle w:val="a4"/>
        <w:spacing w:before="9"/>
        <w:rPr>
          <w:sz w:val="32"/>
        </w:rPr>
      </w:pPr>
    </w:p>
    <w:p w:rsidR="005447D9" w:rsidRDefault="007532BA">
      <w:pPr>
        <w:spacing w:line="276" w:lineRule="auto"/>
        <w:ind w:left="444"/>
        <w:rPr>
          <w:i/>
          <w:sz w:val="24"/>
        </w:rPr>
      </w:pPr>
      <w:r>
        <w:rPr>
          <w:i/>
          <w:sz w:val="24"/>
        </w:rPr>
        <w:t>Профилактика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распространения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идеологии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терроризма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экстремизма,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толерантности</w:t>
      </w:r>
    </w:p>
    <w:p w:rsidR="005447D9" w:rsidRDefault="007532BA">
      <w:pPr>
        <w:pStyle w:val="a4"/>
        <w:spacing w:before="9"/>
        <w:ind w:left="444"/>
      </w:pPr>
      <w:r>
        <w:t>Задачи</w:t>
      </w:r>
      <w:r>
        <w:rPr>
          <w:spacing w:val="-1"/>
        </w:rPr>
        <w:t xml:space="preserve"> </w:t>
      </w:r>
      <w:r>
        <w:t>воспитания:</w:t>
      </w:r>
    </w:p>
    <w:p w:rsidR="005447D9" w:rsidRDefault="007532BA">
      <w:pPr>
        <w:pStyle w:val="a6"/>
        <w:numPr>
          <w:ilvl w:val="0"/>
          <w:numId w:val="10"/>
        </w:numPr>
        <w:tabs>
          <w:tab w:val="left" w:pos="938"/>
          <w:tab w:val="left" w:pos="939"/>
        </w:tabs>
        <w:spacing w:before="5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согласия;</w:t>
      </w:r>
    </w:p>
    <w:p w:rsidR="005447D9" w:rsidRDefault="007532BA">
      <w:pPr>
        <w:pStyle w:val="a6"/>
        <w:numPr>
          <w:ilvl w:val="0"/>
          <w:numId w:val="10"/>
        </w:numPr>
        <w:tabs>
          <w:tab w:val="left" w:pos="938"/>
          <w:tab w:val="left" w:pos="939"/>
          <w:tab w:val="left" w:pos="4482"/>
          <w:tab w:val="left" w:pos="5899"/>
          <w:tab w:val="left" w:pos="7316"/>
          <w:tab w:val="left" w:pos="8732"/>
          <w:tab w:val="left" w:pos="9409"/>
        </w:tabs>
        <w:spacing w:before="46" w:line="276" w:lineRule="auto"/>
        <w:ind w:left="444" w:right="541" w:firstLine="0"/>
        <w:rPr>
          <w:sz w:val="24"/>
        </w:rPr>
      </w:pPr>
      <w:r>
        <w:rPr>
          <w:sz w:val="24"/>
        </w:rPr>
        <w:t xml:space="preserve">достижение  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необходимого</w:t>
      </w:r>
      <w:r>
        <w:rPr>
          <w:sz w:val="24"/>
        </w:rPr>
        <w:tab/>
        <w:t>уровня</w:t>
      </w:r>
      <w:r>
        <w:rPr>
          <w:sz w:val="24"/>
        </w:rPr>
        <w:tab/>
        <w:t>правовой</w:t>
      </w:r>
      <w:r>
        <w:rPr>
          <w:sz w:val="24"/>
        </w:rPr>
        <w:tab/>
        <w:t>культуры</w:t>
      </w:r>
      <w:r>
        <w:rPr>
          <w:sz w:val="24"/>
        </w:rPr>
        <w:tab/>
        <w:t>как</w:t>
      </w:r>
      <w:r>
        <w:rPr>
          <w:sz w:val="24"/>
        </w:rPr>
        <w:tab/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5447D9" w:rsidRDefault="007532BA">
      <w:pPr>
        <w:pStyle w:val="a6"/>
        <w:numPr>
          <w:ilvl w:val="0"/>
          <w:numId w:val="10"/>
        </w:numPr>
        <w:tabs>
          <w:tab w:val="left" w:pos="938"/>
          <w:tab w:val="left" w:pos="939"/>
          <w:tab w:val="left" w:pos="2355"/>
          <w:tab w:val="left" w:pos="4482"/>
          <w:tab w:val="left" w:pos="6605"/>
        </w:tabs>
        <w:spacing w:before="8" w:line="276" w:lineRule="auto"/>
        <w:ind w:right="541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33"/>
          <w:sz w:val="24"/>
        </w:rPr>
        <w:t xml:space="preserve"> </w:t>
      </w:r>
      <w:r>
        <w:rPr>
          <w:sz w:val="24"/>
        </w:rPr>
        <w:t>среде</w:t>
      </w:r>
      <w:r>
        <w:rPr>
          <w:spacing w:val="3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29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атмосферы</w:t>
      </w:r>
      <w:r>
        <w:rPr>
          <w:sz w:val="24"/>
        </w:rPr>
        <w:tab/>
        <w:t>этнокультурного</w:t>
      </w:r>
      <w:r>
        <w:rPr>
          <w:sz w:val="24"/>
        </w:rPr>
        <w:tab/>
        <w:t>взаимоуважения,</w:t>
      </w:r>
      <w:r>
        <w:rPr>
          <w:sz w:val="24"/>
        </w:rPr>
        <w:tab/>
        <w:t>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принципах</w:t>
      </w:r>
    </w:p>
    <w:p w:rsidR="005447D9" w:rsidRDefault="007532BA">
      <w:pPr>
        <w:pStyle w:val="a4"/>
        <w:tabs>
          <w:tab w:val="left" w:pos="1649"/>
          <w:tab w:val="left" w:pos="2355"/>
          <w:tab w:val="left" w:pos="4482"/>
          <w:tab w:val="left" w:pos="5899"/>
        </w:tabs>
        <w:spacing w:line="276" w:lineRule="auto"/>
        <w:ind w:left="444" w:right="541"/>
      </w:pPr>
      <w:r>
        <w:t>уважения</w:t>
      </w:r>
      <w:r>
        <w:tab/>
        <w:t>прав</w:t>
      </w:r>
      <w:r>
        <w:tab/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человека,</w:t>
      </w:r>
      <w:r>
        <w:tab/>
        <w:t>стремления</w:t>
      </w:r>
      <w:r>
        <w:tab/>
        <w:t>к</w:t>
      </w:r>
      <w:r>
        <w:rPr>
          <w:spacing w:val="5"/>
        </w:rPr>
        <w:t xml:space="preserve"> </w:t>
      </w:r>
      <w:r>
        <w:t>межэтническому</w:t>
      </w:r>
      <w:r>
        <w:rPr>
          <w:spacing w:val="57"/>
        </w:rPr>
        <w:t xml:space="preserve"> </w:t>
      </w:r>
      <w:r>
        <w:t>миру</w:t>
      </w:r>
      <w:r>
        <w:rPr>
          <w:spacing w:val="5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согласию,</w:t>
      </w:r>
      <w:r>
        <w:rPr>
          <w:spacing w:val="-57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 диалогу.</w:t>
      </w:r>
    </w:p>
    <w:p w:rsidR="005447D9" w:rsidRDefault="005447D9">
      <w:pPr>
        <w:pStyle w:val="a4"/>
        <w:spacing w:before="1"/>
        <w:rPr>
          <w:sz w:val="29"/>
        </w:rPr>
      </w:pPr>
    </w:p>
    <w:p w:rsidR="005447D9" w:rsidRDefault="007532BA">
      <w:pPr>
        <w:spacing w:line="276" w:lineRule="auto"/>
        <w:ind w:left="444" w:right="552"/>
        <w:jc w:val="both"/>
        <w:rPr>
          <w:i/>
          <w:sz w:val="24"/>
        </w:rPr>
      </w:pPr>
      <w:r>
        <w:rPr>
          <w:i/>
          <w:sz w:val="24"/>
        </w:rPr>
        <w:t>Профилактика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алкоголя,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наркомании,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токсикомании,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табакокурения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пропаганда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ЗОЖ</w:t>
      </w:r>
    </w:p>
    <w:p w:rsidR="005447D9" w:rsidRDefault="007532BA">
      <w:pPr>
        <w:pStyle w:val="a4"/>
        <w:spacing w:before="9"/>
        <w:ind w:left="444"/>
        <w:jc w:val="both"/>
      </w:pPr>
      <w:r>
        <w:t>Задачи</w:t>
      </w:r>
      <w:r>
        <w:rPr>
          <w:spacing w:val="-1"/>
        </w:rPr>
        <w:t xml:space="preserve"> </w:t>
      </w:r>
      <w:r>
        <w:t>воспитания:</w:t>
      </w:r>
    </w:p>
    <w:p w:rsidR="005447D9" w:rsidRDefault="007532BA">
      <w:pPr>
        <w:pStyle w:val="a6"/>
        <w:numPr>
          <w:ilvl w:val="0"/>
          <w:numId w:val="11"/>
        </w:numPr>
        <w:tabs>
          <w:tab w:val="left" w:pos="939"/>
        </w:tabs>
        <w:spacing w:before="50" w:line="276" w:lineRule="auto"/>
        <w:ind w:right="550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 отношения к ним путём просветительской и профилактической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5447D9" w:rsidRDefault="007532BA">
      <w:pPr>
        <w:pStyle w:val="a6"/>
        <w:numPr>
          <w:ilvl w:val="0"/>
          <w:numId w:val="11"/>
        </w:numPr>
        <w:tabs>
          <w:tab w:val="left" w:pos="939"/>
        </w:tabs>
        <w:spacing w:before="8" w:line="276" w:lineRule="auto"/>
        <w:ind w:right="549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формирование у учащихся стремления к ведению здорового образа 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5447D9" w:rsidRDefault="007532BA">
      <w:pPr>
        <w:pStyle w:val="a6"/>
        <w:numPr>
          <w:ilvl w:val="0"/>
          <w:numId w:val="11"/>
        </w:numPr>
        <w:tabs>
          <w:tab w:val="left" w:pos="939"/>
        </w:tabs>
        <w:spacing w:before="8" w:line="276" w:lineRule="auto"/>
        <w:ind w:right="540" w:firstLine="0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табачных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5447D9" w:rsidRDefault="007532BA">
      <w:pPr>
        <w:pStyle w:val="a6"/>
        <w:numPr>
          <w:ilvl w:val="0"/>
          <w:numId w:val="11"/>
        </w:numPr>
        <w:tabs>
          <w:tab w:val="left" w:pos="939"/>
        </w:tabs>
        <w:spacing w:before="8"/>
        <w:ind w:left="938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поля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1"/>
          <w:sz w:val="24"/>
        </w:rPr>
        <w:t xml:space="preserve"> </w:t>
      </w:r>
      <w:r>
        <w:rPr>
          <w:sz w:val="24"/>
        </w:rPr>
        <w:t>употребления</w:t>
      </w:r>
    </w:p>
    <w:p w:rsidR="005447D9" w:rsidRDefault="005447D9">
      <w:pPr>
        <w:jc w:val="both"/>
        <w:rPr>
          <w:sz w:val="24"/>
        </w:rPr>
        <w:sectPr w:rsidR="005447D9">
          <w:pgSz w:w="11910" w:h="16840"/>
          <w:pgMar w:top="480" w:right="300" w:bottom="1200" w:left="900" w:header="0" w:footer="954" w:gutter="0"/>
          <w:cols w:space="720"/>
        </w:sectPr>
      </w:pPr>
    </w:p>
    <w:p w:rsidR="005447D9" w:rsidRDefault="007532BA">
      <w:pPr>
        <w:pStyle w:val="a4"/>
        <w:spacing w:before="60"/>
        <w:ind w:left="444"/>
      </w:pPr>
      <w:r>
        <w:lastRenderedPageBreak/>
        <w:t>спиртных</w:t>
      </w:r>
      <w:r>
        <w:rPr>
          <w:spacing w:val="-7"/>
        </w:rPr>
        <w:t xml:space="preserve"> </w:t>
      </w:r>
      <w:r>
        <w:t>напитков,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психотропных</w:t>
      </w:r>
      <w:r>
        <w:rPr>
          <w:spacing w:val="-6"/>
        </w:rPr>
        <w:t xml:space="preserve"> </w:t>
      </w:r>
      <w:r>
        <w:t>веществ, табачных</w:t>
      </w:r>
      <w:r>
        <w:rPr>
          <w:spacing w:val="-7"/>
        </w:rPr>
        <w:t xml:space="preserve"> </w:t>
      </w:r>
      <w:r>
        <w:t>изделий;</w:t>
      </w:r>
    </w:p>
    <w:p w:rsidR="005447D9" w:rsidRDefault="007532BA">
      <w:pPr>
        <w:pStyle w:val="a6"/>
        <w:numPr>
          <w:ilvl w:val="0"/>
          <w:numId w:val="11"/>
        </w:numPr>
        <w:tabs>
          <w:tab w:val="left" w:pos="938"/>
          <w:tab w:val="left" w:pos="939"/>
        </w:tabs>
        <w:spacing w:before="50" w:line="276" w:lineRule="auto"/>
        <w:ind w:right="562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стороны.</w:t>
      </w:r>
    </w:p>
    <w:p w:rsidR="005447D9" w:rsidRDefault="005447D9">
      <w:pPr>
        <w:pStyle w:val="a4"/>
        <w:spacing w:before="2"/>
        <w:rPr>
          <w:sz w:val="29"/>
        </w:rPr>
      </w:pPr>
    </w:p>
    <w:p w:rsidR="005447D9" w:rsidRDefault="007532BA">
      <w:pPr>
        <w:ind w:left="444"/>
        <w:rPr>
          <w:i/>
          <w:sz w:val="24"/>
        </w:rPr>
      </w:pPr>
      <w:r>
        <w:rPr>
          <w:i/>
          <w:sz w:val="24"/>
        </w:rPr>
        <w:t>Профилактика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семейного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неблагополучия</w:t>
      </w:r>
    </w:p>
    <w:p w:rsidR="005447D9" w:rsidRDefault="007532BA">
      <w:pPr>
        <w:pStyle w:val="a4"/>
        <w:spacing w:before="50"/>
        <w:ind w:left="444"/>
      </w:pPr>
      <w:r>
        <w:t>Задачи</w:t>
      </w:r>
      <w:r>
        <w:rPr>
          <w:spacing w:val="-1"/>
        </w:rPr>
        <w:t xml:space="preserve"> </w:t>
      </w:r>
      <w:r>
        <w:t>воспитания:</w:t>
      </w:r>
    </w:p>
    <w:p w:rsidR="005447D9" w:rsidRDefault="007532BA">
      <w:pPr>
        <w:pStyle w:val="a6"/>
        <w:numPr>
          <w:ilvl w:val="0"/>
          <w:numId w:val="12"/>
        </w:numPr>
        <w:tabs>
          <w:tab w:val="left" w:pos="938"/>
          <w:tab w:val="left" w:pos="939"/>
        </w:tabs>
        <w:spacing w:before="51" w:line="271" w:lineRule="auto"/>
        <w:ind w:right="555" w:firstLine="0"/>
        <w:rPr>
          <w:sz w:val="24"/>
        </w:rPr>
      </w:pPr>
      <w:r>
        <w:rPr>
          <w:sz w:val="24"/>
        </w:rPr>
        <w:t>защита</w:t>
      </w:r>
      <w:r>
        <w:rPr>
          <w:spacing w:val="43"/>
          <w:sz w:val="24"/>
        </w:rPr>
        <w:t xml:space="preserve"> </w:t>
      </w:r>
      <w:r>
        <w:rPr>
          <w:sz w:val="24"/>
        </w:rPr>
        <w:t>прав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45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:rsidR="005447D9" w:rsidRDefault="007532BA">
      <w:pPr>
        <w:pStyle w:val="a6"/>
        <w:numPr>
          <w:ilvl w:val="0"/>
          <w:numId w:val="12"/>
        </w:numPr>
        <w:tabs>
          <w:tab w:val="left" w:pos="938"/>
          <w:tab w:val="left" w:pos="939"/>
        </w:tabs>
        <w:spacing w:before="5"/>
        <w:ind w:left="938"/>
        <w:rPr>
          <w:sz w:val="24"/>
        </w:rPr>
      </w:pPr>
      <w:r>
        <w:rPr>
          <w:sz w:val="24"/>
        </w:rPr>
        <w:t>раннее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помощи;</w:t>
      </w:r>
    </w:p>
    <w:p w:rsidR="005447D9" w:rsidRDefault="007532BA">
      <w:pPr>
        <w:pStyle w:val="a6"/>
        <w:numPr>
          <w:ilvl w:val="0"/>
          <w:numId w:val="12"/>
        </w:numPr>
        <w:tabs>
          <w:tab w:val="left" w:pos="938"/>
          <w:tab w:val="left" w:pos="939"/>
        </w:tabs>
        <w:spacing w:before="46" w:line="276" w:lineRule="auto"/>
        <w:ind w:right="551" w:firstLine="0"/>
        <w:rPr>
          <w:sz w:val="24"/>
        </w:rPr>
      </w:pPr>
      <w:r>
        <w:rPr>
          <w:sz w:val="24"/>
        </w:rPr>
        <w:t>создание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38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3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5447D9" w:rsidRDefault="007532BA">
      <w:pPr>
        <w:pStyle w:val="a6"/>
        <w:numPr>
          <w:ilvl w:val="0"/>
          <w:numId w:val="12"/>
        </w:numPr>
        <w:tabs>
          <w:tab w:val="left" w:pos="938"/>
          <w:tab w:val="left" w:pos="939"/>
        </w:tabs>
        <w:spacing w:line="276" w:lineRule="auto"/>
        <w:ind w:right="554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5447D9" w:rsidRDefault="007532BA">
      <w:pPr>
        <w:pStyle w:val="a6"/>
        <w:numPr>
          <w:ilvl w:val="0"/>
          <w:numId w:val="12"/>
        </w:numPr>
        <w:tabs>
          <w:tab w:val="left" w:pos="938"/>
          <w:tab w:val="left" w:pos="939"/>
        </w:tabs>
        <w:spacing w:line="276" w:lineRule="auto"/>
        <w:ind w:right="545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консультативно-профилактической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8"/>
          <w:sz w:val="24"/>
        </w:rPr>
        <w:t xml:space="preserve"> </w:t>
      </w:r>
      <w:r>
        <w:rPr>
          <w:sz w:val="24"/>
        </w:rPr>
        <w:t>среди</w:t>
      </w:r>
      <w:r>
        <w:rPr>
          <w:spacing w:val="5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5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родителей.</w:t>
      </w:r>
    </w:p>
    <w:p w:rsidR="005447D9" w:rsidRDefault="005447D9">
      <w:pPr>
        <w:pStyle w:val="a4"/>
        <w:rPr>
          <w:sz w:val="29"/>
        </w:rPr>
      </w:pPr>
    </w:p>
    <w:p w:rsidR="005447D9" w:rsidRDefault="007532BA">
      <w:pPr>
        <w:ind w:left="444"/>
        <w:rPr>
          <w:i/>
          <w:sz w:val="24"/>
        </w:rPr>
      </w:pPr>
      <w:r>
        <w:rPr>
          <w:i/>
          <w:sz w:val="24"/>
        </w:rPr>
        <w:t>Профилактика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суицидального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(самоповреждающего)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поведения</w:t>
      </w:r>
    </w:p>
    <w:p w:rsidR="005447D9" w:rsidRDefault="007532BA">
      <w:pPr>
        <w:pStyle w:val="a4"/>
        <w:spacing w:before="51"/>
        <w:ind w:left="444"/>
      </w:pPr>
      <w:r>
        <w:t>Задачи</w:t>
      </w:r>
      <w:r>
        <w:rPr>
          <w:spacing w:val="-1"/>
        </w:rPr>
        <w:t xml:space="preserve"> </w:t>
      </w:r>
      <w:r>
        <w:t>воспитания:</w:t>
      </w:r>
    </w:p>
    <w:p w:rsidR="005447D9" w:rsidRDefault="007532BA">
      <w:pPr>
        <w:pStyle w:val="a6"/>
        <w:numPr>
          <w:ilvl w:val="0"/>
          <w:numId w:val="13"/>
        </w:numPr>
        <w:tabs>
          <w:tab w:val="left" w:pos="938"/>
          <w:tab w:val="left" w:pos="939"/>
          <w:tab w:val="left" w:pos="1922"/>
          <w:tab w:val="left" w:pos="2958"/>
          <w:tab w:val="left" w:pos="3293"/>
          <w:tab w:val="left" w:pos="4416"/>
          <w:tab w:val="left" w:pos="5874"/>
          <w:tab w:val="left" w:pos="6963"/>
          <w:tab w:val="left" w:pos="8608"/>
          <w:tab w:val="left" w:pos="8958"/>
        </w:tabs>
        <w:spacing w:before="50" w:line="271" w:lineRule="auto"/>
        <w:ind w:right="555" w:firstLine="0"/>
        <w:rPr>
          <w:sz w:val="24"/>
        </w:rPr>
      </w:pPr>
      <w:r>
        <w:rPr>
          <w:sz w:val="24"/>
        </w:rPr>
        <w:t>оказать</w:t>
      </w:r>
      <w:r>
        <w:rPr>
          <w:sz w:val="24"/>
        </w:rPr>
        <w:tab/>
        <w:t>помощь</w:t>
      </w:r>
      <w:r>
        <w:rPr>
          <w:sz w:val="24"/>
        </w:rPr>
        <w:tab/>
        <w:t>в</w:t>
      </w:r>
      <w:r>
        <w:rPr>
          <w:sz w:val="24"/>
        </w:rPr>
        <w:tab/>
        <w:t>решении</w:t>
      </w:r>
      <w:r>
        <w:rPr>
          <w:sz w:val="24"/>
        </w:rPr>
        <w:tab/>
        <w:t>личностных</w:t>
      </w:r>
      <w:r>
        <w:rPr>
          <w:sz w:val="24"/>
        </w:rPr>
        <w:tab/>
        <w:t>проблем</w:t>
      </w:r>
      <w:r>
        <w:rPr>
          <w:sz w:val="24"/>
        </w:rPr>
        <w:tab/>
        <w:t>социализации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построении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 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сверстниками;</w:t>
      </w:r>
    </w:p>
    <w:p w:rsidR="005447D9" w:rsidRDefault="007532BA">
      <w:pPr>
        <w:pStyle w:val="a6"/>
        <w:numPr>
          <w:ilvl w:val="0"/>
          <w:numId w:val="13"/>
        </w:numPr>
        <w:tabs>
          <w:tab w:val="left" w:pos="938"/>
          <w:tab w:val="left" w:pos="939"/>
        </w:tabs>
        <w:spacing w:before="19"/>
        <w:ind w:left="938"/>
        <w:rPr>
          <w:sz w:val="24"/>
        </w:rPr>
      </w:pPr>
      <w:r>
        <w:rPr>
          <w:sz w:val="24"/>
        </w:rPr>
        <w:t>содействова</w:t>
      </w:r>
      <w:r>
        <w:rPr>
          <w:sz w:val="24"/>
        </w:rPr>
        <w:t>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неврозов;</w:t>
      </w:r>
    </w:p>
    <w:p w:rsidR="005447D9" w:rsidRDefault="007532BA">
      <w:pPr>
        <w:pStyle w:val="a6"/>
        <w:numPr>
          <w:ilvl w:val="0"/>
          <w:numId w:val="13"/>
        </w:numPr>
        <w:tabs>
          <w:tab w:val="left" w:pos="938"/>
          <w:tab w:val="left" w:pos="939"/>
        </w:tabs>
        <w:spacing w:before="46"/>
        <w:ind w:left="938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стрессом.</w:t>
      </w:r>
    </w:p>
    <w:p w:rsidR="005447D9" w:rsidRDefault="005447D9">
      <w:pPr>
        <w:pStyle w:val="a4"/>
        <w:spacing w:before="9"/>
        <w:rPr>
          <w:sz w:val="32"/>
        </w:rPr>
      </w:pPr>
    </w:p>
    <w:p w:rsidR="005447D9" w:rsidRDefault="007532BA">
      <w:pPr>
        <w:ind w:left="444"/>
        <w:rPr>
          <w:i/>
          <w:sz w:val="24"/>
        </w:rPr>
      </w:pPr>
      <w:r>
        <w:rPr>
          <w:i/>
          <w:sz w:val="24"/>
        </w:rPr>
        <w:t>Профилактика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пожарной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безопасности</w:t>
      </w:r>
    </w:p>
    <w:p w:rsidR="005447D9" w:rsidRDefault="007532BA">
      <w:pPr>
        <w:pStyle w:val="a4"/>
        <w:spacing w:before="51"/>
        <w:ind w:left="444"/>
      </w:pPr>
      <w:r>
        <w:t>Задачи</w:t>
      </w:r>
      <w:r>
        <w:rPr>
          <w:spacing w:val="-1"/>
        </w:rPr>
        <w:t xml:space="preserve"> </w:t>
      </w:r>
      <w:r>
        <w:t>воспитания:</w:t>
      </w:r>
    </w:p>
    <w:p w:rsidR="005447D9" w:rsidRDefault="007532BA">
      <w:pPr>
        <w:pStyle w:val="a6"/>
        <w:numPr>
          <w:ilvl w:val="0"/>
          <w:numId w:val="14"/>
        </w:numPr>
        <w:tabs>
          <w:tab w:val="left" w:pos="938"/>
          <w:tab w:val="left" w:pos="939"/>
          <w:tab w:val="left" w:pos="2511"/>
          <w:tab w:val="left" w:pos="2943"/>
          <w:tab w:val="left" w:pos="4425"/>
          <w:tab w:val="left" w:pos="6578"/>
          <w:tab w:val="left" w:pos="8103"/>
          <w:tab w:val="left" w:pos="8986"/>
        </w:tabs>
        <w:spacing w:before="45" w:line="276" w:lineRule="auto"/>
        <w:ind w:right="552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и</w:t>
      </w:r>
      <w:r>
        <w:rPr>
          <w:sz w:val="24"/>
        </w:rPr>
        <w:tab/>
        <w:t>проведение</w:t>
      </w:r>
      <w:r>
        <w:rPr>
          <w:sz w:val="24"/>
        </w:rPr>
        <w:tab/>
        <w:t>противопожарной</w:t>
      </w:r>
      <w:r>
        <w:rPr>
          <w:sz w:val="24"/>
        </w:rPr>
        <w:tab/>
        <w:t>пропаганды</w:t>
      </w:r>
      <w:r>
        <w:rPr>
          <w:sz w:val="24"/>
        </w:rPr>
        <w:tab/>
        <w:t>среди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5447D9" w:rsidRDefault="007532BA">
      <w:pPr>
        <w:pStyle w:val="a6"/>
        <w:numPr>
          <w:ilvl w:val="0"/>
          <w:numId w:val="14"/>
        </w:numPr>
        <w:tabs>
          <w:tab w:val="left" w:pos="938"/>
          <w:tab w:val="left" w:pos="939"/>
        </w:tabs>
        <w:spacing w:line="276" w:lineRule="auto"/>
        <w:ind w:right="549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34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2"/>
          <w:sz w:val="24"/>
        </w:rPr>
        <w:t xml:space="preserve"> </w:t>
      </w:r>
      <w:r>
        <w:rPr>
          <w:sz w:val="24"/>
        </w:rPr>
        <w:t>гибели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5447D9" w:rsidRDefault="007532BA">
      <w:pPr>
        <w:pStyle w:val="a6"/>
        <w:numPr>
          <w:ilvl w:val="0"/>
          <w:numId w:val="14"/>
        </w:numPr>
        <w:tabs>
          <w:tab w:val="left" w:pos="938"/>
          <w:tab w:val="left" w:pos="939"/>
        </w:tabs>
        <w:spacing w:before="3"/>
        <w:ind w:left="938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5447D9" w:rsidRDefault="007532BA">
      <w:pPr>
        <w:pStyle w:val="a6"/>
        <w:numPr>
          <w:ilvl w:val="0"/>
          <w:numId w:val="14"/>
        </w:numPr>
        <w:tabs>
          <w:tab w:val="left" w:pos="938"/>
          <w:tab w:val="left" w:pos="939"/>
        </w:tabs>
        <w:spacing w:before="41"/>
        <w:ind w:left="93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пожаре;</w:t>
      </w:r>
    </w:p>
    <w:p w:rsidR="005447D9" w:rsidRDefault="007532BA">
      <w:pPr>
        <w:pStyle w:val="a6"/>
        <w:numPr>
          <w:ilvl w:val="0"/>
          <w:numId w:val="14"/>
        </w:numPr>
        <w:tabs>
          <w:tab w:val="left" w:pos="938"/>
          <w:tab w:val="left" w:pos="939"/>
        </w:tabs>
        <w:spacing w:before="41" w:line="276" w:lineRule="auto"/>
        <w:ind w:right="540" w:firstLine="0"/>
        <w:rPr>
          <w:sz w:val="24"/>
        </w:rPr>
      </w:pPr>
      <w:r>
        <w:rPr>
          <w:sz w:val="24"/>
        </w:rPr>
        <w:t>контролирование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6"/>
          <w:sz w:val="24"/>
        </w:rPr>
        <w:t xml:space="preserve"> </w:t>
      </w:r>
      <w:r>
        <w:rPr>
          <w:sz w:val="24"/>
        </w:rPr>
        <w:t>норм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9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2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5447D9" w:rsidRDefault="005447D9">
      <w:pPr>
        <w:pStyle w:val="a4"/>
        <w:spacing w:before="2"/>
        <w:rPr>
          <w:sz w:val="29"/>
        </w:rPr>
      </w:pPr>
    </w:p>
    <w:p w:rsidR="005447D9" w:rsidRDefault="007532BA">
      <w:pPr>
        <w:ind w:left="444"/>
        <w:rPr>
          <w:i/>
          <w:sz w:val="24"/>
        </w:rPr>
      </w:pPr>
      <w:r>
        <w:rPr>
          <w:i/>
          <w:sz w:val="24"/>
        </w:rPr>
        <w:t>Профилактика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дорожного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</w:t>
      </w:r>
    </w:p>
    <w:p w:rsidR="005447D9" w:rsidRDefault="007532BA">
      <w:pPr>
        <w:pStyle w:val="a4"/>
        <w:spacing w:before="50"/>
        <w:ind w:left="444"/>
      </w:pPr>
      <w:r>
        <w:t>Задачи</w:t>
      </w:r>
      <w:r>
        <w:rPr>
          <w:spacing w:val="-1"/>
        </w:rPr>
        <w:t xml:space="preserve"> </w:t>
      </w:r>
      <w:r>
        <w:t>воспитания:</w:t>
      </w:r>
    </w:p>
    <w:p w:rsidR="005447D9" w:rsidRDefault="007532BA">
      <w:pPr>
        <w:pStyle w:val="a6"/>
        <w:numPr>
          <w:ilvl w:val="0"/>
          <w:numId w:val="15"/>
        </w:numPr>
        <w:tabs>
          <w:tab w:val="left" w:pos="938"/>
          <w:tab w:val="left" w:pos="939"/>
        </w:tabs>
        <w:spacing w:before="36" w:line="242" w:lineRule="auto"/>
        <w:ind w:right="554" w:firstLine="0"/>
        <w:rPr>
          <w:sz w:val="24"/>
        </w:rPr>
      </w:pPr>
      <w:r>
        <w:rPr>
          <w:sz w:val="24"/>
        </w:rPr>
        <w:t>создание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 как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пешехода,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пассажира,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велосипеда.</w:t>
      </w:r>
    </w:p>
    <w:p w:rsidR="005447D9" w:rsidRDefault="007532BA">
      <w:pPr>
        <w:pStyle w:val="a6"/>
        <w:numPr>
          <w:ilvl w:val="0"/>
          <w:numId w:val="15"/>
        </w:numPr>
        <w:tabs>
          <w:tab w:val="left" w:pos="938"/>
          <w:tab w:val="left" w:pos="939"/>
        </w:tabs>
        <w:spacing w:line="242" w:lineRule="auto"/>
        <w:ind w:right="551" w:firstLine="0"/>
        <w:rPr>
          <w:sz w:val="24"/>
        </w:rPr>
      </w:pP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формы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5447D9" w:rsidRDefault="007532BA">
      <w:pPr>
        <w:pStyle w:val="a6"/>
        <w:numPr>
          <w:ilvl w:val="0"/>
          <w:numId w:val="15"/>
        </w:numPr>
        <w:tabs>
          <w:tab w:val="left" w:pos="938"/>
          <w:tab w:val="left" w:pos="939"/>
        </w:tabs>
        <w:spacing w:line="242" w:lineRule="auto"/>
        <w:ind w:right="55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7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17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5447D9" w:rsidRDefault="007532BA">
      <w:pPr>
        <w:pStyle w:val="a6"/>
        <w:numPr>
          <w:ilvl w:val="0"/>
          <w:numId w:val="15"/>
        </w:numPr>
        <w:tabs>
          <w:tab w:val="left" w:pos="938"/>
          <w:tab w:val="left" w:pos="939"/>
        </w:tabs>
        <w:spacing w:line="242" w:lineRule="auto"/>
        <w:ind w:right="556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движения.</w:t>
      </w:r>
    </w:p>
    <w:p w:rsidR="005447D9" w:rsidRDefault="005447D9">
      <w:pPr>
        <w:pStyle w:val="a4"/>
        <w:rPr>
          <w:sz w:val="27"/>
        </w:rPr>
      </w:pPr>
    </w:p>
    <w:p w:rsidR="005447D9" w:rsidRDefault="007532BA">
      <w:pPr>
        <w:ind w:left="444"/>
        <w:rPr>
          <w:i/>
          <w:sz w:val="24"/>
        </w:rPr>
      </w:pPr>
      <w:r>
        <w:rPr>
          <w:i/>
          <w:sz w:val="24"/>
        </w:rPr>
        <w:t>Информационная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безопасность</w:t>
      </w:r>
    </w:p>
    <w:p w:rsidR="005447D9" w:rsidRDefault="007532BA">
      <w:pPr>
        <w:pStyle w:val="a4"/>
        <w:spacing w:before="51"/>
        <w:ind w:left="444"/>
      </w:pPr>
      <w:r>
        <w:t>Задачи</w:t>
      </w:r>
      <w:r>
        <w:rPr>
          <w:spacing w:val="-1"/>
        </w:rPr>
        <w:t xml:space="preserve"> </w:t>
      </w:r>
      <w:r>
        <w:t>воспитания:</w:t>
      </w:r>
    </w:p>
    <w:p w:rsidR="005447D9" w:rsidRDefault="007532BA">
      <w:pPr>
        <w:pStyle w:val="a6"/>
        <w:numPr>
          <w:ilvl w:val="0"/>
          <w:numId w:val="16"/>
        </w:numPr>
        <w:tabs>
          <w:tab w:val="left" w:pos="938"/>
          <w:tab w:val="left" w:pos="939"/>
        </w:tabs>
        <w:spacing w:before="50"/>
        <w:rPr>
          <w:sz w:val="24"/>
        </w:rPr>
      </w:pPr>
      <w:r>
        <w:rPr>
          <w:sz w:val="24"/>
        </w:rPr>
        <w:t>создавать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9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93"/>
          <w:sz w:val="24"/>
        </w:rPr>
        <w:t xml:space="preserve"> </w:t>
      </w:r>
      <w:r>
        <w:rPr>
          <w:sz w:val="24"/>
        </w:rPr>
        <w:t>для</w:t>
      </w:r>
      <w:r>
        <w:rPr>
          <w:spacing w:val="9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8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89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информационной</w:t>
      </w:r>
    </w:p>
    <w:p w:rsidR="005447D9" w:rsidRDefault="005447D9">
      <w:pPr>
        <w:rPr>
          <w:sz w:val="24"/>
        </w:rPr>
        <w:sectPr w:rsidR="005447D9">
          <w:pgSz w:w="11910" w:h="16840"/>
          <w:pgMar w:top="480" w:right="300" w:bottom="1140" w:left="900" w:header="0" w:footer="954" w:gutter="0"/>
          <w:cols w:space="720"/>
        </w:sectPr>
      </w:pPr>
    </w:p>
    <w:p w:rsidR="005447D9" w:rsidRDefault="007532BA">
      <w:pPr>
        <w:pStyle w:val="a4"/>
        <w:spacing w:before="60" w:line="276" w:lineRule="auto"/>
        <w:ind w:left="516" w:right="547"/>
        <w:jc w:val="both"/>
      </w:pPr>
      <w:r>
        <w:lastRenderedPageBreak/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22"/>
        </w:rPr>
        <w:t xml:space="preserve"> </w:t>
      </w:r>
      <w:r>
        <w:t>мотивации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познавательной,</w:t>
      </w:r>
      <w:r>
        <w:rPr>
          <w:spacing w:val="30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игровой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отказа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пустого</w:t>
      </w:r>
      <w:r>
        <w:rPr>
          <w:spacing w:val="1"/>
        </w:rPr>
        <w:t xml:space="preserve"> </w:t>
      </w:r>
      <w:r>
        <w:t>времяпрепровождения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2"/>
        </w:rPr>
        <w:t xml:space="preserve"> </w:t>
      </w:r>
      <w:r>
        <w:t>общения;</w:t>
      </w:r>
    </w:p>
    <w:p w:rsidR="005447D9" w:rsidRDefault="007532BA">
      <w:pPr>
        <w:pStyle w:val="a6"/>
        <w:numPr>
          <w:ilvl w:val="0"/>
          <w:numId w:val="16"/>
        </w:numPr>
        <w:tabs>
          <w:tab w:val="left" w:pos="939"/>
        </w:tabs>
        <w:spacing w:before="2" w:line="276" w:lineRule="auto"/>
        <w:ind w:left="516" w:right="552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Интернет;</w:t>
      </w:r>
    </w:p>
    <w:p w:rsidR="005447D9" w:rsidRDefault="007532BA">
      <w:pPr>
        <w:pStyle w:val="a6"/>
        <w:numPr>
          <w:ilvl w:val="0"/>
          <w:numId w:val="16"/>
        </w:numPr>
        <w:tabs>
          <w:tab w:val="left" w:pos="939"/>
        </w:tabs>
        <w:spacing w:line="276" w:lineRule="auto"/>
        <w:ind w:left="516" w:right="544" w:firstLine="0"/>
        <w:jc w:val="both"/>
        <w:rPr>
          <w:sz w:val="24"/>
        </w:rPr>
      </w:pPr>
      <w:r>
        <w:rPr>
          <w:sz w:val="24"/>
        </w:rPr>
        <w:t>мотивировать обучающихся к осознанному поведению на основе понимания и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ими морально-правовых регуляторов жизни общества и государства в условиях 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5447D9" w:rsidRDefault="007532BA">
      <w:pPr>
        <w:pStyle w:val="a4"/>
        <w:spacing w:line="242" w:lineRule="auto"/>
        <w:ind w:left="516" w:right="540"/>
        <w:jc w:val="both"/>
      </w:pPr>
      <w:r>
        <w:t>5.   поддерживать у родителей обучающихся устойчивый интерес к безопасности детей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5447D9" w:rsidRDefault="005447D9">
      <w:pPr>
        <w:pStyle w:val="a4"/>
        <w:spacing w:before="5"/>
        <w:rPr>
          <w:sz w:val="28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646"/>
        <w:gridCol w:w="4610"/>
      </w:tblGrid>
      <w:tr w:rsidR="005447D9">
        <w:trPr>
          <w:trHeight w:val="311"/>
        </w:trPr>
        <w:tc>
          <w:tcPr>
            <w:tcW w:w="2708" w:type="dxa"/>
          </w:tcPr>
          <w:p w:rsidR="005447D9" w:rsidRDefault="007532BA">
            <w:pPr>
              <w:pStyle w:val="TableParagraph"/>
              <w:spacing w:before="1" w:line="240" w:lineRule="auto"/>
              <w:ind w:left="1116" w:right="1101"/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</w:tc>
        <w:tc>
          <w:tcPr>
            <w:tcW w:w="2646" w:type="dxa"/>
          </w:tcPr>
          <w:p w:rsidR="005447D9" w:rsidRDefault="007532BA">
            <w:pPr>
              <w:pStyle w:val="TableParagraph"/>
              <w:spacing w:before="1" w:line="240" w:lineRule="auto"/>
              <w:ind w:left="961" w:right="952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4610" w:type="dxa"/>
          </w:tcPr>
          <w:p w:rsidR="005447D9" w:rsidRDefault="007532BA">
            <w:pPr>
              <w:pStyle w:val="TableParagraph"/>
              <w:spacing w:before="1" w:line="240" w:lineRule="auto"/>
              <w:ind w:left="1677" w:right="1662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5447D9">
        <w:trPr>
          <w:trHeight w:val="1514"/>
        </w:trPr>
        <w:tc>
          <w:tcPr>
            <w:tcW w:w="2708" w:type="dxa"/>
          </w:tcPr>
          <w:p w:rsidR="005447D9" w:rsidRDefault="007532BA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внешкольном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уровне</w:t>
            </w:r>
          </w:p>
        </w:tc>
        <w:tc>
          <w:tcPr>
            <w:tcW w:w="2646" w:type="dxa"/>
            <w:vMerge w:val="restart"/>
            <w:tcBorders>
              <w:bottom w:val="single" w:sz="6" w:space="0" w:color="000000"/>
            </w:tcBorders>
          </w:tcPr>
          <w:p w:rsidR="005447D9" w:rsidRDefault="007532BA">
            <w:pPr>
              <w:pStyle w:val="TableParagraph"/>
              <w:spacing w:line="240" w:lineRule="auto"/>
              <w:ind w:right="51"/>
            </w:pPr>
            <w:r>
              <w:t>Встречи,</w:t>
            </w:r>
            <w:r>
              <w:rPr>
                <w:spacing w:val="3"/>
              </w:rPr>
              <w:t xml:space="preserve"> </w:t>
            </w:r>
            <w:r>
              <w:t>тренинги,</w:t>
            </w:r>
            <w:r>
              <w:rPr>
                <w:spacing w:val="1"/>
              </w:rPr>
              <w:t xml:space="preserve"> </w:t>
            </w:r>
            <w:r>
              <w:t>конкурсы, соревнования,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2"/>
              </w:rPr>
              <w:t xml:space="preserve"> </w:t>
            </w:r>
            <w:r>
              <w:t>профилактики,</w:t>
            </w:r>
            <w:r>
              <w:rPr>
                <w:spacing w:val="1"/>
              </w:rPr>
              <w:t xml:space="preserve"> </w:t>
            </w:r>
            <w:r>
              <w:t>анкетирования,</w:t>
            </w:r>
            <w:r>
              <w:rPr>
                <w:spacing w:val="1"/>
              </w:rPr>
              <w:t xml:space="preserve"> </w:t>
            </w:r>
            <w:r>
              <w:t>тестирования,</w:t>
            </w:r>
            <w:r>
              <w:rPr>
                <w:spacing w:val="1"/>
              </w:rPr>
              <w:t xml:space="preserve"> </w:t>
            </w:r>
            <w:r>
              <w:t>мероприятия по</w:t>
            </w:r>
            <w:r>
              <w:rPr>
                <w:spacing w:val="1"/>
              </w:rPr>
              <w:t xml:space="preserve"> </w:t>
            </w:r>
            <w:r>
              <w:t>профилактике ПБ, ПДД,</w:t>
            </w:r>
            <w:r>
              <w:rPr>
                <w:spacing w:val="1"/>
              </w:rPr>
              <w:t xml:space="preserve"> </w:t>
            </w:r>
            <w:r>
              <w:t>ТБ, ЗОЖ; мероприятия по</w:t>
            </w:r>
            <w:r>
              <w:rPr>
                <w:spacing w:val="-52"/>
              </w:rPr>
              <w:t xml:space="preserve"> </w:t>
            </w:r>
            <w:r>
              <w:t>формированию правовых</w:t>
            </w:r>
            <w:r>
              <w:rPr>
                <w:spacing w:val="1"/>
              </w:rPr>
              <w:t xml:space="preserve"> </w:t>
            </w:r>
            <w:r>
              <w:t>знаний;</w:t>
            </w:r>
            <w:r>
              <w:rPr>
                <w:spacing w:val="1"/>
              </w:rPr>
              <w:t xml:space="preserve"> </w:t>
            </w:r>
            <w:r>
              <w:t>антитеррористической</w:t>
            </w:r>
            <w:r>
              <w:rPr>
                <w:spacing w:val="1"/>
              </w:rPr>
              <w:t xml:space="preserve"> </w:t>
            </w:r>
            <w:r>
              <w:t>безопасности;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ресурсов сети Интернет;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  <w:p w:rsidR="005447D9" w:rsidRDefault="007532BA">
            <w:pPr>
              <w:pStyle w:val="TableParagraph"/>
              <w:spacing w:line="240" w:lineRule="auto"/>
              <w:ind w:right="74"/>
            </w:pPr>
            <w:r>
              <w:t>виртуальных экскурсий,</w:t>
            </w:r>
            <w:r>
              <w:rPr>
                <w:spacing w:val="1"/>
              </w:rPr>
              <w:t xml:space="preserve"> </w:t>
            </w:r>
            <w:r>
              <w:t>бесед,</w:t>
            </w:r>
            <w:r>
              <w:rPr>
                <w:spacing w:val="-4"/>
              </w:rPr>
              <w:t xml:space="preserve"> </w:t>
            </w:r>
            <w:r>
              <w:t>лекций,</w:t>
            </w:r>
            <w:r>
              <w:rPr>
                <w:spacing w:val="-3"/>
              </w:rPr>
              <w:t xml:space="preserve"> </w:t>
            </w:r>
            <w:r>
              <w:t>диспутов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круглых</w:t>
            </w:r>
            <w:r>
              <w:rPr>
                <w:spacing w:val="2"/>
              </w:rPr>
              <w:t xml:space="preserve"> </w:t>
            </w:r>
            <w:r>
              <w:t>столов</w:t>
            </w:r>
          </w:p>
        </w:tc>
        <w:tc>
          <w:tcPr>
            <w:tcW w:w="4610" w:type="dxa"/>
          </w:tcPr>
          <w:p w:rsidR="005447D9" w:rsidRDefault="007532BA">
            <w:pPr>
              <w:pStyle w:val="TableParagraph"/>
              <w:spacing w:line="240" w:lineRule="auto"/>
              <w:ind w:left="114" w:right="119"/>
            </w:pPr>
            <w:r>
              <w:t>взаимодействие со специалистами различных</w:t>
            </w:r>
            <w:r>
              <w:rPr>
                <w:spacing w:val="1"/>
              </w:rPr>
              <w:t xml:space="preserve"> </w:t>
            </w:r>
            <w:r>
              <w:t>служб</w:t>
            </w:r>
            <w:r>
              <w:rPr>
                <w:spacing w:val="-4"/>
              </w:rPr>
              <w:t xml:space="preserve"> </w:t>
            </w:r>
            <w:r>
              <w:t>и ведомств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профилактики;</w:t>
            </w:r>
            <w:r>
              <w:rPr>
                <w:spacing w:val="-52"/>
              </w:rPr>
              <w:t xml:space="preserve"> </w:t>
            </w:r>
            <w:r>
              <w:t>привлечение возможностей других</w:t>
            </w:r>
            <w:r>
              <w:rPr>
                <w:spacing w:val="1"/>
              </w:rPr>
              <w:t xml:space="preserve"> </w:t>
            </w:r>
            <w:r>
              <w:t>учреждений и организаций по вовлечению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досуговую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447D9" w:rsidRDefault="007532BA">
            <w:pPr>
              <w:pStyle w:val="TableParagraph"/>
              <w:spacing w:line="234" w:lineRule="exact"/>
              <w:ind w:left="114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профилактических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</w:p>
        </w:tc>
      </w:tr>
      <w:tr w:rsidR="005447D9">
        <w:trPr>
          <w:trHeight w:val="752"/>
        </w:trPr>
        <w:tc>
          <w:tcPr>
            <w:tcW w:w="2708" w:type="dxa"/>
          </w:tcPr>
          <w:p w:rsidR="005447D9" w:rsidRDefault="007532B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школьном уровне</w:t>
            </w:r>
          </w:p>
        </w:tc>
        <w:tc>
          <w:tcPr>
            <w:tcW w:w="2646" w:type="dxa"/>
            <w:vMerge/>
            <w:tcBorders>
              <w:top w:val="nil"/>
              <w:bottom w:val="single" w:sz="6" w:space="0" w:color="000000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</w:tcPr>
          <w:p w:rsidR="005447D9" w:rsidRDefault="007532BA">
            <w:pPr>
              <w:pStyle w:val="TableParagraph"/>
              <w:spacing w:line="246" w:lineRule="exact"/>
              <w:ind w:left="114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Совета профилактики,</w:t>
            </w:r>
          </w:p>
          <w:p w:rsidR="005447D9" w:rsidRDefault="007532BA">
            <w:pPr>
              <w:pStyle w:val="TableParagraph"/>
              <w:spacing w:line="250" w:lineRule="exact"/>
              <w:ind w:left="114" w:right="308"/>
            </w:pPr>
            <w:r>
              <w:t>поста «Здоровья+», организация социально-</w:t>
            </w:r>
            <w:r>
              <w:rPr>
                <w:spacing w:val="-52"/>
              </w:rPr>
              <w:t xml:space="preserve"> </w:t>
            </w:r>
            <w:r>
              <w:t>психологической</w:t>
            </w:r>
            <w:r>
              <w:rPr>
                <w:spacing w:val="2"/>
              </w:rPr>
              <w:t xml:space="preserve"> </w:t>
            </w:r>
            <w:r>
              <w:t>службы</w:t>
            </w:r>
          </w:p>
        </w:tc>
      </w:tr>
      <w:tr w:rsidR="005447D9">
        <w:trPr>
          <w:trHeight w:val="3033"/>
        </w:trPr>
        <w:tc>
          <w:tcPr>
            <w:tcW w:w="2708" w:type="dxa"/>
          </w:tcPr>
          <w:p w:rsidR="005447D9" w:rsidRDefault="007532B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класса</w:t>
            </w:r>
          </w:p>
        </w:tc>
        <w:tc>
          <w:tcPr>
            <w:tcW w:w="2646" w:type="dxa"/>
            <w:vMerge/>
            <w:tcBorders>
              <w:top w:val="nil"/>
              <w:bottom w:val="single" w:sz="6" w:space="0" w:color="000000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</w:tcPr>
          <w:p w:rsidR="005447D9" w:rsidRDefault="007532BA">
            <w:pPr>
              <w:pStyle w:val="TableParagraph"/>
              <w:spacing w:line="240" w:lineRule="auto"/>
              <w:ind w:left="114" w:right="184"/>
            </w:pPr>
            <w:r>
              <w:t>посещение уроков с целью выяснения уровня</w:t>
            </w:r>
            <w:r>
              <w:rPr>
                <w:spacing w:val="-52"/>
              </w:rPr>
              <w:t xml:space="preserve"> </w:t>
            </w:r>
            <w:r>
              <w:t>подготовки учащихся к занятиям; 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педагогическое</w:t>
            </w:r>
            <w:r>
              <w:rPr>
                <w:spacing w:val="-9"/>
              </w:rPr>
              <w:t xml:space="preserve"> </w:t>
            </w:r>
            <w:r>
              <w:t>консультирование</w:t>
            </w:r>
            <w:r>
              <w:rPr>
                <w:spacing w:val="-12"/>
              </w:rPr>
              <w:t xml:space="preserve"> </w:t>
            </w:r>
            <w:r>
              <w:t>родителей,</w:t>
            </w:r>
            <w:r>
              <w:rPr>
                <w:spacing w:val="-52"/>
              </w:rPr>
              <w:t xml:space="preserve"> </w:t>
            </w:r>
            <w:r>
              <w:t>учителей-предметников с целью выработки</w:t>
            </w:r>
            <w:r>
              <w:rPr>
                <w:spacing w:val="1"/>
              </w:rPr>
              <w:t xml:space="preserve"> </w:t>
            </w:r>
            <w:r>
              <w:t>подходов к воспитанию и обучению</w:t>
            </w:r>
            <w:r>
              <w:rPr>
                <w:spacing w:val="1"/>
              </w:rPr>
              <w:t xml:space="preserve"> </w:t>
            </w:r>
            <w:r>
              <w:t>подростков;</w:t>
            </w:r>
          </w:p>
          <w:p w:rsidR="005447D9" w:rsidRDefault="007532BA">
            <w:pPr>
              <w:pStyle w:val="TableParagraph"/>
              <w:spacing w:line="240" w:lineRule="auto"/>
              <w:ind w:left="114" w:right="152"/>
            </w:pP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проектов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пропаганде</w:t>
            </w:r>
            <w:r>
              <w:rPr>
                <w:spacing w:val="-7"/>
              </w:rPr>
              <w:t xml:space="preserve"> </w:t>
            </w:r>
            <w:r>
              <w:t>ЗОЖ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негативному</w:t>
            </w:r>
            <w:r>
              <w:rPr>
                <w:spacing w:val="-5"/>
              </w:rPr>
              <w:t xml:space="preserve"> </w:t>
            </w:r>
            <w:r>
              <w:t>отношению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немедицинскому употреблению ПАВ;</w:t>
            </w:r>
            <w:r>
              <w:rPr>
                <w:spacing w:val="1"/>
              </w:rPr>
              <w:t xml:space="preserve"> </w:t>
            </w:r>
            <w:r>
              <w:t>мотивация учащихся</w:t>
            </w:r>
            <w:r>
              <w:rPr>
                <w:spacing w:val="1"/>
              </w:rPr>
              <w:t xml:space="preserve"> </w:t>
            </w:r>
            <w:r>
              <w:t>к участию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5447D9" w:rsidRDefault="007532BA">
            <w:pPr>
              <w:pStyle w:val="TableParagraph"/>
              <w:spacing w:line="250" w:lineRule="atLeast"/>
              <w:ind w:left="114" w:right="604"/>
            </w:pPr>
            <w:r>
              <w:t>психологических,</w:t>
            </w:r>
            <w:r>
              <w:rPr>
                <w:spacing w:val="-3"/>
              </w:rPr>
              <w:t xml:space="preserve"> </w:t>
            </w:r>
            <w:r>
              <w:t>правовых,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проектах</w:t>
            </w:r>
            <w:r>
              <w:rPr>
                <w:spacing w:val="1"/>
              </w:rPr>
              <w:t xml:space="preserve"> </w:t>
            </w:r>
            <w:r>
              <w:t>РДШ</w:t>
            </w:r>
          </w:p>
        </w:tc>
      </w:tr>
      <w:tr w:rsidR="005447D9">
        <w:trPr>
          <w:trHeight w:val="2268"/>
        </w:trPr>
        <w:tc>
          <w:tcPr>
            <w:tcW w:w="2708" w:type="dxa"/>
            <w:tcBorders>
              <w:bottom w:val="single" w:sz="6" w:space="0" w:color="000000"/>
            </w:tcBorders>
          </w:tcPr>
          <w:p w:rsidR="005447D9" w:rsidRDefault="007532BA">
            <w:pPr>
              <w:pStyle w:val="TableParagraph"/>
              <w:spacing w:line="237" w:lineRule="auto"/>
              <w:ind w:right="537"/>
              <w:rPr>
                <w:b/>
              </w:rPr>
            </w:pPr>
            <w:r>
              <w:rPr>
                <w:b/>
              </w:rPr>
              <w:t>На индивидуальном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уровне</w:t>
            </w:r>
          </w:p>
        </w:tc>
        <w:tc>
          <w:tcPr>
            <w:tcW w:w="2646" w:type="dxa"/>
            <w:vMerge/>
            <w:tcBorders>
              <w:top w:val="nil"/>
              <w:bottom w:val="single" w:sz="6" w:space="0" w:color="000000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bottom w:val="single" w:sz="6" w:space="0" w:color="000000"/>
            </w:tcBorders>
          </w:tcPr>
          <w:p w:rsidR="005447D9" w:rsidRDefault="007532BA">
            <w:pPr>
              <w:pStyle w:val="TableParagraph"/>
              <w:spacing w:line="240" w:lineRule="auto"/>
              <w:ind w:left="114" w:right="178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особенностей</w:t>
            </w:r>
            <w:r>
              <w:rPr>
                <w:spacing w:val="-4"/>
              </w:rPr>
              <w:t xml:space="preserve"> </w:t>
            </w:r>
            <w:r>
              <w:t>личности</w:t>
            </w:r>
            <w:r>
              <w:rPr>
                <w:spacing w:val="-5"/>
              </w:rPr>
              <w:t xml:space="preserve"> </w:t>
            </w:r>
            <w:r>
              <w:t>подростков,</w:t>
            </w:r>
            <w:r>
              <w:rPr>
                <w:spacing w:val="-52"/>
              </w:rPr>
              <w:t xml:space="preserve"> </w:t>
            </w:r>
            <w:r>
              <w:t>занятия с психологом по коррекции их</w:t>
            </w:r>
            <w:r>
              <w:rPr>
                <w:spacing w:val="1"/>
              </w:rPr>
              <w:t xml:space="preserve"> </w:t>
            </w:r>
            <w:r>
              <w:t>поведения;</w:t>
            </w:r>
            <w:r>
              <w:rPr>
                <w:spacing w:val="4"/>
              </w:rPr>
              <w:t xml:space="preserve"> </w:t>
            </w:r>
            <w:r>
              <w:t>вовлечение</w:t>
            </w:r>
            <w:r>
              <w:rPr>
                <w:spacing w:val="-6"/>
              </w:rPr>
              <w:t xml:space="preserve"> </w:t>
            </w:r>
            <w:r>
              <w:t>подростков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общественно-значимую деятельность;</w:t>
            </w:r>
            <w:r>
              <w:rPr>
                <w:spacing w:val="1"/>
              </w:rPr>
              <w:t xml:space="preserve"> </w:t>
            </w:r>
            <w:r>
              <w:t>вовлечение учащихся в систему объединений</w:t>
            </w:r>
            <w:r>
              <w:rPr>
                <w:spacing w:val="-52"/>
              </w:rPr>
              <w:t xml:space="preserve"> </w:t>
            </w:r>
            <w:r>
              <w:t>дополнительного образования с целью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свободное</w:t>
            </w:r>
            <w:r>
              <w:rPr>
                <w:spacing w:val="-7"/>
              </w:rPr>
              <w:t xml:space="preserve"> </w:t>
            </w:r>
            <w:r>
              <w:t>время.</w:t>
            </w:r>
          </w:p>
          <w:p w:rsidR="005447D9" w:rsidRDefault="007532BA">
            <w:pPr>
              <w:pStyle w:val="TableParagraph"/>
              <w:spacing w:line="250" w:lineRule="exact"/>
              <w:ind w:left="114" w:right="471"/>
            </w:pPr>
            <w:r>
              <w:t>Вовлечение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волонтерскую</w:t>
            </w:r>
            <w:r>
              <w:rPr>
                <w:spacing w:val="-52"/>
              </w:rPr>
              <w:t xml:space="preserve"> </w:t>
            </w:r>
            <w:r>
              <w:t>антинаркотическую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</w:tr>
    </w:tbl>
    <w:p w:rsidR="005447D9" w:rsidRDefault="007532BA">
      <w:pPr>
        <w:pStyle w:val="2"/>
        <w:numPr>
          <w:ilvl w:val="2"/>
          <w:numId w:val="17"/>
        </w:numPr>
        <w:tabs>
          <w:tab w:val="left" w:pos="1017"/>
        </w:tabs>
        <w:spacing w:before="232"/>
        <w:ind w:hanging="722"/>
        <w:jc w:val="both"/>
      </w:pPr>
      <w:bookmarkStart w:id="17" w:name="2.2.11._Социальное_партнёрство"/>
      <w:bookmarkEnd w:id="17"/>
      <w:r>
        <w:t>Социальное</w:t>
      </w:r>
      <w:r>
        <w:rPr>
          <w:spacing w:val="-12"/>
        </w:rPr>
        <w:t xml:space="preserve"> </w:t>
      </w:r>
      <w:r>
        <w:t>партнёрство</w:t>
      </w:r>
    </w:p>
    <w:p w:rsidR="005447D9" w:rsidRDefault="007532BA">
      <w:pPr>
        <w:pStyle w:val="a4"/>
        <w:spacing w:before="40"/>
        <w:ind w:left="938"/>
        <w:jc w:val="both"/>
      </w:pPr>
      <w:r>
        <w:t>Реализация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партнёрства</w:t>
      </w:r>
      <w:r>
        <w:rPr>
          <w:spacing w:val="-4"/>
        </w:rPr>
        <w:t xml:space="preserve"> </w:t>
      </w:r>
      <w:r>
        <w:t>предусматривает: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94"/>
        </w:tabs>
        <w:spacing w:before="46" w:line="271" w:lineRule="auto"/>
        <w:ind w:right="537" w:firstLine="0"/>
        <w:jc w:val="both"/>
        <w:rPr>
          <w:rFonts w:ascii="Symbol" w:hAnsi="Symbol"/>
          <w:sz w:val="28"/>
        </w:rPr>
      </w:pPr>
      <w:r>
        <w:rPr>
          <w:sz w:val="24"/>
        </w:rPr>
        <w:t>участие представителей организаций-партнёров, в том числе в соответствии с договорам</w:t>
      </w:r>
      <w:r>
        <w:rPr>
          <w:sz w:val="24"/>
        </w:rPr>
        <w:t>и 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94"/>
        </w:tabs>
        <w:spacing w:before="2" w:line="261" w:lineRule="auto"/>
        <w:ind w:right="536" w:firstLine="0"/>
        <w:jc w:val="both"/>
        <w:rPr>
          <w:rFonts w:ascii="Symbol" w:hAnsi="Symbol"/>
          <w:sz w:val="28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6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0"/>
          <w:sz w:val="24"/>
        </w:rPr>
        <w:t xml:space="preserve"> </w:t>
      </w:r>
      <w:r>
        <w:rPr>
          <w:sz w:val="24"/>
        </w:rPr>
        <w:t>тематической</w:t>
      </w:r>
    </w:p>
    <w:p w:rsidR="005447D9" w:rsidRDefault="005447D9">
      <w:pPr>
        <w:spacing w:line="261" w:lineRule="auto"/>
        <w:jc w:val="both"/>
        <w:rPr>
          <w:rFonts w:ascii="Symbol" w:hAnsi="Symbol"/>
          <w:sz w:val="28"/>
        </w:rPr>
        <w:sectPr w:rsidR="005447D9">
          <w:pgSz w:w="11910" w:h="16840"/>
          <w:pgMar w:top="480" w:right="300" w:bottom="1200" w:left="900" w:header="0" w:footer="954" w:gutter="0"/>
          <w:cols w:space="720"/>
        </w:sectPr>
      </w:pPr>
    </w:p>
    <w:p w:rsidR="005447D9" w:rsidRDefault="007532BA">
      <w:pPr>
        <w:pStyle w:val="a4"/>
        <w:spacing w:before="60"/>
        <w:ind w:left="233"/>
      </w:pPr>
      <w:r>
        <w:lastRenderedPageBreak/>
        <w:t>направленности;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41" w:line="261" w:lineRule="auto"/>
        <w:ind w:right="535" w:firstLine="0"/>
        <w:jc w:val="both"/>
        <w:rPr>
          <w:rFonts w:ascii="Symbol" w:hAnsi="Symbol"/>
          <w:sz w:val="28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акций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17" w:line="271" w:lineRule="auto"/>
        <w:ind w:right="532" w:firstLine="0"/>
        <w:jc w:val="both"/>
        <w:rPr>
          <w:rFonts w:ascii="Symbol" w:hAnsi="Symbol"/>
          <w:sz w:val="28"/>
        </w:rPr>
      </w:pPr>
      <w:r>
        <w:rPr>
          <w:spacing w:val="-1"/>
          <w:sz w:val="24"/>
        </w:rPr>
        <w:t xml:space="preserve">открытые дискуссионные площадки (детские, педагогические, </w:t>
      </w:r>
      <w:r>
        <w:rPr>
          <w:sz w:val="24"/>
        </w:rPr>
        <w:t>родительские, совместные)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образования,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:rsidR="005447D9" w:rsidRDefault="007532BA">
      <w:pPr>
        <w:pStyle w:val="a6"/>
        <w:numPr>
          <w:ilvl w:val="0"/>
          <w:numId w:val="6"/>
        </w:numPr>
        <w:tabs>
          <w:tab w:val="left" w:pos="517"/>
        </w:tabs>
        <w:spacing w:before="2" w:line="271" w:lineRule="auto"/>
        <w:ind w:right="537" w:firstLine="0"/>
        <w:jc w:val="both"/>
        <w:rPr>
          <w:rFonts w:ascii="Symbol" w:hAnsi="Symbol"/>
          <w:sz w:val="28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с организациями-партнёрами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 экологической, 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3"/>
          <w:sz w:val="24"/>
        </w:rPr>
        <w:t xml:space="preserve"> </w:t>
      </w:r>
      <w:r>
        <w:rPr>
          <w:sz w:val="24"/>
        </w:rPr>
        <w:t>позитивное 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окружение.</w:t>
      </w:r>
    </w:p>
    <w:p w:rsidR="005447D9" w:rsidRDefault="007532BA">
      <w:pPr>
        <w:pStyle w:val="a4"/>
        <w:spacing w:before="1" w:after="50"/>
        <w:ind w:left="938"/>
        <w:jc w:val="both"/>
      </w:pPr>
      <w:r>
        <w:t>Социальными</w:t>
      </w:r>
      <w:r>
        <w:rPr>
          <w:spacing w:val="-4"/>
        </w:rPr>
        <w:t xml:space="preserve"> </w:t>
      </w:r>
      <w:r>
        <w:t>партнерами</w:t>
      </w:r>
      <w:r>
        <w:rPr>
          <w:spacing w:val="5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СОШ</w:t>
      </w:r>
      <w:r>
        <w:rPr>
          <w:spacing w:val="3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Балухарь</w:t>
      </w:r>
      <w:r>
        <w:rPr>
          <w:spacing w:val="2"/>
        </w:rPr>
        <w:t xml:space="preserve"> </w:t>
      </w:r>
      <w:r>
        <w:t>являются:</w:t>
      </w:r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788"/>
        <w:gridCol w:w="974"/>
        <w:gridCol w:w="4954"/>
        <w:gridCol w:w="990"/>
      </w:tblGrid>
      <w:tr w:rsidR="005447D9">
        <w:trPr>
          <w:trHeight w:val="282"/>
        </w:trPr>
        <w:tc>
          <w:tcPr>
            <w:tcW w:w="2074" w:type="dxa"/>
            <w:tcBorders>
              <w:right w:val="nil"/>
            </w:tcBorders>
          </w:tcPr>
          <w:p w:rsidR="005447D9" w:rsidRDefault="007532BA">
            <w:pPr>
              <w:pStyle w:val="TableParagraph"/>
              <w:spacing w:line="263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</w:p>
        </w:tc>
        <w:tc>
          <w:tcPr>
            <w:tcW w:w="1762" w:type="dxa"/>
            <w:gridSpan w:val="2"/>
            <w:tcBorders>
              <w:left w:val="nil"/>
            </w:tcBorders>
          </w:tcPr>
          <w:p w:rsidR="005447D9" w:rsidRDefault="007532BA">
            <w:pPr>
              <w:pStyle w:val="TableParagraph"/>
              <w:spacing w:line="263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партнеры</w:t>
            </w:r>
          </w:p>
        </w:tc>
        <w:tc>
          <w:tcPr>
            <w:tcW w:w="5944" w:type="dxa"/>
            <w:gridSpan w:val="2"/>
          </w:tcPr>
          <w:p w:rsidR="005447D9" w:rsidRDefault="007532BA">
            <w:pPr>
              <w:pStyle w:val="TableParagraph"/>
              <w:spacing w:line="263" w:lineRule="exact"/>
              <w:ind w:left="878" w:right="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447D9">
        <w:trPr>
          <w:trHeight w:val="1031"/>
        </w:trPr>
        <w:tc>
          <w:tcPr>
            <w:tcW w:w="3836" w:type="dxa"/>
            <w:gridSpan w:val="3"/>
          </w:tcPr>
          <w:p w:rsidR="005447D9" w:rsidRDefault="007532BA">
            <w:pPr>
              <w:pStyle w:val="TableParagraph"/>
              <w:tabs>
                <w:tab w:val="left" w:pos="1392"/>
                <w:tab w:val="left" w:pos="2279"/>
              </w:tabs>
              <w:spacing w:line="242" w:lineRule="auto"/>
              <w:ind w:left="105" w:right="101"/>
            </w:pPr>
            <w:r>
              <w:t>ГБПОУ</w:t>
            </w:r>
            <w:r>
              <w:tab/>
              <w:t>ИО</w:t>
            </w:r>
            <w:r>
              <w:tab/>
            </w:r>
            <w:r>
              <w:rPr>
                <w:spacing w:val="-2"/>
              </w:rPr>
              <w:t>«Черемховский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колледж»</w:t>
            </w:r>
          </w:p>
        </w:tc>
        <w:tc>
          <w:tcPr>
            <w:tcW w:w="5944" w:type="dxa"/>
            <w:gridSpan w:val="2"/>
          </w:tcPr>
          <w:p w:rsidR="005447D9" w:rsidRDefault="007532BA">
            <w:pPr>
              <w:pStyle w:val="TableParagraph"/>
              <w:spacing w:line="242" w:lineRule="auto"/>
              <w:ind w:left="106" w:right="98"/>
              <w:jc w:val="both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профориентационной</w:t>
            </w:r>
            <w:r>
              <w:rPr>
                <w:spacing w:val="1"/>
              </w:rPr>
              <w:t xml:space="preserve"> </w:t>
            </w:r>
            <w:r>
              <w:t>направленности,</w:t>
            </w:r>
            <w:r>
              <w:rPr>
                <w:spacing w:val="-52"/>
              </w:rPr>
              <w:t xml:space="preserve"> </w:t>
            </w:r>
            <w:r>
              <w:t>реализация программ внеурочной деятельности, проведение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43"/>
              </w:rPr>
              <w:t xml:space="preserve"> </w:t>
            </w:r>
            <w:r>
              <w:t>проб,</w:t>
            </w:r>
            <w:r>
              <w:rPr>
                <w:spacing w:val="50"/>
              </w:rPr>
              <w:t xml:space="preserve"> </w:t>
            </w:r>
            <w:r>
              <w:t>реализация</w:t>
            </w:r>
            <w:r>
              <w:rPr>
                <w:spacing w:val="47"/>
              </w:rPr>
              <w:t xml:space="preserve"> </w:t>
            </w:r>
            <w:r>
              <w:t>программы</w:t>
            </w:r>
          </w:p>
          <w:p w:rsidR="005447D9" w:rsidRDefault="007532BA">
            <w:pPr>
              <w:pStyle w:val="TableParagraph"/>
              <w:spacing w:line="245" w:lineRule="exact"/>
              <w:ind w:left="106"/>
              <w:jc w:val="both"/>
            </w:pPr>
            <w:r>
              <w:t>«Психолого-педагогический</w:t>
            </w:r>
            <w:r>
              <w:rPr>
                <w:spacing w:val="-13"/>
              </w:rPr>
              <w:t xml:space="preserve"> </w:t>
            </w:r>
            <w:r>
              <w:t>класс».</w:t>
            </w:r>
          </w:p>
        </w:tc>
      </w:tr>
      <w:tr w:rsidR="005447D9">
        <w:trPr>
          <w:trHeight w:val="509"/>
        </w:trPr>
        <w:tc>
          <w:tcPr>
            <w:tcW w:w="3836" w:type="dxa"/>
            <w:gridSpan w:val="3"/>
          </w:tcPr>
          <w:p w:rsidR="005447D9" w:rsidRDefault="007532BA">
            <w:pPr>
              <w:pStyle w:val="TableParagraph"/>
              <w:spacing w:before="2" w:line="238" w:lineRule="exact"/>
              <w:ind w:left="105"/>
            </w:pPr>
            <w:r>
              <w:t>ФАП</w:t>
            </w:r>
            <w:r>
              <w:tab/>
            </w:r>
            <w:r>
              <w:t>с</w:t>
            </w:r>
            <w:r>
              <w:t>.Тальники</w:t>
            </w:r>
            <w:r>
              <w:t>,</w:t>
            </w:r>
            <w:r>
              <w:tab/>
            </w:r>
            <w:r>
              <w:t>Тальниковского</w:t>
            </w:r>
            <w:r>
              <w:t xml:space="preserve"> сельского </w:t>
            </w:r>
            <w:r>
              <w:t>поселения поселения</w:t>
            </w:r>
          </w:p>
        </w:tc>
        <w:tc>
          <w:tcPr>
            <w:tcW w:w="5944" w:type="dxa"/>
            <w:gridSpan w:val="2"/>
          </w:tcPr>
          <w:p w:rsidR="005447D9" w:rsidRDefault="007532BA">
            <w:pPr>
              <w:pStyle w:val="TableParagraph"/>
              <w:ind w:left="106"/>
            </w:pPr>
            <w:r>
              <w:t>Мероприятия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92"/>
              </w:rPr>
              <w:t xml:space="preserve"> </w:t>
            </w:r>
            <w:r>
              <w:t>рамках</w:t>
            </w:r>
            <w:r>
              <w:rPr>
                <w:spacing w:val="91"/>
              </w:rPr>
              <w:t xml:space="preserve"> </w:t>
            </w:r>
            <w:r>
              <w:t>профилактической</w:t>
            </w:r>
            <w:r>
              <w:rPr>
                <w:spacing w:val="100"/>
              </w:rPr>
              <w:t xml:space="preserve"> </w:t>
            </w:r>
            <w:r>
              <w:t>деятельности,</w:t>
            </w:r>
          </w:p>
          <w:p w:rsidR="005447D9" w:rsidRDefault="007532BA">
            <w:pPr>
              <w:pStyle w:val="TableParagraph"/>
              <w:spacing w:before="2" w:line="238" w:lineRule="exact"/>
              <w:ind w:left="106"/>
            </w:pPr>
            <w:r>
              <w:t>направленные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здоровьесбережение.</w:t>
            </w:r>
          </w:p>
        </w:tc>
      </w:tr>
      <w:tr w:rsidR="005447D9">
        <w:trPr>
          <w:trHeight w:val="1007"/>
        </w:trPr>
        <w:tc>
          <w:tcPr>
            <w:tcW w:w="3836" w:type="dxa"/>
            <w:gridSpan w:val="3"/>
          </w:tcPr>
          <w:p w:rsidR="005447D9" w:rsidRDefault="005447D9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:rsidR="005447D9" w:rsidRDefault="007532BA">
            <w:pPr>
              <w:pStyle w:val="TableParagraph"/>
              <w:spacing w:line="240" w:lineRule="auto"/>
              <w:ind w:left="105"/>
            </w:pPr>
            <w:r>
              <w:t>МКУК</w:t>
            </w:r>
            <w:r>
              <w:rPr>
                <w:spacing w:val="27"/>
              </w:rPr>
              <w:t xml:space="preserve"> </w:t>
            </w:r>
            <w:r>
              <w:t>«КДЦ</w:t>
            </w:r>
            <w:r>
              <w:rPr>
                <w:spacing w:val="25"/>
              </w:rPr>
              <w:t xml:space="preserve"> </w:t>
            </w:r>
            <w:r>
              <w:t>Тальниковского</w:t>
            </w:r>
            <w:r>
              <w:t xml:space="preserve"> сельского </w:t>
            </w:r>
            <w:r>
              <w:rPr>
                <w:spacing w:val="-52"/>
              </w:rPr>
              <w:t xml:space="preserve"> </w:t>
            </w:r>
            <w:r>
              <w:t>поселения»</w:t>
            </w:r>
          </w:p>
        </w:tc>
        <w:tc>
          <w:tcPr>
            <w:tcW w:w="5944" w:type="dxa"/>
            <w:gridSpan w:val="2"/>
          </w:tcPr>
          <w:p w:rsidR="005447D9" w:rsidRDefault="007532BA">
            <w:pPr>
              <w:pStyle w:val="TableParagraph"/>
              <w:spacing w:line="242" w:lineRule="auto"/>
              <w:ind w:left="106"/>
            </w:pPr>
            <w:r>
              <w:t>Организация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проведение</w:t>
            </w:r>
            <w:r>
              <w:rPr>
                <w:spacing w:val="13"/>
              </w:rPr>
              <w:t xml:space="preserve"> </w:t>
            </w:r>
            <w:r>
              <w:t>тематических</w:t>
            </w:r>
            <w:r>
              <w:rPr>
                <w:spacing w:val="25"/>
              </w:rPr>
              <w:t xml:space="preserve"> </w:t>
            </w:r>
            <w:r>
              <w:t>мероприятий;</w:t>
            </w:r>
            <w:r>
              <w:rPr>
                <w:spacing w:val="-52"/>
              </w:rPr>
              <w:t xml:space="preserve"> </w:t>
            </w:r>
            <w:r>
              <w:t>конкурсы,</w:t>
            </w:r>
            <w:r>
              <w:rPr>
                <w:spacing w:val="2"/>
              </w:rPr>
              <w:t xml:space="preserve"> </w:t>
            </w:r>
            <w:r>
              <w:t>экскурсии,</w:t>
            </w:r>
            <w:r>
              <w:rPr>
                <w:spacing w:val="-4"/>
              </w:rPr>
              <w:t xml:space="preserve"> </w:t>
            </w:r>
            <w:r>
              <w:t>мастер-классы,</w:t>
            </w:r>
            <w:r>
              <w:rPr>
                <w:spacing w:val="3"/>
              </w:rPr>
              <w:t xml:space="preserve"> </w:t>
            </w:r>
            <w:r>
              <w:t>выставки,</w:t>
            </w:r>
            <w:r>
              <w:rPr>
                <w:spacing w:val="-1"/>
              </w:rPr>
              <w:t xml:space="preserve"> </w:t>
            </w:r>
            <w:r>
              <w:t>игры.</w:t>
            </w:r>
          </w:p>
        </w:tc>
      </w:tr>
      <w:tr w:rsidR="005447D9">
        <w:trPr>
          <w:trHeight w:val="1521"/>
        </w:trPr>
        <w:tc>
          <w:tcPr>
            <w:tcW w:w="3836" w:type="dxa"/>
            <w:gridSpan w:val="3"/>
          </w:tcPr>
          <w:p w:rsidR="005447D9" w:rsidRDefault="007532BA">
            <w:pPr>
              <w:pStyle w:val="TableParagraph"/>
              <w:ind w:left="105"/>
            </w:pPr>
            <w:r>
              <w:rPr>
                <w:spacing w:val="-1"/>
              </w:rPr>
              <w:t>Отдел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молодежной</w:t>
            </w:r>
            <w:r>
              <w:rPr>
                <w:spacing w:val="-10"/>
              </w:rPr>
              <w:t xml:space="preserve"> </w:t>
            </w:r>
            <w:r>
              <w:t>политики</w:t>
            </w:r>
            <w:r>
              <w:rPr>
                <w:spacing w:val="-10"/>
              </w:rPr>
              <w:t xml:space="preserve"> </w:t>
            </w:r>
            <w:r>
              <w:t>АЧРМО</w:t>
            </w:r>
          </w:p>
        </w:tc>
        <w:tc>
          <w:tcPr>
            <w:tcW w:w="5944" w:type="dxa"/>
            <w:gridSpan w:val="2"/>
          </w:tcPr>
          <w:p w:rsidR="005447D9" w:rsidRDefault="007532BA">
            <w:pPr>
              <w:pStyle w:val="TableParagraph"/>
              <w:tabs>
                <w:tab w:val="left" w:pos="1635"/>
                <w:tab w:val="left" w:pos="1669"/>
                <w:tab w:val="left" w:pos="1970"/>
                <w:tab w:val="left" w:pos="2858"/>
                <w:tab w:val="left" w:pos="3640"/>
                <w:tab w:val="left" w:pos="4622"/>
                <w:tab w:val="left" w:pos="4709"/>
              </w:tabs>
              <w:spacing w:line="242" w:lineRule="auto"/>
              <w:ind w:left="106" w:right="100"/>
            </w:pPr>
            <w:r>
              <w:t>Проведение</w:t>
            </w:r>
            <w:r>
              <w:tab/>
            </w:r>
            <w:r>
              <w:tab/>
              <w:t>муниципальных</w:t>
            </w:r>
            <w:r>
              <w:tab/>
              <w:t>этапов</w:t>
            </w:r>
            <w:r>
              <w:tab/>
            </w:r>
            <w:r>
              <w:tab/>
            </w:r>
            <w:r>
              <w:rPr>
                <w:spacing w:val="-2"/>
              </w:rP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соревнований</w:t>
            </w:r>
            <w:r>
              <w:tab/>
              <w:t>в</w:t>
            </w:r>
            <w:r>
              <w:tab/>
              <w:t>рамках</w:t>
            </w:r>
            <w:r>
              <w:tab/>
              <w:t>«Президентских</w:t>
            </w:r>
            <w:r>
              <w:tab/>
              <w:t>состязаний»,</w:t>
            </w:r>
          </w:p>
          <w:p w:rsidR="005447D9" w:rsidRDefault="007532BA">
            <w:pPr>
              <w:pStyle w:val="TableParagraph"/>
              <w:ind w:left="106"/>
            </w:pPr>
            <w:r>
              <w:t>«Президентских</w:t>
            </w:r>
            <w:r>
              <w:rPr>
                <w:spacing w:val="-1"/>
              </w:rPr>
              <w:t xml:space="preserve"> </w:t>
            </w:r>
            <w:r>
              <w:t>спортивных</w:t>
            </w:r>
            <w:r>
              <w:rPr>
                <w:spacing w:val="-5"/>
              </w:rPr>
              <w:t xml:space="preserve"> </w:t>
            </w:r>
            <w:r>
              <w:t>игр».</w:t>
            </w:r>
          </w:p>
          <w:p w:rsidR="005447D9" w:rsidRDefault="007532BA">
            <w:pPr>
              <w:pStyle w:val="TableParagraph"/>
              <w:tabs>
                <w:tab w:val="left" w:pos="1823"/>
                <w:tab w:val="left" w:pos="3448"/>
                <w:tab w:val="left" w:pos="4066"/>
              </w:tabs>
              <w:spacing w:line="254" w:lineRule="exact"/>
              <w:ind w:left="106" w:right="100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конкурсов/фестивалей</w:t>
            </w:r>
            <w:r>
              <w:rPr>
                <w:spacing w:val="7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ШСК.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tab/>
              <w:t>спортивных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профилактических</w:t>
            </w:r>
            <w:r>
              <w:rPr>
                <w:spacing w:val="-52"/>
              </w:rPr>
              <w:t xml:space="preserve"> </w:t>
            </w:r>
            <w:r>
              <w:t>мероприятий.</w:t>
            </w:r>
          </w:p>
        </w:tc>
      </w:tr>
      <w:tr w:rsidR="005447D9">
        <w:trPr>
          <w:trHeight w:val="574"/>
        </w:trPr>
        <w:tc>
          <w:tcPr>
            <w:tcW w:w="3836" w:type="dxa"/>
            <w:gridSpan w:val="3"/>
            <w:vMerge w:val="restart"/>
          </w:tcPr>
          <w:p w:rsidR="005447D9" w:rsidRDefault="007532BA">
            <w:pPr>
              <w:pStyle w:val="TableParagraph"/>
              <w:spacing w:line="248" w:lineRule="exact"/>
              <w:ind w:left="105"/>
            </w:pPr>
            <w:r>
              <w:t>МКУ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«ЦВР»</w:t>
            </w:r>
            <w:r>
              <w:rPr>
                <w:spacing w:val="-6"/>
              </w:rPr>
              <w:t xml:space="preserve"> </w:t>
            </w:r>
            <w:r>
              <w:t>рп.Михайловка</w:t>
            </w:r>
          </w:p>
        </w:tc>
        <w:tc>
          <w:tcPr>
            <w:tcW w:w="4954" w:type="dxa"/>
            <w:tcBorders>
              <w:right w:val="nil"/>
            </w:tcBorders>
          </w:tcPr>
          <w:p w:rsidR="005447D9" w:rsidRDefault="007532BA">
            <w:pPr>
              <w:pStyle w:val="TableParagraph"/>
              <w:tabs>
                <w:tab w:val="left" w:pos="1602"/>
                <w:tab w:val="left" w:pos="2959"/>
                <w:tab w:val="left" w:pos="3462"/>
                <w:tab w:val="left" w:pos="4129"/>
              </w:tabs>
              <w:spacing w:line="237" w:lineRule="auto"/>
              <w:ind w:left="106" w:right="136"/>
            </w:pPr>
            <w:r>
              <w:t>Организация</w:t>
            </w:r>
            <w:r>
              <w:tab/>
              <w:t>проведения</w:t>
            </w:r>
            <w:r>
              <w:tab/>
              <w:t>на</w:t>
            </w:r>
            <w:r>
              <w:tab/>
              <w:t>базе</w:t>
            </w:r>
            <w:r>
              <w:tab/>
            </w:r>
            <w:r>
              <w:rPr>
                <w:spacing w:val="-4"/>
              </w:rPr>
              <w:t>Школы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  <w:r>
              <w:rPr>
                <w:spacing w:val="-1"/>
              </w:rPr>
              <w:t xml:space="preserve"> </w:t>
            </w:r>
            <w:r>
              <w:t>дополнительного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990" w:type="dxa"/>
            <w:tcBorders>
              <w:left w:val="nil"/>
            </w:tcBorders>
          </w:tcPr>
          <w:p w:rsidR="005447D9" w:rsidRDefault="007532BA">
            <w:pPr>
              <w:pStyle w:val="TableParagraph"/>
              <w:spacing w:line="248" w:lineRule="exact"/>
              <w:ind w:left="149"/>
            </w:pPr>
            <w:r>
              <w:t>занятий</w:t>
            </w:r>
          </w:p>
        </w:tc>
      </w:tr>
      <w:tr w:rsidR="005447D9">
        <w:trPr>
          <w:trHeight w:val="254"/>
        </w:trPr>
        <w:tc>
          <w:tcPr>
            <w:tcW w:w="3836" w:type="dxa"/>
            <w:gridSpan w:val="3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5944" w:type="dxa"/>
            <w:gridSpan w:val="2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муниципальных</w:t>
            </w:r>
            <w:r>
              <w:rPr>
                <w:spacing w:val="-5"/>
              </w:rPr>
              <w:t xml:space="preserve"> </w:t>
            </w:r>
            <w:r>
              <w:t>конкурсов,</w:t>
            </w:r>
            <w:r>
              <w:rPr>
                <w:spacing w:val="-3"/>
              </w:rPr>
              <w:t xml:space="preserve"> </w:t>
            </w:r>
            <w:r>
              <w:t>фестивалей.</w:t>
            </w:r>
          </w:p>
        </w:tc>
      </w:tr>
      <w:tr w:rsidR="005447D9">
        <w:trPr>
          <w:trHeight w:val="277"/>
        </w:trPr>
        <w:tc>
          <w:tcPr>
            <w:tcW w:w="2074" w:type="dxa"/>
            <w:vMerge w:val="restart"/>
            <w:tcBorders>
              <w:right w:val="nil"/>
            </w:tcBorders>
          </w:tcPr>
          <w:p w:rsidR="005447D9" w:rsidRDefault="007532BA">
            <w:pPr>
              <w:pStyle w:val="TableParagraph"/>
              <w:tabs>
                <w:tab w:val="left" w:pos="1425"/>
              </w:tabs>
              <w:spacing w:line="244" w:lineRule="exact"/>
              <w:ind w:left="105"/>
            </w:pPr>
            <w:r>
              <w:t>ОГИБДД</w:t>
            </w:r>
            <w:r>
              <w:tab/>
              <w:t>МО</w:t>
            </w:r>
          </w:p>
          <w:p w:rsidR="005447D9" w:rsidRDefault="007532BA">
            <w:pPr>
              <w:pStyle w:val="TableParagraph"/>
              <w:spacing w:before="1" w:line="240" w:lineRule="auto"/>
              <w:ind w:left="105"/>
            </w:pPr>
            <w:r>
              <w:t>«Черемховский»</w:t>
            </w:r>
          </w:p>
        </w:tc>
        <w:tc>
          <w:tcPr>
            <w:tcW w:w="788" w:type="dxa"/>
            <w:vMerge w:val="restart"/>
            <w:tcBorders>
              <w:left w:val="nil"/>
              <w:right w:val="nil"/>
            </w:tcBorders>
          </w:tcPr>
          <w:p w:rsidR="005447D9" w:rsidRDefault="007532BA">
            <w:pPr>
              <w:pStyle w:val="TableParagraph"/>
              <w:spacing w:line="244" w:lineRule="exact"/>
            </w:pPr>
            <w:r>
              <w:t>МВД</w:t>
            </w:r>
          </w:p>
        </w:tc>
        <w:tc>
          <w:tcPr>
            <w:tcW w:w="974" w:type="dxa"/>
            <w:vMerge w:val="restart"/>
            <w:tcBorders>
              <w:left w:val="nil"/>
            </w:tcBorders>
          </w:tcPr>
          <w:p w:rsidR="005447D9" w:rsidRDefault="007532BA">
            <w:pPr>
              <w:pStyle w:val="TableParagraph"/>
              <w:spacing w:line="244" w:lineRule="exact"/>
              <w:ind w:left="205"/>
            </w:pPr>
            <w:r>
              <w:t>России</w:t>
            </w:r>
          </w:p>
        </w:tc>
        <w:tc>
          <w:tcPr>
            <w:tcW w:w="5944" w:type="dxa"/>
            <w:gridSpan w:val="2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акциях,</w:t>
            </w:r>
            <w:r>
              <w:rPr>
                <w:spacing w:val="-3"/>
              </w:rPr>
              <w:t xml:space="preserve"> </w:t>
            </w:r>
            <w:r>
              <w:t>проводимых</w:t>
            </w:r>
            <w:r>
              <w:rPr>
                <w:spacing w:val="-5"/>
              </w:rPr>
              <w:t xml:space="preserve"> </w:t>
            </w:r>
            <w:r>
              <w:t>ЮИД.</w:t>
            </w:r>
          </w:p>
        </w:tc>
      </w:tr>
      <w:tr w:rsidR="005447D9">
        <w:trPr>
          <w:trHeight w:val="503"/>
        </w:trPr>
        <w:tc>
          <w:tcPr>
            <w:tcW w:w="2074" w:type="dxa"/>
            <w:vMerge/>
            <w:tcBorders>
              <w:top w:val="nil"/>
              <w:right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right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5944" w:type="dxa"/>
            <w:gridSpan w:val="2"/>
          </w:tcPr>
          <w:p w:rsidR="005447D9" w:rsidRDefault="007532BA">
            <w:pPr>
              <w:pStyle w:val="TableParagraph"/>
              <w:spacing w:line="250" w:lineRule="exact"/>
              <w:ind w:left="106" w:right="92"/>
            </w:pPr>
            <w:r>
              <w:t>Занятия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профилактике</w:t>
            </w:r>
            <w:r>
              <w:rPr>
                <w:spacing w:val="24"/>
              </w:rPr>
              <w:t xml:space="preserve"> </w:t>
            </w:r>
            <w:r>
              <w:t>детского</w:t>
            </w:r>
            <w:r>
              <w:rPr>
                <w:spacing w:val="25"/>
              </w:rPr>
              <w:t xml:space="preserve"> </w:t>
            </w:r>
            <w:r>
              <w:t>дорожно-транспортного</w:t>
            </w:r>
            <w:r>
              <w:rPr>
                <w:spacing w:val="-52"/>
              </w:rPr>
              <w:t xml:space="preserve"> </w:t>
            </w:r>
            <w:r>
              <w:t>травматизма.</w:t>
            </w:r>
          </w:p>
        </w:tc>
      </w:tr>
      <w:tr w:rsidR="005447D9">
        <w:trPr>
          <w:trHeight w:val="508"/>
        </w:trPr>
        <w:tc>
          <w:tcPr>
            <w:tcW w:w="2074" w:type="dxa"/>
            <w:vMerge/>
            <w:tcBorders>
              <w:top w:val="nil"/>
              <w:right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right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5944" w:type="dxa"/>
            <w:gridSpan w:val="2"/>
          </w:tcPr>
          <w:p w:rsidR="005447D9" w:rsidRDefault="007532BA">
            <w:pPr>
              <w:pStyle w:val="TableParagraph"/>
              <w:ind w:left="106"/>
            </w:pPr>
            <w:r>
              <w:t>Тематические</w:t>
            </w:r>
            <w:r>
              <w:rPr>
                <w:spacing w:val="27"/>
              </w:rPr>
              <w:t xml:space="preserve"> </w:t>
            </w:r>
            <w:r>
              <w:t>сообщения</w:t>
            </w:r>
            <w:r>
              <w:rPr>
                <w:spacing w:val="86"/>
              </w:rPr>
              <w:t xml:space="preserve"> </w:t>
            </w:r>
            <w:r>
              <w:t>на</w:t>
            </w:r>
            <w:r>
              <w:rPr>
                <w:spacing w:val="86"/>
              </w:rPr>
              <w:t xml:space="preserve"> </w:t>
            </w:r>
            <w:r>
              <w:t>классных</w:t>
            </w:r>
            <w:r>
              <w:rPr>
                <w:spacing w:val="84"/>
              </w:rPr>
              <w:t xml:space="preserve"> </w:t>
            </w:r>
            <w:r>
              <w:t>и</w:t>
            </w:r>
            <w:r>
              <w:rPr>
                <w:spacing w:val="85"/>
              </w:rPr>
              <w:t xml:space="preserve"> </w:t>
            </w:r>
            <w:r>
              <w:t>общешкольных</w:t>
            </w:r>
          </w:p>
          <w:p w:rsidR="005447D9" w:rsidRDefault="007532BA">
            <w:pPr>
              <w:pStyle w:val="TableParagraph"/>
              <w:spacing w:before="1" w:line="238" w:lineRule="exact"/>
              <w:ind w:left="106"/>
            </w:pPr>
            <w:r>
              <w:rPr>
                <w:spacing w:val="-1"/>
              </w:rPr>
              <w:t>родительских</w:t>
            </w:r>
            <w:r>
              <w:rPr>
                <w:spacing w:val="-8"/>
              </w:rPr>
              <w:t xml:space="preserve"> </w:t>
            </w:r>
            <w:r>
              <w:t>собраниях</w:t>
            </w:r>
            <w:r>
              <w:rPr>
                <w:spacing w:val="-13"/>
              </w:rPr>
              <w:t xml:space="preserve"> </w:t>
            </w:r>
            <w:r>
              <w:t>сотрудниками</w:t>
            </w:r>
            <w:r>
              <w:rPr>
                <w:spacing w:val="-11"/>
              </w:rPr>
              <w:t xml:space="preserve"> </w:t>
            </w:r>
            <w:r>
              <w:t>ведомства.</w:t>
            </w:r>
          </w:p>
        </w:tc>
      </w:tr>
      <w:tr w:rsidR="005447D9">
        <w:trPr>
          <w:trHeight w:val="254"/>
        </w:trPr>
        <w:tc>
          <w:tcPr>
            <w:tcW w:w="2074" w:type="dxa"/>
            <w:vMerge/>
            <w:tcBorders>
              <w:top w:val="nil"/>
              <w:right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right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5944" w:type="dxa"/>
            <w:gridSpan w:val="2"/>
          </w:tcPr>
          <w:p w:rsidR="005447D9" w:rsidRDefault="007532BA">
            <w:pPr>
              <w:pStyle w:val="TableParagraph"/>
              <w:spacing w:line="235" w:lineRule="exact"/>
              <w:ind w:left="106"/>
            </w:pPr>
            <w:r>
              <w:rPr>
                <w:spacing w:val="-1"/>
              </w:rPr>
              <w:t>Организация</w:t>
            </w:r>
            <w:r>
              <w:rPr>
                <w:spacing w:val="-12"/>
              </w:rPr>
              <w:t xml:space="preserve"> </w:t>
            </w:r>
            <w:r>
              <w:t>конкурсов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профилактике</w:t>
            </w:r>
            <w:r>
              <w:rPr>
                <w:spacing w:val="-12"/>
              </w:rPr>
              <w:t xml:space="preserve"> </w:t>
            </w:r>
            <w:r>
              <w:t>ДДТТ.</w:t>
            </w:r>
          </w:p>
        </w:tc>
      </w:tr>
      <w:tr w:rsidR="005447D9">
        <w:trPr>
          <w:trHeight w:val="249"/>
        </w:trPr>
        <w:tc>
          <w:tcPr>
            <w:tcW w:w="2074" w:type="dxa"/>
            <w:vMerge/>
            <w:tcBorders>
              <w:top w:val="nil"/>
              <w:right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right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5944" w:type="dxa"/>
            <w:gridSpan w:val="2"/>
          </w:tcPr>
          <w:p w:rsidR="005447D9" w:rsidRDefault="007532BA">
            <w:pPr>
              <w:pStyle w:val="TableParagraph"/>
              <w:spacing w:line="229" w:lineRule="exact"/>
              <w:ind w:left="106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декад</w:t>
            </w:r>
            <w:r>
              <w:rPr>
                <w:spacing w:val="-7"/>
              </w:rPr>
              <w:t xml:space="preserve"> </w:t>
            </w:r>
            <w:r>
              <w:t>дорожной</w:t>
            </w:r>
            <w:r>
              <w:rPr>
                <w:spacing w:val="-4"/>
              </w:rPr>
              <w:t xml:space="preserve"> </w:t>
            </w:r>
            <w:r>
              <w:t>безопасности.</w:t>
            </w:r>
          </w:p>
        </w:tc>
      </w:tr>
      <w:tr w:rsidR="005447D9">
        <w:trPr>
          <w:trHeight w:val="575"/>
        </w:trPr>
        <w:tc>
          <w:tcPr>
            <w:tcW w:w="3836" w:type="dxa"/>
            <w:gridSpan w:val="3"/>
            <w:vMerge w:val="restart"/>
          </w:tcPr>
          <w:p w:rsidR="005447D9" w:rsidRDefault="007532BA">
            <w:pPr>
              <w:pStyle w:val="TableParagraph"/>
              <w:spacing w:line="242" w:lineRule="auto"/>
              <w:ind w:left="105" w:right="711"/>
            </w:pPr>
            <w:r>
              <w:rPr>
                <w:spacing w:val="-1"/>
              </w:rPr>
              <w:t>КДНиЗП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Черемховского</w:t>
            </w:r>
            <w:r>
              <w:rPr>
                <w:spacing w:val="-12"/>
              </w:rPr>
              <w:t xml:space="preserve"> </w:t>
            </w:r>
            <w:r>
              <w:t>района</w:t>
            </w:r>
            <w:r>
              <w:rPr>
                <w:spacing w:val="-52"/>
              </w:rPr>
              <w:t xml:space="preserve"> </w:t>
            </w:r>
            <w:r>
              <w:t>ОГКУСО</w:t>
            </w:r>
            <w:r>
              <w:rPr>
                <w:spacing w:val="-5"/>
              </w:rPr>
              <w:t xml:space="preserve"> </w:t>
            </w:r>
            <w:r>
              <w:t>ЦПД</w:t>
            </w:r>
            <w:r>
              <w:rPr>
                <w:spacing w:val="43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t>Черемхово</w:t>
            </w:r>
          </w:p>
          <w:p w:rsidR="005447D9" w:rsidRDefault="007532BA">
            <w:pPr>
              <w:pStyle w:val="TableParagraph"/>
              <w:tabs>
                <w:tab w:val="left" w:pos="1117"/>
                <w:tab w:val="left" w:pos="2024"/>
                <w:tab w:val="left" w:pos="3061"/>
              </w:tabs>
              <w:ind w:left="105"/>
            </w:pPr>
            <w:r>
              <w:t>ОДН</w:t>
            </w:r>
            <w:r>
              <w:tab/>
              <w:t>МО</w:t>
            </w:r>
            <w:r>
              <w:tab/>
              <w:t>МВД</w:t>
            </w:r>
            <w:r>
              <w:tab/>
              <w:t>России</w:t>
            </w:r>
          </w:p>
          <w:p w:rsidR="005447D9" w:rsidRDefault="007532BA">
            <w:pPr>
              <w:pStyle w:val="TableParagraph"/>
              <w:spacing w:line="251" w:lineRule="exact"/>
              <w:ind w:left="105"/>
            </w:pPr>
            <w:r>
              <w:t>«Черемховский»</w:t>
            </w:r>
          </w:p>
        </w:tc>
        <w:tc>
          <w:tcPr>
            <w:tcW w:w="5944" w:type="dxa"/>
            <w:gridSpan w:val="2"/>
          </w:tcPr>
          <w:p w:rsidR="005447D9" w:rsidRDefault="007532BA">
            <w:pPr>
              <w:pStyle w:val="TableParagraph"/>
              <w:tabs>
                <w:tab w:val="left" w:pos="1070"/>
                <w:tab w:val="left" w:pos="1520"/>
                <w:tab w:val="left" w:pos="3060"/>
                <w:tab w:val="left" w:pos="4019"/>
                <w:tab w:val="left" w:pos="5716"/>
              </w:tabs>
              <w:spacing w:line="242" w:lineRule="auto"/>
              <w:ind w:left="106" w:right="96"/>
            </w:pPr>
            <w:r>
              <w:t>Занятия</w:t>
            </w:r>
            <w:r>
              <w:tab/>
              <w:t>по</w:t>
            </w:r>
            <w:r>
              <w:tab/>
              <w:t>профилактике</w:t>
            </w:r>
            <w:r>
              <w:tab/>
              <w:t>детской</w:t>
            </w:r>
            <w:r>
              <w:tab/>
              <w:t>безнадзорности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правонарушений</w:t>
            </w:r>
            <w:r>
              <w:rPr>
                <w:spacing w:val="-2"/>
              </w:rPr>
              <w:t xml:space="preserve"> </w:t>
            </w:r>
            <w:r>
              <w:t>несовершеннолетних.</w:t>
            </w:r>
          </w:p>
        </w:tc>
      </w:tr>
      <w:tr w:rsidR="005447D9">
        <w:trPr>
          <w:trHeight w:val="508"/>
        </w:trPr>
        <w:tc>
          <w:tcPr>
            <w:tcW w:w="3836" w:type="dxa"/>
            <w:gridSpan w:val="3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5944" w:type="dxa"/>
            <w:gridSpan w:val="2"/>
          </w:tcPr>
          <w:p w:rsidR="005447D9" w:rsidRDefault="007532BA">
            <w:pPr>
              <w:pStyle w:val="TableParagraph"/>
              <w:ind w:left="106"/>
            </w:pPr>
            <w:r>
              <w:t>Тематические</w:t>
            </w:r>
            <w:r>
              <w:rPr>
                <w:spacing w:val="26"/>
              </w:rPr>
              <w:t xml:space="preserve"> </w:t>
            </w:r>
            <w:r>
              <w:t>сообщения</w:t>
            </w:r>
            <w:r>
              <w:rPr>
                <w:spacing w:val="85"/>
              </w:rPr>
              <w:t xml:space="preserve"> </w:t>
            </w:r>
            <w:r>
              <w:t>на</w:t>
            </w:r>
            <w:r>
              <w:rPr>
                <w:spacing w:val="85"/>
              </w:rPr>
              <w:t xml:space="preserve"> </w:t>
            </w:r>
            <w:r>
              <w:t>классных</w:t>
            </w:r>
            <w:r>
              <w:rPr>
                <w:spacing w:val="84"/>
              </w:rPr>
              <w:t xml:space="preserve"> </w:t>
            </w:r>
            <w:r>
              <w:t>и</w:t>
            </w:r>
            <w:r>
              <w:rPr>
                <w:spacing w:val="84"/>
              </w:rPr>
              <w:t xml:space="preserve"> </w:t>
            </w:r>
            <w:r>
              <w:t>общешкольных</w:t>
            </w:r>
          </w:p>
          <w:p w:rsidR="005447D9" w:rsidRDefault="007532BA">
            <w:pPr>
              <w:pStyle w:val="TableParagraph"/>
              <w:spacing w:before="1" w:line="238" w:lineRule="exact"/>
              <w:ind w:left="106"/>
            </w:pPr>
            <w:r>
              <w:rPr>
                <w:spacing w:val="-1"/>
              </w:rPr>
              <w:t>родительских</w:t>
            </w:r>
            <w:r>
              <w:rPr>
                <w:spacing w:val="-9"/>
              </w:rPr>
              <w:t xml:space="preserve"> </w:t>
            </w:r>
            <w:r>
              <w:t>собраниях</w:t>
            </w:r>
            <w:r>
              <w:rPr>
                <w:spacing w:val="-10"/>
              </w:rPr>
              <w:t xml:space="preserve"> </w:t>
            </w:r>
            <w:r>
              <w:t>сотрудниками</w:t>
            </w:r>
            <w:r>
              <w:rPr>
                <w:spacing w:val="-12"/>
              </w:rPr>
              <w:t xml:space="preserve"> </w:t>
            </w:r>
            <w:r>
              <w:t>ведомства</w:t>
            </w:r>
          </w:p>
        </w:tc>
      </w:tr>
      <w:tr w:rsidR="005447D9">
        <w:trPr>
          <w:trHeight w:val="758"/>
        </w:trPr>
        <w:tc>
          <w:tcPr>
            <w:tcW w:w="3836" w:type="dxa"/>
            <w:gridSpan w:val="3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5944" w:type="dxa"/>
            <w:gridSpan w:val="2"/>
          </w:tcPr>
          <w:p w:rsidR="005447D9" w:rsidRDefault="007532BA">
            <w:pPr>
              <w:pStyle w:val="TableParagraph"/>
              <w:spacing w:line="237" w:lineRule="auto"/>
              <w:ind w:left="106" w:right="100"/>
            </w:pPr>
            <w:r>
              <w:t>Совместные</w:t>
            </w:r>
            <w:r>
              <w:rPr>
                <w:spacing w:val="13"/>
              </w:rPr>
              <w:t xml:space="preserve"> </w:t>
            </w:r>
            <w:r>
              <w:t>рейды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соблюдению</w:t>
            </w:r>
            <w:r>
              <w:rPr>
                <w:spacing w:val="18"/>
              </w:rPr>
              <w:t xml:space="preserve"> </w:t>
            </w:r>
            <w:r>
              <w:t>комендантского</w:t>
            </w:r>
            <w:r>
              <w:rPr>
                <w:spacing w:val="15"/>
              </w:rPr>
              <w:t xml:space="preserve"> </w:t>
            </w:r>
            <w:r>
              <w:t>часа</w:t>
            </w:r>
            <w:r>
              <w:rPr>
                <w:spacing w:val="-52"/>
              </w:rPr>
              <w:t xml:space="preserve"> </w:t>
            </w:r>
            <w:r>
              <w:t>несовершеннолетними,</w:t>
            </w:r>
            <w:r>
              <w:rPr>
                <w:spacing w:val="21"/>
              </w:rPr>
              <w:t xml:space="preserve"> </w:t>
            </w:r>
            <w:r>
              <w:t>рейды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семьи</w:t>
            </w:r>
            <w:r>
              <w:rPr>
                <w:spacing w:val="16"/>
              </w:rPr>
              <w:t xml:space="preserve"> </w:t>
            </w:r>
            <w:r>
              <w:t>СОП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находящихся</w:t>
            </w:r>
          </w:p>
          <w:p w:rsidR="005447D9" w:rsidRDefault="007532BA">
            <w:pPr>
              <w:pStyle w:val="TableParagraph"/>
              <w:spacing w:line="238" w:lineRule="exact"/>
              <w:ind w:left="106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ТЖС.</w:t>
            </w:r>
          </w:p>
        </w:tc>
      </w:tr>
      <w:tr w:rsidR="005447D9">
        <w:trPr>
          <w:trHeight w:val="508"/>
        </w:trPr>
        <w:tc>
          <w:tcPr>
            <w:tcW w:w="3836" w:type="dxa"/>
            <w:gridSpan w:val="3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5944" w:type="dxa"/>
            <w:gridSpan w:val="2"/>
          </w:tcPr>
          <w:p w:rsidR="005447D9" w:rsidRDefault="007532BA">
            <w:pPr>
              <w:pStyle w:val="TableParagraph"/>
              <w:ind w:left="106"/>
            </w:pPr>
            <w:r>
              <w:t>Сопровождение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коррекционно-профилактическая</w:t>
            </w:r>
            <w:r>
              <w:rPr>
                <w:spacing w:val="7"/>
              </w:rPr>
              <w:t xml:space="preserve"> </w:t>
            </w:r>
            <w:r>
              <w:t>работа</w:t>
            </w:r>
            <w:r>
              <w:rPr>
                <w:spacing w:val="6"/>
              </w:rPr>
              <w:t xml:space="preserve"> </w:t>
            </w:r>
            <w:r>
              <w:t>с</w:t>
            </w:r>
          </w:p>
          <w:p w:rsidR="005447D9" w:rsidRDefault="007532BA">
            <w:pPr>
              <w:pStyle w:val="TableParagraph"/>
              <w:spacing w:before="1" w:line="238" w:lineRule="exact"/>
              <w:ind w:left="106"/>
            </w:pPr>
            <w:r>
              <w:t>обучающимися,</w:t>
            </w:r>
            <w:r>
              <w:rPr>
                <w:spacing w:val="-7"/>
              </w:rPr>
              <w:t xml:space="preserve"> </w:t>
            </w:r>
            <w:r>
              <w:t>находящимися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учете</w:t>
            </w:r>
            <w:r>
              <w:rPr>
                <w:spacing w:val="-11"/>
              </w:rPr>
              <w:t xml:space="preserve"> </w:t>
            </w:r>
            <w:r>
              <w:t>ВШУ,</w:t>
            </w:r>
            <w:r>
              <w:rPr>
                <w:spacing w:val="-5"/>
              </w:rPr>
              <w:t xml:space="preserve"> </w:t>
            </w:r>
            <w:r>
              <w:t>ОДН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СОП.</w:t>
            </w:r>
          </w:p>
        </w:tc>
      </w:tr>
    </w:tbl>
    <w:p w:rsidR="005447D9" w:rsidRDefault="005447D9">
      <w:pPr>
        <w:pStyle w:val="a4"/>
        <w:spacing w:before="5"/>
        <w:rPr>
          <w:sz w:val="23"/>
        </w:rPr>
      </w:pPr>
    </w:p>
    <w:p w:rsidR="005447D9" w:rsidRDefault="007532BA">
      <w:pPr>
        <w:pStyle w:val="2"/>
        <w:numPr>
          <w:ilvl w:val="2"/>
          <w:numId w:val="17"/>
        </w:numPr>
        <w:tabs>
          <w:tab w:val="left" w:pos="1136"/>
        </w:tabs>
        <w:spacing w:before="1" w:line="275" w:lineRule="exact"/>
        <w:ind w:left="1135"/>
        <w:jc w:val="both"/>
      </w:pPr>
      <w:r>
        <w:t>Профориентация</w:t>
      </w:r>
    </w:p>
    <w:p w:rsidR="005447D9" w:rsidRDefault="007532BA">
      <w:pPr>
        <w:pStyle w:val="a4"/>
        <w:spacing w:line="275" w:lineRule="exact"/>
        <w:ind w:left="1020"/>
        <w:jc w:val="both"/>
      </w:pPr>
      <w:r>
        <w:t xml:space="preserve">Совместная     </w:t>
      </w:r>
      <w:r>
        <w:rPr>
          <w:spacing w:val="24"/>
        </w:rPr>
        <w:t xml:space="preserve"> </w:t>
      </w:r>
      <w:r>
        <w:t xml:space="preserve">деятельность     </w:t>
      </w:r>
      <w:r>
        <w:rPr>
          <w:spacing w:val="26"/>
        </w:rPr>
        <w:t xml:space="preserve"> </w:t>
      </w:r>
      <w:r>
        <w:t xml:space="preserve">педагогов     </w:t>
      </w:r>
      <w:r>
        <w:rPr>
          <w:spacing w:val="26"/>
        </w:rPr>
        <w:t xml:space="preserve"> </w:t>
      </w:r>
      <w:r>
        <w:t xml:space="preserve">и     </w:t>
      </w:r>
      <w:r>
        <w:rPr>
          <w:spacing w:val="25"/>
        </w:rPr>
        <w:t xml:space="preserve"> </w:t>
      </w:r>
      <w:r>
        <w:t xml:space="preserve">школьников     </w:t>
      </w:r>
      <w:r>
        <w:rPr>
          <w:spacing w:val="25"/>
        </w:rPr>
        <w:t xml:space="preserve"> </w:t>
      </w:r>
      <w:r>
        <w:t xml:space="preserve">по     </w:t>
      </w:r>
      <w:r>
        <w:rPr>
          <w:spacing w:val="25"/>
        </w:rPr>
        <w:t xml:space="preserve"> </w:t>
      </w:r>
      <w:r>
        <w:t>направлению</w:t>
      </w:r>
    </w:p>
    <w:p w:rsidR="005447D9" w:rsidRDefault="007532BA">
      <w:pPr>
        <w:pStyle w:val="a4"/>
        <w:spacing w:before="40" w:line="276" w:lineRule="auto"/>
        <w:ind w:left="454" w:right="771"/>
        <w:jc w:val="both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проб</w:t>
      </w:r>
      <w:r>
        <w:rPr>
          <w:spacing w:val="-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«Профориентационного минимума».</w:t>
      </w:r>
      <w:r>
        <w:rPr>
          <w:spacing w:val="11"/>
        </w:rPr>
        <w:t xml:space="preserve"> </w:t>
      </w:r>
      <w:r>
        <w:t>Задача</w:t>
      </w:r>
    </w:p>
    <w:p w:rsidR="005447D9" w:rsidRDefault="005447D9">
      <w:pPr>
        <w:spacing w:line="276" w:lineRule="auto"/>
        <w:jc w:val="both"/>
        <w:sectPr w:rsidR="005447D9">
          <w:pgSz w:w="11910" w:h="16840"/>
          <w:pgMar w:top="480" w:right="300" w:bottom="1200" w:left="900" w:header="0" w:footer="954" w:gutter="0"/>
          <w:cols w:space="720"/>
        </w:sectPr>
      </w:pPr>
    </w:p>
    <w:p w:rsidR="005447D9" w:rsidRDefault="007532BA">
      <w:pPr>
        <w:pStyle w:val="a4"/>
        <w:spacing w:before="60" w:after="10" w:line="276" w:lineRule="auto"/>
        <w:ind w:left="454" w:right="769"/>
        <w:jc w:val="both"/>
      </w:pPr>
      <w:r>
        <w:lastRenderedPageBreak/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профориентационно-</w:t>
      </w:r>
      <w:r>
        <w:rPr>
          <w:spacing w:val="1"/>
        </w:rPr>
        <w:t xml:space="preserve"> </w:t>
      </w:r>
      <w:r>
        <w:t>значимые проблемные ситуации, формирующие готовность школьника к выбору, 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 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</w:t>
      </w:r>
      <w:r>
        <w:t>офессиональную</w:t>
      </w:r>
      <w:r>
        <w:rPr>
          <w:spacing w:val="2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деятельности.</w:t>
      </w: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698"/>
        <w:gridCol w:w="4595"/>
      </w:tblGrid>
      <w:tr w:rsidR="005447D9">
        <w:trPr>
          <w:trHeight w:val="330"/>
        </w:trPr>
        <w:tc>
          <w:tcPr>
            <w:tcW w:w="2708" w:type="dxa"/>
          </w:tcPr>
          <w:p w:rsidR="005447D9" w:rsidRDefault="007532BA">
            <w:pPr>
              <w:pStyle w:val="TableParagraph"/>
              <w:spacing w:before="1" w:line="240" w:lineRule="auto"/>
              <w:ind w:left="1116" w:right="1111"/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</w:tc>
        <w:tc>
          <w:tcPr>
            <w:tcW w:w="2698" w:type="dxa"/>
          </w:tcPr>
          <w:p w:rsidR="005447D9" w:rsidRDefault="007532BA">
            <w:pPr>
              <w:pStyle w:val="TableParagraph"/>
              <w:spacing w:before="1" w:line="240" w:lineRule="auto"/>
              <w:ind w:left="988" w:right="978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4595" w:type="dxa"/>
          </w:tcPr>
          <w:p w:rsidR="005447D9" w:rsidRDefault="007532BA">
            <w:pPr>
              <w:pStyle w:val="TableParagraph"/>
              <w:spacing w:before="1" w:line="240" w:lineRule="auto"/>
              <w:ind w:left="1668" w:right="1656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5447D9">
        <w:trPr>
          <w:trHeight w:val="2025"/>
        </w:trPr>
        <w:tc>
          <w:tcPr>
            <w:tcW w:w="2708" w:type="dxa"/>
          </w:tcPr>
          <w:p w:rsidR="005447D9" w:rsidRDefault="007532BA">
            <w:pPr>
              <w:pStyle w:val="TableParagraph"/>
              <w:spacing w:before="1" w:line="240" w:lineRule="auto"/>
              <w:ind w:right="342"/>
              <w:rPr>
                <w:b/>
              </w:rPr>
            </w:pPr>
            <w:r>
              <w:rPr>
                <w:b/>
                <w:spacing w:val="-1"/>
              </w:rPr>
              <w:t>Профориентационные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общения</w:t>
            </w:r>
          </w:p>
        </w:tc>
        <w:tc>
          <w:tcPr>
            <w:tcW w:w="2698" w:type="dxa"/>
            <w:vMerge w:val="restart"/>
          </w:tcPr>
          <w:p w:rsidR="005447D9" w:rsidRDefault="007532BA">
            <w:pPr>
              <w:pStyle w:val="TableParagraph"/>
              <w:spacing w:line="240" w:lineRule="auto"/>
              <w:ind w:right="268"/>
            </w:pPr>
            <w:r>
              <w:t>Профориентационные</w:t>
            </w:r>
            <w:r>
              <w:rPr>
                <w:spacing w:val="1"/>
              </w:rPr>
              <w:t xml:space="preserve"> </w:t>
            </w:r>
            <w:r>
              <w:t>игры, деловые игры,</w:t>
            </w:r>
            <w:r>
              <w:rPr>
                <w:spacing w:val="1"/>
              </w:rPr>
              <w:t xml:space="preserve"> </w:t>
            </w:r>
            <w:r>
              <w:t>квесты,</w:t>
            </w:r>
            <w:r>
              <w:rPr>
                <w:spacing w:val="3"/>
              </w:rPr>
              <w:t xml:space="preserve"> </w:t>
            </w:r>
            <w:r>
              <w:t>экскурсии,</w:t>
            </w:r>
            <w:r>
              <w:rPr>
                <w:spacing w:val="1"/>
              </w:rPr>
              <w:t xml:space="preserve"> </w:t>
            </w:r>
            <w:r>
              <w:t>тестирование, тренинги,</w:t>
            </w:r>
            <w:r>
              <w:rPr>
                <w:spacing w:val="-52"/>
              </w:rPr>
              <w:t xml:space="preserve"> </w:t>
            </w:r>
            <w:r>
              <w:t>консультации,</w:t>
            </w:r>
            <w:r>
              <w:rPr>
                <w:spacing w:val="-3"/>
              </w:rPr>
              <w:t xml:space="preserve"> </w:t>
            </w:r>
            <w:r>
              <w:t>пробы.</w:t>
            </w:r>
          </w:p>
        </w:tc>
        <w:tc>
          <w:tcPr>
            <w:tcW w:w="4595" w:type="dxa"/>
          </w:tcPr>
          <w:p w:rsidR="005447D9" w:rsidRDefault="007532BA">
            <w:pPr>
              <w:pStyle w:val="TableParagraph"/>
              <w:spacing w:line="240" w:lineRule="auto"/>
              <w:ind w:right="373"/>
            </w:pPr>
            <w:r>
              <w:t>направлены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подготовку</w:t>
            </w:r>
            <w:r>
              <w:rPr>
                <w:spacing w:val="-4"/>
              </w:rPr>
              <w:t xml:space="preserve"> </w:t>
            </w:r>
            <w:r>
              <w:t>школьника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 xml:space="preserve">осознанному </w:t>
            </w:r>
            <w:r>
              <w:t>планированию и реализации</w:t>
            </w:r>
            <w:r>
              <w:rPr>
                <w:spacing w:val="1"/>
              </w:rPr>
              <w:t xml:space="preserve"> </w:t>
            </w:r>
            <w:r>
              <w:t>своего профессионального будущего,</w:t>
            </w:r>
            <w:r>
              <w:rPr>
                <w:spacing w:val="1"/>
              </w:rPr>
              <w:t xml:space="preserve"> </w:t>
            </w:r>
            <w:r>
              <w:t>расширяющие знания школьников о типах</w:t>
            </w:r>
            <w:r>
              <w:rPr>
                <w:spacing w:val="1"/>
              </w:rPr>
              <w:t xml:space="preserve"> </w:t>
            </w:r>
            <w:r>
              <w:t>профессий, о способах выбора профессий,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достоинствах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недостатках той или иной</w:t>
            </w:r>
          </w:p>
          <w:p w:rsidR="005447D9" w:rsidRDefault="007532BA">
            <w:pPr>
              <w:pStyle w:val="TableParagraph"/>
              <w:spacing w:line="254" w:lineRule="exact"/>
              <w:ind w:right="-4"/>
            </w:pPr>
            <w:r>
              <w:t>интересной школьникам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</w:tc>
      </w:tr>
      <w:tr w:rsidR="005447D9">
        <w:trPr>
          <w:trHeight w:val="758"/>
        </w:trPr>
        <w:tc>
          <w:tcPr>
            <w:tcW w:w="2708" w:type="dxa"/>
          </w:tcPr>
          <w:p w:rsidR="005447D9" w:rsidRDefault="007532BA">
            <w:pPr>
              <w:pStyle w:val="TableParagraph"/>
              <w:spacing w:before="2" w:line="237" w:lineRule="auto"/>
              <w:ind w:right="1192"/>
              <w:rPr>
                <w:b/>
              </w:rPr>
            </w:pPr>
            <w:r>
              <w:rPr>
                <w:b/>
              </w:rPr>
              <w:t>Экскурсии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предприятия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:rsidR="005447D9" w:rsidRDefault="007532BA">
            <w:pPr>
              <w:pStyle w:val="TableParagraph"/>
              <w:spacing w:line="237" w:lineRule="auto"/>
              <w:ind w:right="-4"/>
            </w:pPr>
            <w:r>
              <w:t>дающие</w:t>
            </w:r>
            <w:r>
              <w:rPr>
                <w:spacing w:val="-6"/>
              </w:rPr>
              <w:t xml:space="preserve"> </w:t>
            </w:r>
            <w:r>
              <w:t>школьникам</w:t>
            </w:r>
            <w:r>
              <w:rPr>
                <w:spacing w:val="-4"/>
              </w:rPr>
              <w:t xml:space="preserve"> </w:t>
            </w:r>
            <w:r>
              <w:t>начальные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существующих</w:t>
            </w:r>
            <w:r>
              <w:rPr>
                <w:spacing w:val="1"/>
              </w:rPr>
              <w:t xml:space="preserve"> </w:t>
            </w:r>
            <w:r>
              <w:t>профессиях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условиях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людей,</w:t>
            </w:r>
            <w:r>
              <w:rPr>
                <w:spacing w:val="-3"/>
              </w:rPr>
              <w:t xml:space="preserve"> </w:t>
            </w:r>
            <w:r>
              <w:t>представляющих</w:t>
            </w:r>
            <w:r>
              <w:rPr>
                <w:spacing w:val="-3"/>
              </w:rPr>
              <w:t xml:space="preserve"> </w:t>
            </w:r>
            <w:r>
              <w:t>эти</w:t>
            </w:r>
            <w:r>
              <w:rPr>
                <w:spacing w:val="-5"/>
              </w:rPr>
              <w:t xml:space="preserve"> </w:t>
            </w:r>
            <w:r>
              <w:t>профессии</w:t>
            </w:r>
          </w:p>
        </w:tc>
      </w:tr>
      <w:tr w:rsidR="005447D9">
        <w:trPr>
          <w:trHeight w:val="2026"/>
        </w:trPr>
        <w:tc>
          <w:tcPr>
            <w:tcW w:w="2708" w:type="dxa"/>
          </w:tcPr>
          <w:p w:rsidR="005447D9" w:rsidRDefault="007532BA">
            <w:pPr>
              <w:pStyle w:val="TableParagraph"/>
              <w:spacing w:before="1" w:line="240" w:lineRule="auto"/>
              <w:ind w:right="356"/>
              <w:rPr>
                <w:b/>
              </w:rPr>
            </w:pPr>
            <w:r>
              <w:rPr>
                <w:b/>
              </w:rPr>
              <w:t>Посещение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профориентационных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выставок,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ярмарок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профессий,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дней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открытых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дверей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средних специальных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заведениях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  <w:p w:rsidR="005447D9" w:rsidRDefault="007532B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вузах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:rsidR="005447D9" w:rsidRDefault="007532BA">
            <w:pPr>
              <w:pStyle w:val="TableParagraph"/>
              <w:tabs>
                <w:tab w:val="left" w:pos="3419"/>
              </w:tabs>
              <w:spacing w:line="240" w:lineRule="auto"/>
              <w:ind w:right="59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работе,</w:t>
            </w:r>
            <w:r>
              <w:rPr>
                <w:spacing w:val="2"/>
              </w:rPr>
              <w:t xml:space="preserve"> </w:t>
            </w:r>
            <w:r>
              <w:t>принимают участие</w:t>
            </w:r>
            <w:r>
              <w:tab/>
              <w:t>эксперты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 профориентации и где</w:t>
            </w:r>
            <w:r>
              <w:rPr>
                <w:spacing w:val="1"/>
              </w:rPr>
              <w:t xml:space="preserve"> </w:t>
            </w:r>
            <w:r>
              <w:t>школьники</w:t>
            </w:r>
            <w:r>
              <w:rPr>
                <w:spacing w:val="1"/>
              </w:rPr>
              <w:t xml:space="preserve"> </w:t>
            </w:r>
            <w:r>
              <w:t>могут глубже</w:t>
            </w:r>
            <w:r>
              <w:rPr>
                <w:spacing w:val="-6"/>
              </w:rPr>
              <w:t xml:space="preserve"> </w:t>
            </w:r>
            <w:r>
              <w:t>познакомиться с</w:t>
            </w:r>
            <w:r>
              <w:rPr>
                <w:spacing w:val="6"/>
              </w:rPr>
              <w:t xml:space="preserve"> </w:t>
            </w:r>
            <w:r>
              <w:t>теми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иными профессиями, получить представление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специфике,</w:t>
            </w:r>
            <w:r>
              <w:rPr>
                <w:spacing w:val="-1"/>
              </w:rPr>
              <w:t xml:space="preserve"> </w:t>
            </w:r>
            <w:r>
              <w:t>попробовать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силы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той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иной</w:t>
            </w:r>
            <w:r>
              <w:rPr>
                <w:spacing w:val="4"/>
              </w:rPr>
              <w:t xml:space="preserve"> </w:t>
            </w:r>
            <w:r>
              <w:t>профессии,</w:t>
            </w:r>
            <w:r>
              <w:rPr>
                <w:spacing w:val="5"/>
              </w:rPr>
              <w:t xml:space="preserve"> </w:t>
            </w: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себе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-5"/>
              </w:rPr>
              <w:t xml:space="preserve"> </w:t>
            </w:r>
            <w:r>
              <w:t>навыки</w:t>
            </w:r>
          </w:p>
        </w:tc>
      </w:tr>
      <w:tr w:rsidR="005447D9">
        <w:trPr>
          <w:trHeight w:val="1012"/>
        </w:trPr>
        <w:tc>
          <w:tcPr>
            <w:tcW w:w="2708" w:type="dxa"/>
          </w:tcPr>
          <w:p w:rsidR="005447D9" w:rsidRDefault="007532BA">
            <w:pPr>
              <w:pStyle w:val="TableParagraph"/>
              <w:spacing w:before="3" w:line="237" w:lineRule="auto"/>
              <w:ind w:right="656"/>
              <w:rPr>
                <w:b/>
              </w:rPr>
            </w:pPr>
            <w:r>
              <w:rPr>
                <w:b/>
              </w:rPr>
              <w:t>Изучение интернет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ресурсов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:rsidR="005447D9" w:rsidRDefault="007532BA">
            <w:pPr>
              <w:pStyle w:val="TableParagraph"/>
              <w:tabs>
                <w:tab w:val="left" w:pos="2127"/>
              </w:tabs>
              <w:spacing w:line="240" w:lineRule="auto"/>
              <w:ind w:right="239"/>
            </w:pPr>
            <w:r>
              <w:t>прохождение профориентационного онлайн-</w:t>
            </w:r>
            <w:r>
              <w:rPr>
                <w:spacing w:val="-52"/>
              </w:rPr>
              <w:t xml:space="preserve"> </w:t>
            </w:r>
            <w:r>
              <w:t>тестирования,</w:t>
            </w:r>
            <w:r>
              <w:tab/>
              <w:t>прохождение</w:t>
            </w:r>
            <w:r>
              <w:rPr>
                <w:spacing w:val="1"/>
              </w:rPr>
              <w:t xml:space="preserve"> </w:t>
            </w:r>
            <w:r>
              <w:t>онлайн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интересующим</w:t>
            </w:r>
            <w:r>
              <w:rPr>
                <w:spacing w:val="3"/>
              </w:rPr>
              <w:t xml:space="preserve"> </w:t>
            </w:r>
            <w:r>
              <w:t>профессиям и</w:t>
            </w:r>
          </w:p>
          <w:p w:rsidR="005447D9" w:rsidRDefault="007532BA">
            <w:pPr>
              <w:pStyle w:val="TableParagraph"/>
              <w:spacing w:line="237" w:lineRule="exact"/>
            </w:pPr>
            <w:r>
              <w:t>направлениям</w:t>
            </w:r>
            <w:r>
              <w:rPr>
                <w:spacing w:val="-4"/>
              </w:rPr>
              <w:t xml:space="preserve"> </w:t>
            </w:r>
            <w:r>
              <w:t>образования;</w:t>
            </w:r>
          </w:p>
        </w:tc>
      </w:tr>
      <w:tr w:rsidR="005447D9">
        <w:trPr>
          <w:trHeight w:val="1516"/>
        </w:trPr>
        <w:tc>
          <w:tcPr>
            <w:tcW w:w="2708" w:type="dxa"/>
          </w:tcPr>
          <w:p w:rsidR="005447D9" w:rsidRDefault="007532BA">
            <w:pPr>
              <w:pStyle w:val="TableParagraph"/>
              <w:spacing w:line="242" w:lineRule="auto"/>
              <w:ind w:right="386"/>
              <w:rPr>
                <w:b/>
              </w:rPr>
            </w:pPr>
            <w:r>
              <w:rPr>
                <w:b/>
              </w:rPr>
              <w:t>Всероссийские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профориентационные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проекты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:rsidR="005447D9" w:rsidRDefault="007532BA">
            <w:pPr>
              <w:pStyle w:val="TableParagraph"/>
              <w:spacing w:line="242" w:lineRule="auto"/>
              <w:ind w:right="123"/>
            </w:pPr>
            <w:r>
              <w:t xml:space="preserve">участие в работе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профориентационных проектов («Билет в</w:t>
            </w:r>
            <w:r>
              <w:rPr>
                <w:spacing w:val="1"/>
              </w:rPr>
              <w:t xml:space="preserve"> </w:t>
            </w:r>
            <w:r>
              <w:t>будущее»,</w:t>
            </w:r>
            <w:r>
              <w:rPr>
                <w:spacing w:val="-2"/>
              </w:rPr>
              <w:t xml:space="preserve"> </w:t>
            </w:r>
            <w:r>
              <w:t>«ПроеКТОриЯ»),</w:t>
            </w:r>
            <w:r>
              <w:rPr>
                <w:spacing w:val="-2"/>
              </w:rPr>
              <w:t xml:space="preserve"> </w:t>
            </w:r>
            <w:r>
              <w:t>созданных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52"/>
              </w:rPr>
              <w:t xml:space="preserve"> </w:t>
            </w:r>
            <w:r>
              <w:t>интернет:</w:t>
            </w:r>
            <w:r>
              <w:rPr>
                <w:spacing w:val="-3"/>
              </w:rPr>
              <w:t xml:space="preserve"> </w:t>
            </w:r>
            <w:r>
              <w:t>просмотр лекций,</w:t>
            </w:r>
            <w:r>
              <w:rPr>
                <w:spacing w:val="4"/>
              </w:rPr>
              <w:t xml:space="preserve"> </w:t>
            </w:r>
            <w:r>
              <w:t>решение</w:t>
            </w:r>
          </w:p>
          <w:p w:rsidR="005447D9" w:rsidRDefault="007532BA">
            <w:pPr>
              <w:pStyle w:val="TableParagraph"/>
              <w:spacing w:line="244" w:lineRule="exact"/>
            </w:pPr>
            <w:r>
              <w:t>учебно-тренировочных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мастер-классах, посещение</w:t>
            </w:r>
            <w:r>
              <w:rPr>
                <w:spacing w:val="-8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t>уроков.</w:t>
            </w:r>
          </w:p>
        </w:tc>
      </w:tr>
      <w:tr w:rsidR="005447D9">
        <w:trPr>
          <w:trHeight w:val="1267"/>
        </w:trPr>
        <w:tc>
          <w:tcPr>
            <w:tcW w:w="2708" w:type="dxa"/>
          </w:tcPr>
          <w:p w:rsidR="005447D9" w:rsidRDefault="007532BA">
            <w:pPr>
              <w:pStyle w:val="TableParagraph"/>
              <w:spacing w:before="1" w:line="240" w:lineRule="auto"/>
              <w:ind w:right="177"/>
              <w:rPr>
                <w:b/>
              </w:rPr>
            </w:pPr>
            <w:r>
              <w:rPr>
                <w:b/>
              </w:rPr>
              <w:t>Индивидуальные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консультации </w:t>
            </w:r>
            <w:r>
              <w:rPr>
                <w:b/>
              </w:rPr>
              <w:t>педагога-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психолога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:rsidR="005447D9" w:rsidRDefault="007532BA">
            <w:pPr>
              <w:pStyle w:val="TableParagraph"/>
              <w:spacing w:line="240" w:lineRule="auto"/>
              <w:ind w:right="-4"/>
            </w:pPr>
            <w:r>
              <w:t>консультации школьников и их 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склонностей,</w:t>
            </w:r>
            <w:r>
              <w:rPr>
                <w:spacing w:val="3"/>
              </w:rPr>
              <w:t xml:space="preserve"> </w:t>
            </w:r>
            <w:r>
              <w:t>способностей,</w:t>
            </w:r>
            <w:r>
              <w:rPr>
                <w:spacing w:val="1"/>
              </w:rPr>
              <w:t xml:space="preserve"> </w:t>
            </w:r>
            <w:r>
              <w:t>дарований и иных индивидуальных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2"/>
              </w:rPr>
              <w:t xml:space="preserve"> </w:t>
            </w:r>
            <w:r>
              <w:t>которые</w:t>
            </w:r>
            <w:r>
              <w:rPr>
                <w:spacing w:val="-7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иметь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значение</w:t>
            </w:r>
            <w:r>
              <w:rPr>
                <w:spacing w:val="-7"/>
              </w:rPr>
              <w:t xml:space="preserve"> </w:t>
            </w:r>
            <w:r>
              <w:t>в процессе</w:t>
            </w:r>
            <w:r>
              <w:rPr>
                <w:spacing w:val="-7"/>
              </w:rPr>
              <w:t xml:space="preserve"> </w:t>
            </w:r>
            <w:r>
              <w:t>выбора</w:t>
            </w:r>
            <w:r>
              <w:rPr>
                <w:spacing w:val="3"/>
              </w:rPr>
              <w:t xml:space="preserve"> </w:t>
            </w:r>
            <w:r>
              <w:t>ими</w:t>
            </w:r>
            <w:r>
              <w:rPr>
                <w:spacing w:val="-3"/>
              </w:rPr>
              <w:t xml:space="preserve"> </w:t>
            </w:r>
            <w:r>
              <w:t>профессии;</w:t>
            </w:r>
          </w:p>
        </w:tc>
      </w:tr>
      <w:tr w:rsidR="005447D9">
        <w:trPr>
          <w:trHeight w:val="1123"/>
        </w:trPr>
        <w:tc>
          <w:tcPr>
            <w:tcW w:w="2708" w:type="dxa"/>
          </w:tcPr>
          <w:p w:rsidR="005447D9" w:rsidRDefault="007532BA">
            <w:pPr>
              <w:pStyle w:val="TableParagraph"/>
              <w:spacing w:line="240" w:lineRule="auto"/>
              <w:ind w:right="598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курсы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(профессиональные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пробы)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:rsidR="005447D9" w:rsidRDefault="007532BA">
            <w:pPr>
              <w:pStyle w:val="TableParagraph"/>
              <w:spacing w:line="242" w:lineRule="auto"/>
              <w:ind w:right="596"/>
            </w:pPr>
            <w:r>
              <w:t>освоение школьниками основ профессии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2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выбору,</w:t>
            </w:r>
          </w:p>
          <w:p w:rsidR="005447D9" w:rsidRDefault="007532BA">
            <w:pPr>
              <w:pStyle w:val="TableParagraph"/>
              <w:spacing w:line="237" w:lineRule="auto"/>
              <w:ind w:right="312"/>
            </w:pP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</w:tc>
      </w:tr>
      <w:tr w:rsidR="005447D9">
        <w:trPr>
          <w:trHeight w:val="1516"/>
        </w:trPr>
        <w:tc>
          <w:tcPr>
            <w:tcW w:w="2708" w:type="dxa"/>
          </w:tcPr>
          <w:p w:rsidR="005447D9" w:rsidRDefault="007532BA">
            <w:pPr>
              <w:pStyle w:val="TableParagraph"/>
              <w:spacing w:before="3" w:line="237" w:lineRule="auto"/>
              <w:ind w:left="4" w:right="173" w:firstLine="57"/>
              <w:rPr>
                <w:b/>
              </w:rPr>
            </w:pPr>
            <w:r>
              <w:rPr>
                <w:b/>
              </w:rPr>
              <w:t>Олимпиады,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творческие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конкурсы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:rsidR="005447D9" w:rsidRDefault="007532BA">
            <w:pPr>
              <w:pStyle w:val="TableParagraph"/>
              <w:spacing w:line="240" w:lineRule="auto"/>
              <w:ind w:right="149"/>
            </w:pPr>
            <w:r>
              <w:t>по предметам в качестве формы организации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2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предусматривают участие наиболее</w:t>
            </w:r>
            <w:r>
              <w:rPr>
                <w:spacing w:val="1"/>
              </w:rPr>
              <w:t xml:space="preserve"> </w:t>
            </w:r>
            <w:r>
              <w:t>подготовленных или</w:t>
            </w:r>
            <w:r>
              <w:rPr>
                <w:spacing w:val="1"/>
              </w:rPr>
              <w:t xml:space="preserve"> </w:t>
            </w:r>
            <w:r>
              <w:t>способных в данной</w:t>
            </w:r>
            <w:r>
              <w:rPr>
                <w:spacing w:val="1"/>
              </w:rPr>
              <w:t xml:space="preserve"> </w:t>
            </w:r>
            <w:r>
              <w:t>сфере, олимпиады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предмету</w:t>
            </w:r>
            <w:r>
              <w:rPr>
                <w:spacing w:val="-6"/>
              </w:rPr>
              <w:t xml:space="preserve"> </w:t>
            </w:r>
            <w:r>
              <w:t>стимулируют</w:t>
            </w:r>
          </w:p>
          <w:p w:rsidR="005447D9" w:rsidRDefault="007532BA">
            <w:pPr>
              <w:pStyle w:val="TableParagraph"/>
              <w:spacing w:line="235" w:lineRule="exact"/>
            </w:pPr>
            <w:r>
              <w:t>познавательный</w:t>
            </w:r>
            <w:r>
              <w:rPr>
                <w:spacing w:val="-4"/>
              </w:rPr>
              <w:t xml:space="preserve"> </w:t>
            </w:r>
            <w:r>
              <w:t>интерес.</w:t>
            </w:r>
          </w:p>
        </w:tc>
      </w:tr>
    </w:tbl>
    <w:p w:rsidR="005447D9" w:rsidRDefault="005447D9">
      <w:pPr>
        <w:pStyle w:val="a4"/>
        <w:rPr>
          <w:sz w:val="26"/>
        </w:rPr>
      </w:pPr>
    </w:p>
    <w:p w:rsidR="005447D9" w:rsidRDefault="007532BA">
      <w:pPr>
        <w:pStyle w:val="a6"/>
        <w:numPr>
          <w:ilvl w:val="2"/>
          <w:numId w:val="17"/>
        </w:numPr>
        <w:tabs>
          <w:tab w:val="left" w:pos="1567"/>
        </w:tabs>
        <w:spacing w:before="212" w:line="273" w:lineRule="exact"/>
        <w:ind w:left="1566" w:hanging="662"/>
        <w:jc w:val="left"/>
        <w:rPr>
          <w:b/>
          <w:sz w:val="24"/>
        </w:rPr>
      </w:pPr>
      <w:bookmarkStart w:id="18" w:name="2.2.13.Модуль_«Школьные_медиа»"/>
      <w:bookmarkEnd w:id="18"/>
      <w:r>
        <w:rPr>
          <w:b/>
          <w:spacing w:val="-1"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«Школьные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медиа»</w:t>
      </w:r>
    </w:p>
    <w:p w:rsidR="005447D9" w:rsidRDefault="007532BA">
      <w:pPr>
        <w:pStyle w:val="1"/>
        <w:tabs>
          <w:tab w:val="left" w:pos="1922"/>
          <w:tab w:val="left" w:pos="3467"/>
          <w:tab w:val="left" w:pos="4501"/>
          <w:tab w:val="left" w:pos="4953"/>
          <w:tab w:val="left" w:pos="6315"/>
          <w:tab w:val="left" w:pos="8790"/>
        </w:tabs>
        <w:ind w:right="771" w:firstLine="566"/>
        <w:jc w:val="left"/>
      </w:pPr>
      <w:r>
        <w:t>Цель</w:t>
      </w:r>
      <w:r>
        <w:tab/>
        <w:t>школьных</w:t>
      </w:r>
      <w:r>
        <w:tab/>
        <w:t>медиа</w:t>
      </w:r>
      <w:r>
        <w:tab/>
        <w:t>–</w:t>
      </w:r>
      <w:r>
        <w:tab/>
        <w:t>развитие</w:t>
      </w:r>
      <w:r>
        <w:tab/>
        <w:t>коммуникативной</w:t>
      </w:r>
      <w:r>
        <w:tab/>
        <w:t>культуры</w:t>
      </w:r>
      <w:r>
        <w:rPr>
          <w:spacing w:val="-67"/>
        </w:rPr>
        <w:t xml:space="preserve"> </w:t>
      </w:r>
      <w:r>
        <w:t>школьников,</w:t>
      </w:r>
      <w:r>
        <w:rPr>
          <w:spacing w:val="48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общения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сотрудничества,</w:t>
      </w:r>
      <w:r>
        <w:rPr>
          <w:spacing w:val="53"/>
        </w:rPr>
        <w:t xml:space="preserve"> </w:t>
      </w:r>
      <w:r>
        <w:t>поддержка</w:t>
      </w:r>
    </w:p>
    <w:p w:rsidR="005447D9" w:rsidRDefault="005447D9">
      <w:pPr>
        <w:sectPr w:rsidR="005447D9">
          <w:pgSz w:w="11910" w:h="16840"/>
          <w:pgMar w:top="480" w:right="300" w:bottom="1180" w:left="900" w:header="0" w:footer="954" w:gutter="0"/>
          <w:cols w:space="720"/>
        </w:sectPr>
      </w:pPr>
    </w:p>
    <w:p w:rsidR="005447D9" w:rsidRDefault="007532BA">
      <w:pPr>
        <w:spacing w:before="61"/>
        <w:ind w:left="454" w:right="765"/>
        <w:jc w:val="both"/>
        <w:rPr>
          <w:sz w:val="28"/>
        </w:rPr>
      </w:pPr>
      <w:r>
        <w:rPr>
          <w:sz w:val="28"/>
        </w:rPr>
        <w:lastRenderedPageBreak/>
        <w:t>творческой самореализации учащихся. Воспитательный потенциал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4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формдеятельности:</w:t>
      </w:r>
    </w:p>
    <w:p w:rsidR="005447D9" w:rsidRDefault="007532BA">
      <w:pPr>
        <w:pStyle w:val="a6"/>
        <w:numPr>
          <w:ilvl w:val="3"/>
          <w:numId w:val="17"/>
        </w:numPr>
        <w:tabs>
          <w:tab w:val="left" w:pos="1708"/>
        </w:tabs>
        <w:ind w:right="761" w:firstLine="566"/>
        <w:jc w:val="both"/>
        <w:rPr>
          <w:sz w:val="24"/>
        </w:rPr>
      </w:pPr>
      <w:r>
        <w:rPr>
          <w:sz w:val="24"/>
        </w:rPr>
        <w:t>разновозрастный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консультирующих их взрослых, целью которого является освещение (через 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газету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весточка»)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органов ученического са</w:t>
      </w:r>
      <w:r>
        <w:rPr>
          <w:sz w:val="24"/>
        </w:rPr>
        <w:t>моуправления; 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 стихов,</w:t>
      </w:r>
      <w:r>
        <w:rPr>
          <w:spacing w:val="4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2"/>
          <w:sz w:val="24"/>
        </w:rPr>
        <w:t xml:space="preserve"> </w:t>
      </w:r>
      <w:r>
        <w:rPr>
          <w:sz w:val="24"/>
        </w:rPr>
        <w:t>репортажей;</w:t>
      </w:r>
    </w:p>
    <w:p w:rsidR="005447D9" w:rsidRDefault="007532BA">
      <w:pPr>
        <w:pStyle w:val="a6"/>
        <w:numPr>
          <w:ilvl w:val="3"/>
          <w:numId w:val="17"/>
        </w:numPr>
        <w:tabs>
          <w:tab w:val="left" w:pos="1708"/>
        </w:tabs>
        <w:spacing w:before="2" w:line="293" w:lineRule="exact"/>
        <w:ind w:left="1707"/>
        <w:rPr>
          <w:sz w:val="24"/>
        </w:rPr>
      </w:pPr>
      <w:r>
        <w:rPr>
          <w:sz w:val="24"/>
        </w:rPr>
        <w:t>творческое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сотрудничество с</w:t>
      </w:r>
      <w:r>
        <w:rPr>
          <w:spacing w:val="-1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8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-2"/>
          <w:sz w:val="24"/>
        </w:rPr>
        <w:t xml:space="preserve"> </w:t>
      </w:r>
      <w:r>
        <w:rPr>
          <w:sz w:val="24"/>
        </w:rPr>
        <w:t>«Моё</w:t>
      </w:r>
      <w:r>
        <w:rPr>
          <w:spacing w:val="-10"/>
          <w:sz w:val="24"/>
        </w:rPr>
        <w:t xml:space="preserve"> </w:t>
      </w:r>
      <w:r>
        <w:rPr>
          <w:sz w:val="24"/>
        </w:rPr>
        <w:t>село»</w:t>
      </w:r>
    </w:p>
    <w:p w:rsidR="005447D9" w:rsidRDefault="007532BA">
      <w:pPr>
        <w:pStyle w:val="a6"/>
        <w:numPr>
          <w:ilvl w:val="3"/>
          <w:numId w:val="17"/>
        </w:numPr>
        <w:tabs>
          <w:tab w:val="left" w:pos="1708"/>
        </w:tabs>
        <w:spacing w:line="293" w:lineRule="exact"/>
        <w:ind w:left="1707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школьников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медиа.</w:t>
      </w:r>
    </w:p>
    <w:p w:rsidR="005447D9" w:rsidRDefault="007532BA">
      <w:pPr>
        <w:pStyle w:val="a6"/>
        <w:numPr>
          <w:ilvl w:val="3"/>
          <w:numId w:val="17"/>
        </w:numPr>
        <w:tabs>
          <w:tab w:val="left" w:pos="1708"/>
        </w:tabs>
        <w:spacing w:line="293" w:lineRule="exact"/>
        <w:ind w:left="1707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конкурса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презентаций,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видеороликов</w:t>
      </w:r>
    </w:p>
    <w:p w:rsidR="005447D9" w:rsidRDefault="007532BA">
      <w:pPr>
        <w:pStyle w:val="a6"/>
        <w:numPr>
          <w:ilvl w:val="3"/>
          <w:numId w:val="17"/>
        </w:numPr>
        <w:tabs>
          <w:tab w:val="left" w:pos="1708"/>
          <w:tab w:val="left" w:pos="8607"/>
        </w:tabs>
        <w:spacing w:line="293" w:lineRule="exact"/>
        <w:ind w:left="1707"/>
        <w:rPr>
          <w:sz w:val="24"/>
        </w:rPr>
      </w:pPr>
      <w:r>
        <w:rPr>
          <w:sz w:val="24"/>
        </w:rPr>
        <w:t>Публикация</w:t>
      </w:r>
      <w:r>
        <w:rPr>
          <w:spacing w:val="81"/>
          <w:sz w:val="24"/>
        </w:rPr>
        <w:t xml:space="preserve"> </w:t>
      </w:r>
      <w:r>
        <w:rPr>
          <w:sz w:val="24"/>
        </w:rPr>
        <w:t>фото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видео</w:t>
      </w:r>
      <w:r>
        <w:rPr>
          <w:spacing w:val="86"/>
          <w:sz w:val="24"/>
        </w:rPr>
        <w:t xml:space="preserve"> </w:t>
      </w:r>
      <w:r>
        <w:rPr>
          <w:sz w:val="24"/>
        </w:rPr>
        <w:t>репортажей</w:t>
      </w:r>
      <w:r>
        <w:rPr>
          <w:spacing w:val="83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84"/>
          <w:sz w:val="24"/>
        </w:rPr>
        <w:t xml:space="preserve"> </w:t>
      </w:r>
      <w:r>
        <w:rPr>
          <w:sz w:val="24"/>
        </w:rPr>
        <w:t>сайте,</w:t>
      </w:r>
      <w:r>
        <w:rPr>
          <w:sz w:val="24"/>
        </w:rPr>
        <w:tab/>
        <w:t>WK,</w:t>
      </w:r>
    </w:p>
    <w:p w:rsidR="005447D9" w:rsidRDefault="007532BA">
      <w:pPr>
        <w:pStyle w:val="a4"/>
        <w:spacing w:before="17" w:line="275" w:lineRule="exact"/>
        <w:ind w:left="1707"/>
      </w:pPr>
      <w:r>
        <w:t>«Одноклассники»,</w:t>
      </w:r>
    </w:p>
    <w:p w:rsidR="005447D9" w:rsidRDefault="007532BA">
      <w:pPr>
        <w:pStyle w:val="1"/>
        <w:spacing w:line="321" w:lineRule="exact"/>
        <w:ind w:left="1165"/>
        <w:jc w:val="left"/>
      </w:pPr>
      <w:r>
        <w:t>«вайбере»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тд</w:t>
      </w:r>
    </w:p>
    <w:p w:rsidR="005447D9" w:rsidRDefault="005447D9">
      <w:pPr>
        <w:pStyle w:val="a4"/>
        <w:spacing w:before="10"/>
        <w:rPr>
          <w:sz w:val="40"/>
        </w:rPr>
      </w:pPr>
    </w:p>
    <w:p w:rsidR="005447D9" w:rsidRDefault="007532BA">
      <w:pPr>
        <w:pStyle w:val="a6"/>
        <w:numPr>
          <w:ilvl w:val="0"/>
          <w:numId w:val="18"/>
        </w:numPr>
        <w:tabs>
          <w:tab w:val="left" w:pos="953"/>
          <w:tab w:val="left" w:pos="954"/>
        </w:tabs>
        <w:spacing w:before="1"/>
        <w:rPr>
          <w:sz w:val="24"/>
        </w:rPr>
      </w:pPr>
      <w:bookmarkStart w:id="19" w:name="_РАЗДЕЛ_3._ОРГАНИЗАЦИОННЫЙ"/>
      <w:bookmarkEnd w:id="19"/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3.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ОРГАНИЗАЦИОННЫЙ</w:t>
      </w:r>
    </w:p>
    <w:p w:rsidR="005447D9" w:rsidRDefault="007532BA">
      <w:pPr>
        <w:pStyle w:val="2"/>
        <w:spacing w:before="44"/>
        <w:ind w:left="1313"/>
        <w:jc w:val="left"/>
      </w:pPr>
      <w:bookmarkStart w:id="20" w:name="o_Кадровое_обеспечение"/>
      <w:bookmarkEnd w:id="20"/>
      <w:r>
        <w:rPr>
          <w:rFonts w:ascii="Courier New" w:hAnsi="Courier New"/>
          <w:b w:val="0"/>
        </w:rPr>
        <w:t>o</w:t>
      </w:r>
      <w:r>
        <w:rPr>
          <w:rFonts w:ascii="Courier New" w:hAnsi="Courier New"/>
          <w:b w:val="0"/>
          <w:spacing w:val="63"/>
        </w:rPr>
        <w:t xml:space="preserve"> </w:t>
      </w:r>
      <w:r>
        <w:t>Кадровое</w:t>
      </w:r>
      <w:r>
        <w:rPr>
          <w:spacing w:val="-9"/>
        </w:rPr>
        <w:t xml:space="preserve"> </w:t>
      </w:r>
      <w:r>
        <w:t>обеспечение</w:t>
      </w:r>
    </w:p>
    <w:p w:rsidR="005447D9" w:rsidRDefault="007532BA">
      <w:pPr>
        <w:pStyle w:val="a4"/>
        <w:spacing w:before="17" w:after="7" w:line="276" w:lineRule="auto"/>
        <w:ind w:left="233" w:firstLine="566"/>
      </w:pPr>
      <w:r>
        <w:t>Реализацию</w:t>
      </w:r>
      <w:r>
        <w:rPr>
          <w:spacing w:val="28"/>
        </w:rPr>
        <w:t xml:space="preserve"> </w:t>
      </w:r>
      <w:r>
        <w:t>рабочей</w:t>
      </w:r>
      <w:r>
        <w:rPr>
          <w:spacing w:val="26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обеспечивают</w:t>
      </w:r>
      <w:r>
        <w:rPr>
          <w:spacing w:val="30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педагогические</w:t>
      </w:r>
      <w:r>
        <w:rPr>
          <w:spacing w:val="-57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249"/>
        <w:gridCol w:w="6238"/>
      </w:tblGrid>
      <w:tr w:rsidR="005447D9">
        <w:trPr>
          <w:trHeight w:val="254"/>
        </w:trPr>
        <w:tc>
          <w:tcPr>
            <w:tcW w:w="2694" w:type="dxa"/>
          </w:tcPr>
          <w:p w:rsidR="005447D9" w:rsidRDefault="007532BA">
            <w:pPr>
              <w:pStyle w:val="TableParagraph"/>
              <w:spacing w:before="1" w:line="233" w:lineRule="exact"/>
              <w:ind w:left="796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249" w:type="dxa"/>
          </w:tcPr>
          <w:p w:rsidR="005447D9" w:rsidRDefault="007532BA">
            <w:pPr>
              <w:pStyle w:val="TableParagraph"/>
              <w:spacing w:before="1" w:line="233" w:lineRule="exact"/>
              <w:ind w:left="253"/>
              <w:rPr>
                <w:b/>
              </w:rPr>
            </w:pPr>
            <w:r>
              <w:rPr>
                <w:b/>
              </w:rPr>
              <w:t>Ставка</w:t>
            </w:r>
          </w:p>
        </w:tc>
        <w:tc>
          <w:tcPr>
            <w:tcW w:w="6238" w:type="dxa"/>
          </w:tcPr>
          <w:p w:rsidR="005447D9" w:rsidRDefault="007532BA">
            <w:pPr>
              <w:pStyle w:val="TableParagraph"/>
              <w:spacing w:before="1" w:line="233" w:lineRule="exact"/>
              <w:ind w:left="1578"/>
              <w:rPr>
                <w:b/>
              </w:rPr>
            </w:pPr>
            <w:r>
              <w:rPr>
                <w:b/>
              </w:rPr>
              <w:t>Функциональные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обязанности</w:t>
            </w:r>
          </w:p>
        </w:tc>
      </w:tr>
      <w:tr w:rsidR="005447D9">
        <w:trPr>
          <w:trHeight w:val="503"/>
        </w:trPr>
        <w:tc>
          <w:tcPr>
            <w:tcW w:w="2694" w:type="dxa"/>
          </w:tcPr>
          <w:p w:rsidR="005447D9" w:rsidRDefault="007532BA">
            <w:pPr>
              <w:pStyle w:val="TableParagraph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1249" w:type="dxa"/>
          </w:tcPr>
          <w:p w:rsidR="005447D9" w:rsidRDefault="007532BA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6238" w:type="dxa"/>
          </w:tcPr>
          <w:p w:rsidR="005447D9" w:rsidRDefault="007532BA">
            <w:pPr>
              <w:pStyle w:val="TableParagraph"/>
              <w:tabs>
                <w:tab w:val="left" w:pos="1692"/>
                <w:tab w:val="left" w:pos="2800"/>
                <w:tab w:val="left" w:pos="3893"/>
                <w:tab w:val="left" w:pos="4944"/>
              </w:tabs>
              <w:spacing w:line="244" w:lineRule="exact"/>
              <w:ind w:left="104"/>
            </w:pPr>
            <w:r>
              <w:t>Осуществляет</w:t>
            </w:r>
            <w:r>
              <w:tab/>
              <w:t>контроль</w:t>
            </w:r>
            <w:r>
              <w:tab/>
              <w:t>развития</w:t>
            </w:r>
            <w:r>
              <w:tab/>
              <w:t>системы</w:t>
            </w:r>
            <w:r>
              <w:tab/>
              <w:t>организации</w:t>
            </w:r>
          </w:p>
          <w:p w:rsidR="005447D9" w:rsidRDefault="007532BA">
            <w:pPr>
              <w:pStyle w:val="TableParagraph"/>
              <w:spacing w:before="1" w:line="238" w:lineRule="exact"/>
              <w:ind w:left="104"/>
            </w:pPr>
            <w:r>
              <w:t>воспитания</w:t>
            </w:r>
            <w:r>
              <w:rPr>
                <w:spacing w:val="-10"/>
              </w:rPr>
              <w:t xml:space="preserve"> </w:t>
            </w:r>
            <w:r>
              <w:t>обучающихся.</w:t>
            </w:r>
          </w:p>
        </w:tc>
      </w:tr>
      <w:tr w:rsidR="005447D9">
        <w:trPr>
          <w:trHeight w:val="2280"/>
        </w:trPr>
        <w:tc>
          <w:tcPr>
            <w:tcW w:w="2694" w:type="dxa"/>
          </w:tcPr>
          <w:p w:rsidR="005447D9" w:rsidRDefault="007532BA">
            <w:pPr>
              <w:pStyle w:val="TableParagraph"/>
              <w:spacing w:before="1" w:line="240" w:lineRule="auto"/>
              <w:ind w:right="744"/>
              <w:rPr>
                <w:b/>
              </w:rPr>
            </w:pPr>
            <w:r>
              <w:rPr>
                <w:b/>
              </w:rPr>
              <w:t>Заместитель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директора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УВР</w:t>
            </w:r>
          </w:p>
        </w:tc>
        <w:tc>
          <w:tcPr>
            <w:tcW w:w="1249" w:type="dxa"/>
          </w:tcPr>
          <w:p w:rsidR="005447D9" w:rsidRDefault="007532BA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6238" w:type="dxa"/>
          </w:tcPr>
          <w:p w:rsidR="005447D9" w:rsidRDefault="007532BA">
            <w:pPr>
              <w:pStyle w:val="TableParagraph"/>
              <w:spacing w:line="240" w:lineRule="auto"/>
              <w:ind w:left="104" w:right="102"/>
              <w:jc w:val="both"/>
            </w:pP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воспитательного</w:t>
            </w:r>
            <w:r>
              <w:rPr>
                <w:spacing w:val="-52"/>
              </w:rPr>
              <w:t xml:space="preserve"> </w:t>
            </w:r>
            <w:r>
              <w:t>потенциала</w:t>
            </w:r>
            <w:r>
              <w:rPr>
                <w:spacing w:val="1"/>
              </w:rPr>
              <w:t xml:space="preserve"> </w:t>
            </w:r>
            <w:r>
              <w:t>урочной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-52"/>
              </w:rPr>
              <w:t xml:space="preserve"> </w:t>
            </w:r>
            <w:r>
              <w:t>работу с</w:t>
            </w:r>
            <w:r>
              <w:rPr>
                <w:spacing w:val="1"/>
              </w:rPr>
              <w:t xml:space="preserve"> </w:t>
            </w:r>
            <w:r>
              <w:t>неуспевающими и</w:t>
            </w:r>
            <w:r>
              <w:rPr>
                <w:spacing w:val="1"/>
              </w:rPr>
              <w:t xml:space="preserve"> </w:t>
            </w:r>
            <w:r>
              <w:t>слабоуспевающими</w:t>
            </w:r>
            <w:r>
              <w:rPr>
                <w:spacing w:val="55"/>
              </w:rPr>
              <w:t xml:space="preserve"> </w:t>
            </w:r>
            <w:r>
              <w:t>учащимися 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представителями),</w:t>
            </w:r>
            <w:r>
              <w:rPr>
                <w:spacing w:val="1"/>
              </w:rPr>
              <w:t xml:space="preserve"> </w:t>
            </w:r>
            <w:r>
              <w:t>учителями-</w:t>
            </w:r>
            <w:r>
              <w:rPr>
                <w:spacing w:val="1"/>
              </w:rPr>
              <w:t xml:space="preserve"> </w:t>
            </w:r>
            <w:r>
              <w:t>предметниками.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учителей-предметников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неуспевающими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слабоуспевающими</w:t>
            </w:r>
            <w:r>
              <w:rPr>
                <w:spacing w:val="10"/>
              </w:rPr>
              <w:t xml:space="preserve"> </w:t>
            </w:r>
            <w:r>
              <w:t>обучающимися,</w:t>
            </w:r>
            <w:r>
              <w:rPr>
                <w:spacing w:val="11"/>
              </w:rPr>
              <w:t xml:space="preserve"> </w:t>
            </w:r>
            <w:r>
              <w:t>одаренными</w:t>
            </w:r>
            <w:r>
              <w:rPr>
                <w:spacing w:val="10"/>
              </w:rPr>
              <w:t xml:space="preserve"> </w:t>
            </w:r>
            <w:r>
              <w:t>учащимися,</w:t>
            </w:r>
          </w:p>
          <w:p w:rsidR="005447D9" w:rsidRDefault="007532BA">
            <w:pPr>
              <w:pStyle w:val="TableParagraph"/>
              <w:spacing w:line="238" w:lineRule="exact"/>
              <w:ind w:left="104"/>
              <w:jc w:val="both"/>
            </w:pPr>
            <w:r>
              <w:t>учащимися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ОВЗ,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семей</w:t>
            </w:r>
            <w:r>
              <w:rPr>
                <w:spacing w:val="-1"/>
              </w:rPr>
              <w:t xml:space="preserve"> </w:t>
            </w:r>
            <w:r>
              <w:t>«группы</w:t>
            </w:r>
            <w:r>
              <w:rPr>
                <w:spacing w:val="3"/>
              </w:rPr>
              <w:t xml:space="preserve"> </w:t>
            </w:r>
            <w:r>
              <w:t>риска».</w:t>
            </w:r>
          </w:p>
        </w:tc>
      </w:tr>
      <w:tr w:rsidR="005447D9">
        <w:trPr>
          <w:trHeight w:val="3033"/>
        </w:trPr>
        <w:tc>
          <w:tcPr>
            <w:tcW w:w="2694" w:type="dxa"/>
          </w:tcPr>
          <w:p w:rsidR="005447D9" w:rsidRDefault="007532BA">
            <w:pPr>
              <w:pStyle w:val="TableParagraph"/>
              <w:spacing w:line="242" w:lineRule="auto"/>
              <w:ind w:right="904"/>
              <w:rPr>
                <w:b/>
              </w:rPr>
            </w:pPr>
            <w:r>
              <w:rPr>
                <w:b/>
              </w:rPr>
              <w:t>Заместитель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директора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ВР</w:t>
            </w:r>
          </w:p>
        </w:tc>
        <w:tc>
          <w:tcPr>
            <w:tcW w:w="1249" w:type="dxa"/>
          </w:tcPr>
          <w:p w:rsidR="005447D9" w:rsidRDefault="007532BA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6238" w:type="dxa"/>
          </w:tcPr>
          <w:p w:rsidR="005447D9" w:rsidRDefault="007532BA">
            <w:pPr>
              <w:pStyle w:val="TableParagraph"/>
              <w:spacing w:line="240" w:lineRule="auto"/>
              <w:ind w:left="104" w:right="104"/>
              <w:jc w:val="both"/>
            </w:pP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воспитательную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организации:</w:t>
            </w:r>
            <w:r>
              <w:rPr>
                <w:spacing w:val="1"/>
              </w:rPr>
              <w:t xml:space="preserve"> </w:t>
            </w:r>
            <w:r>
              <w:t>анализ,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анализа,</w:t>
            </w:r>
            <w:r>
              <w:rPr>
                <w:spacing w:val="1"/>
              </w:rPr>
              <w:t xml:space="preserve"> </w:t>
            </w:r>
            <w:r>
              <w:t>планирование,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плана,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плана.</w:t>
            </w:r>
          </w:p>
          <w:p w:rsidR="005447D9" w:rsidRDefault="007532BA">
            <w:pPr>
              <w:pStyle w:val="TableParagraph"/>
              <w:spacing w:line="242" w:lineRule="auto"/>
              <w:ind w:left="104" w:right="102"/>
              <w:jc w:val="both"/>
            </w:pPr>
            <w:r>
              <w:t>Контролирует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Школьного ученического совета,</w:t>
            </w:r>
            <w:r>
              <w:rPr>
                <w:spacing w:val="1"/>
              </w:rPr>
              <w:t xml:space="preserve"> </w:t>
            </w:r>
            <w:r>
              <w:t>волонтёрского</w:t>
            </w:r>
            <w:r>
              <w:rPr>
                <w:spacing w:val="-1"/>
              </w:rPr>
              <w:t xml:space="preserve"> </w:t>
            </w:r>
            <w:r>
              <w:t>отряда,</w:t>
            </w:r>
            <w:r>
              <w:rPr>
                <w:spacing w:val="-3"/>
              </w:rPr>
              <w:t xml:space="preserve"> </w:t>
            </w:r>
            <w:r>
              <w:t>Родительского</w:t>
            </w:r>
            <w:r>
              <w:rPr>
                <w:spacing w:val="-3"/>
              </w:rPr>
              <w:t xml:space="preserve"> </w:t>
            </w:r>
            <w:r>
              <w:t>комитета.</w:t>
            </w:r>
          </w:p>
          <w:p w:rsidR="005447D9" w:rsidRDefault="007532BA">
            <w:pPr>
              <w:pStyle w:val="TableParagraph"/>
              <w:spacing w:line="237" w:lineRule="auto"/>
              <w:ind w:left="104" w:right="102"/>
              <w:jc w:val="both"/>
            </w:pPr>
            <w:r>
              <w:t>Курирует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5447D9" w:rsidRDefault="007532BA">
            <w:pPr>
              <w:pStyle w:val="TableParagraph"/>
              <w:spacing w:line="240" w:lineRule="auto"/>
              <w:ind w:left="104" w:right="92"/>
              <w:jc w:val="both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педагога-</w:t>
            </w:r>
            <w:r>
              <w:rPr>
                <w:spacing w:val="-52"/>
              </w:rPr>
              <w:t xml:space="preserve"> </w:t>
            </w:r>
            <w:r>
              <w:t>организатора,</w:t>
            </w:r>
            <w:r>
              <w:rPr>
                <w:spacing w:val="1"/>
              </w:rPr>
              <w:t xml:space="preserve"> </w:t>
            </w:r>
            <w:r>
              <w:t>педагога-психолога,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5"/>
              </w:rPr>
              <w:t xml:space="preserve"> </w:t>
            </w:r>
            <w:r>
              <w:t>дополнительного</w:t>
            </w:r>
            <w:r>
              <w:rPr>
                <w:spacing w:val="9"/>
              </w:rPr>
              <w:t xml:space="preserve"> </w:t>
            </w:r>
            <w:r>
              <w:t>образования,</w:t>
            </w:r>
            <w:r>
              <w:rPr>
                <w:spacing w:val="12"/>
              </w:rPr>
              <w:t xml:space="preserve"> </w:t>
            </w:r>
            <w:r>
              <w:t>классных</w:t>
            </w:r>
          </w:p>
          <w:p w:rsidR="005447D9" w:rsidRDefault="007532BA">
            <w:pPr>
              <w:pStyle w:val="TableParagraph"/>
              <w:spacing w:line="237" w:lineRule="exact"/>
              <w:ind w:left="104"/>
            </w:pPr>
            <w:r>
              <w:t>руководителей.</w:t>
            </w:r>
          </w:p>
        </w:tc>
      </w:tr>
      <w:tr w:rsidR="005447D9">
        <w:trPr>
          <w:trHeight w:val="1771"/>
        </w:trPr>
        <w:tc>
          <w:tcPr>
            <w:tcW w:w="2694" w:type="dxa"/>
          </w:tcPr>
          <w:p w:rsidR="005447D9" w:rsidRDefault="007532BA">
            <w:pPr>
              <w:pStyle w:val="TableParagraph"/>
              <w:spacing w:before="3" w:line="237" w:lineRule="auto"/>
              <w:ind w:right="1256"/>
              <w:rPr>
                <w:b/>
              </w:rPr>
            </w:pPr>
            <w:r>
              <w:rPr>
                <w:b/>
              </w:rPr>
              <w:t>Социальный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педагог</w:t>
            </w:r>
          </w:p>
        </w:tc>
        <w:tc>
          <w:tcPr>
            <w:tcW w:w="1249" w:type="dxa"/>
          </w:tcPr>
          <w:p w:rsidR="005447D9" w:rsidRDefault="007532BA">
            <w:pPr>
              <w:pStyle w:val="TableParagraph"/>
              <w:ind w:left="105"/>
            </w:pPr>
            <w:r>
              <w:t>0,</w:t>
            </w:r>
            <w:r>
              <w:t>75</w:t>
            </w:r>
          </w:p>
        </w:tc>
        <w:tc>
          <w:tcPr>
            <w:tcW w:w="6238" w:type="dxa"/>
          </w:tcPr>
          <w:p w:rsidR="005447D9" w:rsidRDefault="007532BA">
            <w:pPr>
              <w:pStyle w:val="TableParagraph"/>
              <w:spacing w:line="240" w:lineRule="auto"/>
              <w:ind w:left="104" w:right="98"/>
              <w:jc w:val="both"/>
            </w:pPr>
            <w:r>
              <w:t>Организует работу с обучающимися, родителями (законными</w:t>
            </w:r>
            <w:r>
              <w:rPr>
                <w:spacing w:val="1"/>
              </w:rPr>
              <w:t xml:space="preserve"> </w:t>
            </w:r>
            <w:r>
              <w:t>представ</w:t>
            </w:r>
            <w:r>
              <w:t>ителями),</w:t>
            </w:r>
            <w:r>
              <w:rPr>
                <w:spacing w:val="1"/>
              </w:rPr>
              <w:t xml:space="preserve"> </w:t>
            </w:r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руководителями,</w:t>
            </w:r>
            <w:r>
              <w:rPr>
                <w:spacing w:val="1"/>
              </w:rPr>
              <w:t xml:space="preserve"> </w:t>
            </w:r>
            <w:r>
              <w:t>учителями-</w:t>
            </w:r>
            <w:r>
              <w:rPr>
                <w:spacing w:val="1"/>
              </w:rPr>
              <w:t xml:space="preserve"> </w:t>
            </w:r>
            <w:r>
              <w:t>предметниками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безнадзорности</w:t>
            </w:r>
            <w:r>
              <w:rPr>
                <w:spacing w:val="1"/>
              </w:rPr>
              <w:t xml:space="preserve"> </w:t>
            </w:r>
            <w:r>
              <w:t>несовершеннолетних,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межведомственного взаимодействия. Проводит в рамках своей</w:t>
            </w:r>
            <w:r>
              <w:rPr>
                <w:spacing w:val="1"/>
              </w:rPr>
              <w:t xml:space="preserve"> </w:t>
            </w:r>
            <w:r>
              <w:t xml:space="preserve">компетентности     </w:t>
            </w:r>
            <w:r>
              <w:rPr>
                <w:spacing w:val="12"/>
              </w:rPr>
              <w:t xml:space="preserve"> </w:t>
            </w:r>
            <w:r>
              <w:t xml:space="preserve">коррекционно-развивающую    </w:t>
            </w:r>
            <w:r>
              <w:t xml:space="preserve"> </w:t>
            </w:r>
            <w:r>
              <w:rPr>
                <w:spacing w:val="10"/>
              </w:rPr>
              <w:t xml:space="preserve"> </w:t>
            </w:r>
            <w:r>
              <w:t xml:space="preserve">работу     </w:t>
            </w:r>
            <w:r>
              <w:rPr>
                <w:spacing w:val="7"/>
              </w:rPr>
              <w:t xml:space="preserve"> </w:t>
            </w:r>
            <w:r>
              <w:t>с</w:t>
            </w:r>
          </w:p>
          <w:p w:rsidR="005447D9" w:rsidRDefault="007532BA">
            <w:pPr>
              <w:pStyle w:val="TableParagraph"/>
              <w:spacing w:line="237" w:lineRule="exact"/>
              <w:ind w:left="104"/>
              <w:jc w:val="both"/>
            </w:pPr>
            <w:r>
              <w:t>учащимися</w:t>
            </w:r>
            <w:r>
              <w:rPr>
                <w:spacing w:val="99"/>
              </w:rPr>
              <w:t xml:space="preserve"> </w:t>
            </w:r>
            <w:r>
              <w:t>«группы</w:t>
            </w:r>
            <w:r>
              <w:rPr>
                <w:spacing w:val="101"/>
              </w:rPr>
              <w:t xml:space="preserve"> </w:t>
            </w:r>
            <w:r>
              <w:t>риска»</w:t>
            </w:r>
            <w:r>
              <w:rPr>
                <w:spacing w:val="96"/>
              </w:rPr>
              <w:t xml:space="preserve"> </w:t>
            </w:r>
            <w:r>
              <w:t>и</w:t>
            </w:r>
            <w:r>
              <w:rPr>
                <w:spacing w:val="102"/>
              </w:rPr>
              <w:t xml:space="preserve"> </w:t>
            </w:r>
            <w:r>
              <w:t>их</w:t>
            </w:r>
            <w:r>
              <w:rPr>
                <w:spacing w:val="96"/>
              </w:rPr>
              <w:t xml:space="preserve"> </w:t>
            </w:r>
            <w:r>
              <w:t>родителями</w:t>
            </w:r>
            <w:r>
              <w:rPr>
                <w:spacing w:val="107"/>
              </w:rPr>
              <w:t xml:space="preserve"> </w:t>
            </w:r>
            <w:r>
              <w:t>(законными</w:t>
            </w:r>
          </w:p>
        </w:tc>
      </w:tr>
    </w:tbl>
    <w:p w:rsidR="005447D9" w:rsidRDefault="005447D9">
      <w:pPr>
        <w:spacing w:line="237" w:lineRule="exact"/>
        <w:jc w:val="both"/>
        <w:sectPr w:rsidR="005447D9">
          <w:pgSz w:w="11910" w:h="16840"/>
          <w:pgMar w:top="480" w:right="300" w:bottom="1140" w:left="900" w:header="0" w:footer="954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249"/>
        <w:gridCol w:w="6238"/>
      </w:tblGrid>
      <w:tr w:rsidR="005447D9">
        <w:trPr>
          <w:trHeight w:val="331"/>
        </w:trPr>
        <w:tc>
          <w:tcPr>
            <w:tcW w:w="2694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24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6238" w:type="dxa"/>
          </w:tcPr>
          <w:p w:rsidR="005447D9" w:rsidRDefault="007532BA">
            <w:pPr>
              <w:pStyle w:val="TableParagraph"/>
              <w:ind w:left="104"/>
            </w:pPr>
            <w:r>
              <w:t>представителями).</w:t>
            </w:r>
          </w:p>
        </w:tc>
      </w:tr>
      <w:tr w:rsidR="005447D9">
        <w:trPr>
          <w:trHeight w:val="2025"/>
        </w:trPr>
        <w:tc>
          <w:tcPr>
            <w:tcW w:w="2694" w:type="dxa"/>
          </w:tcPr>
          <w:p w:rsidR="005447D9" w:rsidRDefault="007532BA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Педагог-психолог</w:t>
            </w:r>
          </w:p>
        </w:tc>
        <w:tc>
          <w:tcPr>
            <w:tcW w:w="1249" w:type="dxa"/>
          </w:tcPr>
          <w:p w:rsidR="005447D9" w:rsidRDefault="007532BA">
            <w:pPr>
              <w:pStyle w:val="TableParagraph"/>
              <w:ind w:left="105"/>
            </w:pPr>
            <w:r>
              <w:t>0,5</w:t>
            </w:r>
          </w:p>
        </w:tc>
        <w:tc>
          <w:tcPr>
            <w:tcW w:w="6238" w:type="dxa"/>
          </w:tcPr>
          <w:p w:rsidR="005447D9" w:rsidRDefault="007532BA">
            <w:pPr>
              <w:pStyle w:val="TableParagraph"/>
              <w:spacing w:line="240" w:lineRule="auto"/>
              <w:ind w:left="104" w:right="100"/>
              <w:jc w:val="both"/>
            </w:pPr>
            <w:r>
              <w:t>Организует психологическое сопровождение воспитательного</w:t>
            </w:r>
            <w:r>
              <w:rPr>
                <w:spacing w:val="1"/>
              </w:rPr>
              <w:t xml:space="preserve"> </w:t>
            </w:r>
            <w:r>
              <w:t>процесса: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коррекционные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учащимися,</w:t>
            </w:r>
            <w:r>
              <w:rPr>
                <w:spacing w:val="-52"/>
              </w:rPr>
              <w:t xml:space="preserve"> </w:t>
            </w:r>
            <w:r>
              <w:t>состоящими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учёта;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родителей</w:t>
            </w:r>
            <w:r>
              <w:rPr>
                <w:spacing w:val="-7"/>
              </w:rPr>
              <w:t xml:space="preserve"> </w:t>
            </w:r>
            <w:r>
              <w:t>(законных</w:t>
            </w:r>
            <w:r>
              <w:rPr>
                <w:spacing w:val="-7"/>
              </w:rPr>
              <w:t xml:space="preserve"> </w:t>
            </w:r>
            <w:r>
              <w:t>представителей)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корректировке</w:t>
            </w:r>
            <w:r>
              <w:rPr>
                <w:spacing w:val="-13"/>
              </w:rPr>
              <w:t xml:space="preserve"> </w:t>
            </w:r>
            <w:r>
              <w:t>детско-</w:t>
            </w:r>
            <w:r>
              <w:rPr>
                <w:spacing w:val="-53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-4"/>
              </w:rPr>
              <w:t xml:space="preserve"> </w:t>
            </w:r>
            <w:r>
              <w:t>развития.</w:t>
            </w:r>
          </w:p>
          <w:p w:rsidR="005447D9" w:rsidRDefault="007532BA">
            <w:pPr>
              <w:pStyle w:val="TableParagraph"/>
              <w:spacing w:line="254" w:lineRule="exact"/>
              <w:ind w:left="104" w:right="98"/>
              <w:jc w:val="both"/>
            </w:pP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профилактику</w:t>
            </w:r>
            <w:r>
              <w:rPr>
                <w:spacing w:val="-8"/>
              </w:rPr>
              <w:t xml:space="preserve"> </w:t>
            </w:r>
            <w:r>
              <w:t>конфликтов,</w:t>
            </w:r>
            <w:r>
              <w:rPr>
                <w:spacing w:val="-1"/>
              </w:rPr>
              <w:t xml:space="preserve"> </w:t>
            </w:r>
            <w:r>
              <w:t>буллинга,</w:t>
            </w:r>
            <w:r>
              <w:rPr>
                <w:spacing w:val="-6"/>
              </w:rPr>
              <w:t xml:space="preserve"> </w:t>
            </w:r>
            <w:r>
              <w:t>профориентацию</w:t>
            </w:r>
            <w:r>
              <w:rPr>
                <w:spacing w:val="-5"/>
              </w:rPr>
              <w:t xml:space="preserve"> </w:t>
            </w:r>
            <w:r>
              <w:t>др.</w:t>
            </w:r>
          </w:p>
        </w:tc>
      </w:tr>
      <w:tr w:rsidR="005447D9">
        <w:trPr>
          <w:trHeight w:val="757"/>
        </w:trPr>
        <w:tc>
          <w:tcPr>
            <w:tcW w:w="2694" w:type="dxa"/>
          </w:tcPr>
          <w:p w:rsidR="005447D9" w:rsidRDefault="007532BA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Педагог-</w:t>
            </w:r>
          </w:p>
          <w:p w:rsidR="005447D9" w:rsidRDefault="007532BA">
            <w:pPr>
              <w:pStyle w:val="TableParagraph"/>
              <w:spacing w:line="250" w:lineRule="exact"/>
              <w:ind w:right="841"/>
              <w:rPr>
                <w:b/>
              </w:rPr>
            </w:pPr>
            <w:r>
              <w:rPr>
                <w:b/>
                <w:spacing w:val="-1"/>
              </w:rPr>
              <w:t>дополнительного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1249" w:type="dxa"/>
          </w:tcPr>
          <w:p w:rsidR="005447D9" w:rsidRDefault="007532BA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6238" w:type="dxa"/>
          </w:tcPr>
          <w:p w:rsidR="005447D9" w:rsidRDefault="007532BA">
            <w:pPr>
              <w:pStyle w:val="TableParagraph"/>
              <w:spacing w:line="242" w:lineRule="auto"/>
              <w:ind w:left="104"/>
            </w:pPr>
            <w:r>
              <w:t>Разрабатывает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обеспечивает</w:t>
            </w:r>
            <w:r>
              <w:rPr>
                <w:spacing w:val="33"/>
              </w:rPr>
              <w:t xml:space="preserve"> </w:t>
            </w:r>
            <w:r>
              <w:t>реализацию</w:t>
            </w:r>
            <w:r>
              <w:rPr>
                <w:spacing w:val="32"/>
              </w:rPr>
              <w:t xml:space="preserve"> </w:t>
            </w:r>
            <w:r>
              <w:t>дополнительных</w:t>
            </w:r>
            <w:r>
              <w:rPr>
                <w:spacing w:val="-52"/>
              </w:rPr>
              <w:t xml:space="preserve"> </w:t>
            </w:r>
            <w:r>
              <w:t>общеобразовательных общеразвивающих</w:t>
            </w:r>
            <w:r>
              <w:rPr>
                <w:spacing w:val="-4"/>
              </w:rPr>
              <w:t xml:space="preserve"> </w:t>
            </w:r>
            <w:r>
              <w:t>программ.</w:t>
            </w:r>
          </w:p>
        </w:tc>
      </w:tr>
      <w:tr w:rsidR="005447D9">
        <w:trPr>
          <w:trHeight w:val="4810"/>
        </w:trPr>
        <w:tc>
          <w:tcPr>
            <w:tcW w:w="2694" w:type="dxa"/>
          </w:tcPr>
          <w:p w:rsidR="005447D9" w:rsidRDefault="007532BA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Педагог-организатор</w:t>
            </w:r>
          </w:p>
        </w:tc>
        <w:tc>
          <w:tcPr>
            <w:tcW w:w="1249" w:type="dxa"/>
          </w:tcPr>
          <w:p w:rsidR="005447D9" w:rsidRDefault="007532BA">
            <w:pPr>
              <w:pStyle w:val="TableParagraph"/>
              <w:ind w:left="105"/>
            </w:pPr>
            <w:r>
              <w:t>0,</w:t>
            </w:r>
            <w:r>
              <w:t>75</w:t>
            </w:r>
          </w:p>
        </w:tc>
        <w:tc>
          <w:tcPr>
            <w:tcW w:w="6238" w:type="dxa"/>
          </w:tcPr>
          <w:p w:rsidR="005447D9" w:rsidRDefault="007532BA">
            <w:pPr>
              <w:pStyle w:val="TableParagraph"/>
              <w:spacing w:line="242" w:lineRule="auto"/>
              <w:ind w:left="104" w:right="96"/>
              <w:jc w:val="both"/>
            </w:pPr>
            <w:r>
              <w:t>Обеспечивают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обучающихся;</w:t>
            </w:r>
          </w:p>
          <w:p w:rsidR="005447D9" w:rsidRDefault="007532BA">
            <w:pPr>
              <w:pStyle w:val="TableParagraph"/>
              <w:spacing w:line="242" w:lineRule="auto"/>
              <w:ind w:left="104" w:right="104"/>
              <w:jc w:val="both"/>
            </w:pPr>
            <w:r>
              <w:t>Формируют</w:t>
            </w:r>
            <w:r>
              <w:rPr>
                <w:spacing w:val="1"/>
              </w:rPr>
              <w:t xml:space="preserve"> </w:t>
            </w:r>
            <w:r>
              <w:t>составы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секций,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студий,</w:t>
            </w:r>
            <w:r>
              <w:rPr>
                <w:spacing w:val="1"/>
              </w:rPr>
              <w:t xml:space="preserve"> </w:t>
            </w:r>
            <w:r>
              <w:t>кружков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клубных</w:t>
            </w:r>
            <w:r>
              <w:rPr>
                <w:spacing w:val="1"/>
              </w:rPr>
              <w:t xml:space="preserve"> </w:t>
            </w:r>
            <w:r>
              <w:t>сообществ,</w:t>
            </w:r>
            <w:r>
              <w:rPr>
                <w:spacing w:val="1"/>
              </w:rPr>
              <w:t xml:space="preserve"> </w:t>
            </w:r>
            <w:r>
              <w:t>поддерживают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сохраняют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протяжении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срока</w:t>
            </w:r>
            <w:r>
              <w:rPr>
                <w:spacing w:val="1"/>
              </w:rPr>
              <w:t xml:space="preserve"> </w:t>
            </w:r>
            <w:r>
              <w:t>работы;</w:t>
            </w:r>
          </w:p>
          <w:p w:rsidR="005447D9" w:rsidRDefault="007532BA">
            <w:pPr>
              <w:pStyle w:val="TableParagraph"/>
              <w:spacing w:line="242" w:lineRule="auto"/>
              <w:ind w:left="104" w:right="110"/>
              <w:jc w:val="both"/>
            </w:pPr>
            <w:r>
              <w:t>Подбирают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будут</w:t>
            </w:r>
            <w:r>
              <w:rPr>
                <w:spacing w:val="1"/>
              </w:rPr>
              <w:t xml:space="preserve"> </w:t>
            </w:r>
            <w:r>
              <w:t>улучшать</w:t>
            </w:r>
            <w:r>
              <w:rPr>
                <w:spacing w:val="-2"/>
              </w:rPr>
              <w:t xml:space="preserve"> </w:t>
            </w:r>
            <w:r>
              <w:t>психофизическое</w:t>
            </w:r>
            <w:r>
              <w:rPr>
                <w:spacing w:val="-7"/>
              </w:rPr>
              <w:t xml:space="preserve"> </w:t>
            </w:r>
            <w:r>
              <w:t>состояние</w:t>
            </w:r>
            <w:r>
              <w:rPr>
                <w:spacing w:val="-7"/>
              </w:rPr>
              <w:t xml:space="preserve"> </w:t>
            </w:r>
            <w:r>
              <w:t>подопечных;</w:t>
            </w:r>
          </w:p>
          <w:p w:rsidR="005447D9" w:rsidRDefault="007532BA">
            <w:pPr>
              <w:pStyle w:val="TableParagraph"/>
              <w:spacing w:line="240" w:lineRule="auto"/>
              <w:ind w:left="104" w:right="108"/>
              <w:jc w:val="both"/>
            </w:pPr>
            <w:r>
              <w:t>Учитывают</w:t>
            </w:r>
            <w:r>
              <w:rPr>
                <w:spacing w:val="1"/>
              </w:rPr>
              <w:t xml:space="preserve"> </w:t>
            </w:r>
            <w:r>
              <w:t>социально-экономическую</w:t>
            </w:r>
            <w:r>
              <w:rPr>
                <w:spacing w:val="1"/>
              </w:rPr>
              <w:t xml:space="preserve"> </w:t>
            </w:r>
            <w:r>
              <w:t>целесообразность</w:t>
            </w:r>
            <w:r>
              <w:rPr>
                <w:spacing w:val="1"/>
              </w:rPr>
              <w:t xml:space="preserve"> </w:t>
            </w:r>
            <w:r>
              <w:t>проводимой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2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учреждения образования;</w:t>
            </w:r>
          </w:p>
          <w:p w:rsidR="005447D9" w:rsidRDefault="007532BA">
            <w:pPr>
              <w:pStyle w:val="TableParagraph"/>
              <w:spacing w:line="252" w:lineRule="exact"/>
              <w:ind w:left="104"/>
              <w:jc w:val="both"/>
            </w:pPr>
            <w:r>
              <w:t>Соблюдают</w:t>
            </w:r>
            <w:r>
              <w:rPr>
                <w:spacing w:val="-13"/>
              </w:rPr>
              <w:t xml:space="preserve"> </w:t>
            </w:r>
            <w:r>
              <w:t>свободы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права</w:t>
            </w:r>
            <w:r>
              <w:rPr>
                <w:spacing w:val="-9"/>
              </w:rPr>
              <w:t xml:space="preserve"> </w:t>
            </w:r>
            <w:r>
              <w:t>учеников;</w:t>
            </w:r>
          </w:p>
          <w:p w:rsidR="005447D9" w:rsidRDefault="007532BA">
            <w:pPr>
              <w:pStyle w:val="TableParagraph"/>
              <w:spacing w:line="240" w:lineRule="auto"/>
              <w:ind w:left="104" w:right="96"/>
              <w:jc w:val="both"/>
            </w:pPr>
            <w:r>
              <w:t>Принимают активное участие в процессе разработки, а также</w:t>
            </w:r>
            <w:r>
              <w:rPr>
                <w:spacing w:val="1"/>
              </w:rPr>
              <w:t xml:space="preserve"> </w:t>
            </w:r>
            <w:r>
              <w:t>реализовывают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несут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качественное</w:t>
            </w:r>
            <w:r>
              <w:rPr>
                <w:spacing w:val="-6"/>
              </w:rPr>
              <w:t xml:space="preserve"> </w:t>
            </w:r>
            <w:r>
              <w:t>выполнение;</w:t>
            </w:r>
          </w:p>
          <w:p w:rsidR="005447D9" w:rsidRDefault="007532BA">
            <w:pPr>
              <w:pStyle w:val="TableParagraph"/>
              <w:spacing w:line="237" w:lineRule="auto"/>
              <w:ind w:left="104" w:right="108"/>
              <w:jc w:val="both"/>
            </w:pPr>
            <w:r>
              <w:t>Умеют выявлять потенциал и творческие способности своих</w:t>
            </w:r>
            <w:r>
              <w:rPr>
                <w:spacing w:val="1"/>
              </w:rPr>
              <w:t xml:space="preserve"> </w:t>
            </w:r>
            <w:r>
              <w:t>воспитанников;</w:t>
            </w:r>
          </w:p>
          <w:p w:rsidR="005447D9" w:rsidRDefault="007532BA">
            <w:pPr>
              <w:pStyle w:val="TableParagraph"/>
              <w:spacing w:line="254" w:lineRule="exact"/>
              <w:ind w:left="104" w:right="103"/>
              <w:jc w:val="both"/>
            </w:pPr>
            <w:r>
              <w:t>Организовывают участие 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культурных,</w:t>
            </w:r>
            <w:r>
              <w:rPr>
                <w:spacing w:val="1"/>
              </w:rPr>
              <w:t xml:space="preserve"> </w:t>
            </w:r>
            <w:r>
              <w:t>спортивных и</w:t>
            </w:r>
            <w:r>
              <w:rPr>
                <w:spacing w:val="1"/>
              </w:rPr>
              <w:t xml:space="preserve"> </w:t>
            </w:r>
            <w:r>
              <w:t>прочих</w:t>
            </w:r>
            <w:r>
              <w:rPr>
                <w:spacing w:val="1"/>
              </w:rPr>
              <w:t xml:space="preserve"> </w:t>
            </w:r>
            <w:r>
              <w:t>массовых</w:t>
            </w:r>
            <w:r>
              <w:rPr>
                <w:spacing w:val="2"/>
              </w:rPr>
              <w:t xml:space="preserve"> </w:t>
            </w:r>
            <w:r>
              <w:t>мероприятиях.</w:t>
            </w:r>
          </w:p>
        </w:tc>
      </w:tr>
      <w:tr w:rsidR="005447D9">
        <w:trPr>
          <w:trHeight w:val="490"/>
        </w:trPr>
        <w:tc>
          <w:tcPr>
            <w:tcW w:w="2694" w:type="dxa"/>
          </w:tcPr>
          <w:p w:rsidR="005447D9" w:rsidRDefault="007532BA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Классный</w:t>
            </w:r>
          </w:p>
          <w:p w:rsidR="005447D9" w:rsidRDefault="007532B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1249" w:type="dxa"/>
          </w:tcPr>
          <w:p w:rsidR="005447D9" w:rsidRDefault="007532BA">
            <w:pPr>
              <w:pStyle w:val="TableParagraph"/>
              <w:spacing w:line="236" w:lineRule="exact"/>
              <w:ind w:left="105"/>
            </w:pPr>
            <w:r>
              <w:t>11</w:t>
            </w:r>
          </w:p>
        </w:tc>
        <w:tc>
          <w:tcPr>
            <w:tcW w:w="6238" w:type="dxa"/>
          </w:tcPr>
          <w:p w:rsidR="005447D9" w:rsidRDefault="007532BA">
            <w:pPr>
              <w:pStyle w:val="TableParagraph"/>
              <w:tabs>
                <w:tab w:val="left" w:pos="1399"/>
                <w:tab w:val="left" w:pos="3160"/>
                <w:tab w:val="left" w:pos="4014"/>
                <w:tab w:val="left" w:pos="4340"/>
                <w:tab w:val="left" w:pos="6005"/>
              </w:tabs>
              <w:spacing w:line="235" w:lineRule="exact"/>
              <w:ind w:left="104"/>
            </w:pPr>
            <w:r>
              <w:t>Организует</w:t>
            </w:r>
            <w:r>
              <w:tab/>
              <w:t>воспитательную</w:t>
            </w:r>
            <w:r>
              <w:tab/>
              <w:t>работу</w:t>
            </w:r>
            <w:r>
              <w:tab/>
              <w:t>с</w:t>
            </w:r>
            <w:r>
              <w:tab/>
              <w:t>обучающимися</w:t>
            </w:r>
            <w:r>
              <w:tab/>
              <w:t>и</w:t>
            </w:r>
          </w:p>
          <w:p w:rsidR="005447D9" w:rsidRDefault="007532BA">
            <w:pPr>
              <w:pStyle w:val="TableParagraph"/>
              <w:spacing w:line="236" w:lineRule="exact"/>
              <w:ind w:left="104"/>
            </w:pPr>
            <w:r>
              <w:t>родителями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13"/>
              </w:rPr>
              <w:t xml:space="preserve"> </w:t>
            </w:r>
            <w:r>
              <w:t>классного</w:t>
            </w:r>
            <w:r>
              <w:rPr>
                <w:spacing w:val="-11"/>
              </w:rPr>
              <w:t xml:space="preserve"> </w:t>
            </w:r>
            <w:r>
              <w:t>коллектива.</w:t>
            </w:r>
          </w:p>
        </w:tc>
      </w:tr>
      <w:tr w:rsidR="005447D9">
        <w:trPr>
          <w:trHeight w:val="254"/>
        </w:trPr>
        <w:tc>
          <w:tcPr>
            <w:tcW w:w="2694" w:type="dxa"/>
          </w:tcPr>
          <w:p w:rsidR="005447D9" w:rsidRDefault="007532B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Учитель-предметник</w:t>
            </w:r>
          </w:p>
        </w:tc>
        <w:tc>
          <w:tcPr>
            <w:tcW w:w="1249" w:type="dxa"/>
          </w:tcPr>
          <w:p w:rsidR="005447D9" w:rsidRDefault="007532BA">
            <w:pPr>
              <w:pStyle w:val="TableParagraph"/>
              <w:spacing w:line="234" w:lineRule="exact"/>
              <w:ind w:left="105"/>
            </w:pPr>
            <w:r>
              <w:t>1</w:t>
            </w:r>
            <w:r>
              <w:t>1</w:t>
            </w:r>
          </w:p>
        </w:tc>
        <w:tc>
          <w:tcPr>
            <w:tcW w:w="6238" w:type="dxa"/>
          </w:tcPr>
          <w:p w:rsidR="005447D9" w:rsidRDefault="007532BA">
            <w:pPr>
              <w:pStyle w:val="TableParagraph"/>
              <w:spacing w:line="234" w:lineRule="exact"/>
              <w:ind w:left="104"/>
            </w:pPr>
            <w:r>
              <w:t>Реализует</w:t>
            </w:r>
            <w:r>
              <w:rPr>
                <w:spacing w:val="-7"/>
              </w:rPr>
              <w:t xml:space="preserve"> </w:t>
            </w:r>
            <w:r>
              <w:t>воспитательный</w:t>
            </w:r>
            <w:r>
              <w:rPr>
                <w:spacing w:val="-7"/>
              </w:rPr>
              <w:t xml:space="preserve"> </w:t>
            </w:r>
            <w:r>
              <w:t>потенциал</w:t>
            </w:r>
            <w:r>
              <w:rPr>
                <w:spacing w:val="-5"/>
              </w:rPr>
              <w:t xml:space="preserve"> </w:t>
            </w:r>
            <w:r>
              <w:t>урока.</w:t>
            </w:r>
          </w:p>
        </w:tc>
      </w:tr>
    </w:tbl>
    <w:p w:rsidR="005447D9" w:rsidRDefault="005447D9">
      <w:pPr>
        <w:pStyle w:val="a4"/>
        <w:spacing w:before="1"/>
        <w:rPr>
          <w:sz w:val="20"/>
        </w:rPr>
      </w:pPr>
    </w:p>
    <w:p w:rsidR="005447D9" w:rsidRDefault="007532BA">
      <w:pPr>
        <w:pStyle w:val="2"/>
        <w:numPr>
          <w:ilvl w:val="1"/>
          <w:numId w:val="19"/>
        </w:numPr>
        <w:tabs>
          <w:tab w:val="left" w:pos="656"/>
        </w:tabs>
        <w:spacing w:before="90"/>
      </w:pPr>
      <w:bookmarkStart w:id="21" w:name="3.2._Нормативно-методическое_обеспечение"/>
      <w:bookmarkEnd w:id="21"/>
      <w:r>
        <w:rPr>
          <w:spacing w:val="-1"/>
        </w:rPr>
        <w:t>Нормативно-методическое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5447D9" w:rsidRDefault="007532BA">
      <w:pPr>
        <w:pStyle w:val="a4"/>
        <w:tabs>
          <w:tab w:val="left" w:pos="2118"/>
          <w:tab w:val="left" w:pos="4605"/>
          <w:tab w:val="left" w:pos="5306"/>
          <w:tab w:val="left" w:pos="5766"/>
          <w:tab w:val="left" w:pos="6946"/>
          <w:tab w:val="left" w:pos="8788"/>
        </w:tabs>
        <w:spacing w:before="36" w:line="276" w:lineRule="auto"/>
        <w:ind w:left="233" w:right="547" w:firstLine="566"/>
      </w:pPr>
      <w:r>
        <w:t>Школьные</w:t>
      </w:r>
      <w:r>
        <w:tab/>
        <w:t>нормативно-правовые</w:t>
      </w:r>
      <w:r>
        <w:tab/>
        <w:t>акты</w:t>
      </w:r>
      <w:r>
        <w:tab/>
        <w:t>по</w:t>
      </w:r>
      <w:r>
        <w:tab/>
        <w:t>вопросам</w:t>
      </w:r>
      <w:r>
        <w:tab/>
        <w:t>воспитательной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rPr>
          <w:color w:val="0462C1"/>
          <w:u w:val="single" w:color="0462C1"/>
        </w:rPr>
        <w:t>(ссылка)</w:t>
      </w:r>
    </w:p>
    <w:p w:rsidR="005447D9" w:rsidRDefault="005447D9">
      <w:pPr>
        <w:pStyle w:val="a4"/>
        <w:spacing w:before="6"/>
        <w:rPr>
          <w:sz w:val="20"/>
        </w:rPr>
      </w:pPr>
    </w:p>
    <w:p w:rsidR="005447D9" w:rsidRDefault="007532BA">
      <w:pPr>
        <w:pStyle w:val="2"/>
        <w:numPr>
          <w:ilvl w:val="1"/>
          <w:numId w:val="19"/>
        </w:numPr>
        <w:tabs>
          <w:tab w:val="left" w:pos="728"/>
        </w:tabs>
        <w:spacing w:before="90" w:line="276" w:lineRule="auto"/>
        <w:ind w:left="233" w:right="751" w:firstLine="0"/>
        <w:jc w:val="both"/>
      </w:pPr>
      <w:bookmarkStart w:id="22" w:name="3.3._Требования_к_условиям_работы_с_обуч"/>
      <w:bookmarkEnd w:id="22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</w:p>
    <w:p w:rsidR="005447D9" w:rsidRDefault="007532BA">
      <w:pPr>
        <w:pStyle w:val="a4"/>
        <w:spacing w:line="276" w:lineRule="auto"/>
        <w:ind w:left="233" w:right="743" w:firstLine="566"/>
        <w:jc w:val="both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3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условия: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7520"/>
      </w:tblGrid>
      <w:tr w:rsidR="005447D9">
        <w:trPr>
          <w:trHeight w:val="316"/>
        </w:trPr>
        <w:tc>
          <w:tcPr>
            <w:tcW w:w="2372" w:type="dxa"/>
          </w:tcPr>
          <w:p w:rsidR="005447D9" w:rsidRDefault="007532BA">
            <w:pPr>
              <w:pStyle w:val="TableParagraph"/>
              <w:spacing w:line="273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7520" w:type="dxa"/>
          </w:tcPr>
          <w:p w:rsidR="005447D9" w:rsidRDefault="007532BA">
            <w:pPr>
              <w:pStyle w:val="TableParagraph"/>
              <w:spacing w:line="273" w:lineRule="exact"/>
              <w:ind w:left="3456" w:right="3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5447D9">
        <w:trPr>
          <w:trHeight w:val="2280"/>
        </w:trPr>
        <w:tc>
          <w:tcPr>
            <w:tcW w:w="2372" w:type="dxa"/>
          </w:tcPr>
          <w:p w:rsidR="005447D9" w:rsidRDefault="007532BA">
            <w:pPr>
              <w:pStyle w:val="TableParagraph"/>
              <w:tabs>
                <w:tab w:val="left" w:pos="2164"/>
              </w:tabs>
              <w:spacing w:line="242" w:lineRule="auto"/>
              <w:ind w:left="105" w:right="97"/>
            </w:pPr>
            <w:r>
              <w:t>Обучающиеся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инвалидностью,</w:t>
            </w:r>
            <w:r>
              <w:rPr>
                <w:spacing w:val="1"/>
              </w:rPr>
              <w:t xml:space="preserve"> </w:t>
            </w:r>
            <w:r>
              <w:t>ОВЗ</w:t>
            </w:r>
          </w:p>
        </w:tc>
        <w:tc>
          <w:tcPr>
            <w:tcW w:w="7520" w:type="dxa"/>
          </w:tcPr>
          <w:p w:rsidR="005447D9" w:rsidRDefault="007532BA">
            <w:pPr>
              <w:pStyle w:val="TableParagraph"/>
              <w:spacing w:line="242" w:lineRule="auto"/>
              <w:ind w:right="102"/>
              <w:jc w:val="both"/>
            </w:pPr>
            <w:r>
              <w:t>Разработаны</w:t>
            </w:r>
            <w:r>
              <w:rPr>
                <w:spacing w:val="1"/>
              </w:rPr>
              <w:t xml:space="preserve"> </w:t>
            </w:r>
            <w:r>
              <w:t>адаптированные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общеобразовательные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для детей</w:t>
            </w:r>
            <w:r>
              <w:rPr>
                <w:spacing w:val="3"/>
              </w:rPr>
              <w:t xml:space="preserve"> </w:t>
            </w:r>
            <w:r>
              <w:t>с ОВЗ.</w:t>
            </w:r>
          </w:p>
          <w:p w:rsidR="005447D9" w:rsidRDefault="007532BA">
            <w:pPr>
              <w:pStyle w:val="TableParagraph"/>
              <w:spacing w:line="240" w:lineRule="auto"/>
              <w:ind w:right="97"/>
              <w:jc w:val="both"/>
            </w:pPr>
            <w:r>
              <w:t>Педагогом-психологом,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логопедом,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дефектологом</w:t>
            </w:r>
            <w:r>
              <w:rPr>
                <w:spacing w:val="-52"/>
              </w:rPr>
              <w:t xml:space="preserve"> </w:t>
            </w:r>
            <w:r>
              <w:t>проводятся</w:t>
            </w:r>
            <w:r>
              <w:rPr>
                <w:spacing w:val="1"/>
              </w:rPr>
              <w:t xml:space="preserve"> </w:t>
            </w:r>
            <w:r>
              <w:t>регулярные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коррекционно-</w:t>
            </w:r>
            <w:r>
              <w:rPr>
                <w:spacing w:val="1"/>
              </w:rPr>
              <w:t xml:space="preserve"> </w:t>
            </w:r>
            <w:r>
              <w:t>развивающие</w:t>
            </w:r>
            <w:r>
              <w:rPr>
                <w:spacing w:val="-6"/>
              </w:rPr>
              <w:t xml:space="preserve"> </w:t>
            </w:r>
            <w:r>
              <w:t>занятия.</w:t>
            </w:r>
          </w:p>
          <w:p w:rsidR="005447D9" w:rsidRDefault="007532BA">
            <w:pPr>
              <w:pStyle w:val="TableParagraph"/>
              <w:spacing w:line="240" w:lineRule="auto"/>
              <w:ind w:right="95"/>
              <w:jc w:val="both"/>
            </w:pPr>
            <w:r>
              <w:t>Обучение, при необходимости, осуществляется индивидуально на дому.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45"/>
              </w:rPr>
              <w:t xml:space="preserve"> </w:t>
            </w:r>
            <w:r>
              <w:t>специальные</w:t>
            </w:r>
            <w:r>
              <w:rPr>
                <w:spacing w:val="39"/>
              </w:rPr>
              <w:t xml:space="preserve"> </w:t>
            </w:r>
            <w:r>
              <w:t>учебники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учебные</w:t>
            </w:r>
            <w:r>
              <w:rPr>
                <w:spacing w:val="39"/>
              </w:rPr>
              <w:t xml:space="preserve"> </w:t>
            </w:r>
            <w:r>
              <w:t>пособия</w:t>
            </w:r>
            <w:r>
              <w:rPr>
                <w:spacing w:val="45"/>
              </w:rPr>
              <w:t xml:space="preserve"> </w:t>
            </w:r>
            <w:r>
              <w:t>(ФГОС</w:t>
            </w:r>
            <w:r>
              <w:rPr>
                <w:spacing w:val="47"/>
              </w:rPr>
              <w:t xml:space="preserve"> </w:t>
            </w:r>
            <w:r>
              <w:t>ОВЗ</w:t>
            </w:r>
            <w:r>
              <w:rPr>
                <w:spacing w:val="41"/>
              </w:rPr>
              <w:t xml:space="preserve"> </w:t>
            </w:r>
            <w:r>
              <w:t>для</w:t>
            </w:r>
          </w:p>
          <w:p w:rsidR="005447D9" w:rsidRDefault="007532BA">
            <w:pPr>
              <w:pStyle w:val="TableParagraph"/>
              <w:spacing w:line="254" w:lineRule="exact"/>
              <w:ind w:right="99"/>
              <w:jc w:val="both"/>
            </w:pP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реализующих</w:t>
            </w:r>
            <w:r>
              <w:rPr>
                <w:spacing w:val="1"/>
              </w:rPr>
              <w:t xml:space="preserve"> </w:t>
            </w:r>
            <w:r>
              <w:t>адаптированные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общеобразовательные</w:t>
            </w:r>
            <w:r>
              <w:rPr>
                <w:spacing w:val="-5"/>
              </w:rPr>
              <w:t xml:space="preserve"> </w:t>
            </w:r>
            <w:r>
              <w:t>программы).</w:t>
            </w:r>
          </w:p>
        </w:tc>
      </w:tr>
      <w:tr w:rsidR="005447D9">
        <w:trPr>
          <w:trHeight w:val="249"/>
        </w:trPr>
        <w:tc>
          <w:tcPr>
            <w:tcW w:w="2372" w:type="dxa"/>
          </w:tcPr>
          <w:p w:rsidR="005447D9" w:rsidRDefault="007532BA">
            <w:pPr>
              <w:pStyle w:val="TableParagraph"/>
              <w:tabs>
                <w:tab w:val="left" w:pos="2164"/>
              </w:tabs>
              <w:spacing w:line="230" w:lineRule="exact"/>
              <w:ind w:left="105"/>
            </w:pPr>
            <w:r>
              <w:t>Обучающиеся</w:t>
            </w:r>
            <w:r>
              <w:tab/>
              <w:t>с</w:t>
            </w:r>
          </w:p>
        </w:tc>
        <w:tc>
          <w:tcPr>
            <w:tcW w:w="7520" w:type="dxa"/>
          </w:tcPr>
          <w:p w:rsidR="005447D9" w:rsidRDefault="007532BA">
            <w:pPr>
              <w:pStyle w:val="TableParagraph"/>
              <w:spacing w:line="230" w:lineRule="exact"/>
            </w:pPr>
            <w:r>
              <w:rPr>
                <w:spacing w:val="-1"/>
              </w:rPr>
              <w:t>Социально-психологическое</w:t>
            </w:r>
            <w:r>
              <w:rPr>
                <w:spacing w:val="-11"/>
              </w:rPr>
              <w:t xml:space="preserve"> </w:t>
            </w:r>
            <w:r>
              <w:t>сопровождение.</w:t>
            </w:r>
          </w:p>
        </w:tc>
      </w:tr>
    </w:tbl>
    <w:p w:rsidR="005447D9" w:rsidRDefault="005447D9">
      <w:pPr>
        <w:spacing w:line="230" w:lineRule="exact"/>
        <w:sectPr w:rsidR="005447D9">
          <w:pgSz w:w="11910" w:h="16840"/>
          <w:pgMar w:top="540" w:right="300" w:bottom="1200" w:left="900" w:header="0" w:footer="954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7520"/>
      </w:tblGrid>
      <w:tr w:rsidR="005447D9">
        <w:trPr>
          <w:trHeight w:val="1267"/>
        </w:trPr>
        <w:tc>
          <w:tcPr>
            <w:tcW w:w="2372" w:type="dxa"/>
          </w:tcPr>
          <w:p w:rsidR="005447D9" w:rsidRDefault="007532BA">
            <w:pPr>
              <w:pStyle w:val="TableParagraph"/>
              <w:spacing w:line="242" w:lineRule="auto"/>
              <w:ind w:left="105" w:right="708"/>
            </w:pPr>
            <w:r>
              <w:rPr>
                <w:spacing w:val="-1"/>
              </w:rPr>
              <w:lastRenderedPageBreak/>
              <w:t>отклоняющимся</w:t>
            </w:r>
            <w:r>
              <w:rPr>
                <w:spacing w:val="-52"/>
              </w:rPr>
              <w:t xml:space="preserve"> </w:t>
            </w:r>
            <w:r>
              <w:t>поведением</w:t>
            </w:r>
          </w:p>
        </w:tc>
        <w:tc>
          <w:tcPr>
            <w:tcW w:w="7520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Организация</w:t>
            </w:r>
            <w:r>
              <w:rPr>
                <w:spacing w:val="-12"/>
              </w:rPr>
              <w:t xml:space="preserve"> </w:t>
            </w:r>
            <w:r>
              <w:t>педагогической</w:t>
            </w:r>
            <w:r>
              <w:rPr>
                <w:spacing w:val="-6"/>
              </w:rPr>
              <w:t xml:space="preserve"> </w:t>
            </w:r>
            <w:r>
              <w:t>поддержки.</w:t>
            </w:r>
          </w:p>
          <w:p w:rsidR="005447D9" w:rsidRDefault="007532BA">
            <w:pPr>
              <w:pStyle w:val="TableParagraph"/>
              <w:spacing w:before="4" w:line="237" w:lineRule="auto"/>
            </w:pPr>
            <w:r>
              <w:t>Консультации</w:t>
            </w:r>
            <w:r>
              <w:rPr>
                <w:spacing w:val="28"/>
              </w:rPr>
              <w:t xml:space="preserve"> </w:t>
            </w:r>
            <w:r>
              <w:t>родителей</w:t>
            </w:r>
            <w:r>
              <w:rPr>
                <w:spacing w:val="32"/>
              </w:rPr>
              <w:t xml:space="preserve"> </w:t>
            </w:r>
            <w:r>
              <w:t>(законных</w:t>
            </w:r>
            <w:r>
              <w:rPr>
                <w:spacing w:val="31"/>
              </w:rPr>
              <w:t xml:space="preserve"> </w:t>
            </w:r>
            <w:r>
              <w:t>представителей)</w:t>
            </w:r>
            <w:r>
              <w:rPr>
                <w:spacing w:val="29"/>
              </w:rPr>
              <w:t xml:space="preserve"> </w:t>
            </w:r>
            <w:r>
              <w:t>педагога-психолога,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педагога,</w:t>
            </w:r>
            <w:r>
              <w:rPr>
                <w:spacing w:val="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логопеда,</w:t>
            </w:r>
            <w:r>
              <w:rPr>
                <w:spacing w:val="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дефектолога.</w:t>
            </w:r>
          </w:p>
          <w:p w:rsidR="005447D9" w:rsidRDefault="007532BA">
            <w:pPr>
              <w:pStyle w:val="TableParagraph"/>
              <w:spacing w:line="254" w:lineRule="exact"/>
              <w:ind w:right="1009"/>
            </w:pPr>
            <w:r>
              <w:t>Коррекционно-развивающие</w:t>
            </w:r>
            <w:r>
              <w:rPr>
                <w:spacing w:val="-12"/>
              </w:rPr>
              <w:t xml:space="preserve"> </w:t>
            </w:r>
            <w:r>
              <w:t>групповые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индивидуальные</w:t>
            </w:r>
            <w:r>
              <w:rPr>
                <w:spacing w:val="-11"/>
              </w:rPr>
              <w:t xml:space="preserve"> </w:t>
            </w:r>
            <w:r>
              <w:t>занятия.</w:t>
            </w:r>
            <w:r>
              <w:rPr>
                <w:spacing w:val="-52"/>
              </w:rPr>
              <w:t xml:space="preserve"> </w:t>
            </w:r>
            <w:r>
              <w:t>Помощь в</w:t>
            </w:r>
            <w:r>
              <w:rPr>
                <w:spacing w:val="2"/>
              </w:rPr>
              <w:t xml:space="preserve"> </w:t>
            </w:r>
            <w:r>
              <w:t>решении</w:t>
            </w:r>
            <w:r>
              <w:rPr>
                <w:spacing w:val="2"/>
              </w:rPr>
              <w:t xml:space="preserve"> </w:t>
            </w:r>
            <w:r>
              <w:t>семейных и</w:t>
            </w:r>
            <w:r>
              <w:rPr>
                <w:spacing w:val="-2"/>
              </w:rPr>
              <w:t xml:space="preserve"> </w:t>
            </w:r>
            <w:r>
              <w:t>бытовых</w:t>
            </w:r>
            <w:r>
              <w:rPr>
                <w:spacing w:val="1"/>
              </w:rPr>
              <w:t xml:space="preserve"> </w:t>
            </w:r>
            <w:r>
              <w:t>проблем.</w:t>
            </w:r>
          </w:p>
        </w:tc>
      </w:tr>
      <w:tr w:rsidR="005447D9">
        <w:trPr>
          <w:trHeight w:val="503"/>
        </w:trPr>
        <w:tc>
          <w:tcPr>
            <w:tcW w:w="2372" w:type="dxa"/>
          </w:tcPr>
          <w:p w:rsidR="005447D9" w:rsidRDefault="007532BA">
            <w:pPr>
              <w:pStyle w:val="TableParagraph"/>
              <w:ind w:left="105"/>
            </w:pPr>
            <w:r>
              <w:t>Одаренные</w:t>
            </w:r>
            <w:r>
              <w:rPr>
                <w:spacing w:val="-8"/>
              </w:rPr>
              <w:t xml:space="preserve"> </w:t>
            </w:r>
            <w:r>
              <w:t>дети</w:t>
            </w:r>
          </w:p>
        </w:tc>
        <w:tc>
          <w:tcPr>
            <w:tcW w:w="7520" w:type="dxa"/>
          </w:tcPr>
          <w:p w:rsidR="005447D9" w:rsidRDefault="007532BA">
            <w:pPr>
              <w:pStyle w:val="TableParagraph"/>
              <w:spacing w:line="250" w:lineRule="exact"/>
              <w:ind w:right="3337"/>
            </w:pPr>
            <w:r>
              <w:t>Консультации педагога-психолога.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Психолого-педагогическое</w:t>
            </w:r>
            <w:r>
              <w:rPr>
                <w:spacing w:val="-1"/>
              </w:rPr>
              <w:t xml:space="preserve"> сопровождение.</w:t>
            </w:r>
          </w:p>
        </w:tc>
      </w:tr>
    </w:tbl>
    <w:p w:rsidR="005447D9" w:rsidRDefault="005447D9">
      <w:pPr>
        <w:pStyle w:val="a4"/>
        <w:spacing w:before="9"/>
        <w:rPr>
          <w:sz w:val="19"/>
        </w:rPr>
      </w:pPr>
    </w:p>
    <w:p w:rsidR="005447D9" w:rsidRDefault="007532BA">
      <w:pPr>
        <w:pStyle w:val="a4"/>
        <w:spacing w:before="90" w:line="280" w:lineRule="auto"/>
        <w:ind w:left="233" w:right="532" w:firstLine="566"/>
        <w:jc w:val="both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6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являются:</w:t>
      </w:r>
    </w:p>
    <w:p w:rsidR="005447D9" w:rsidRDefault="007532BA">
      <w:pPr>
        <w:pStyle w:val="a6"/>
        <w:numPr>
          <w:ilvl w:val="2"/>
          <w:numId w:val="19"/>
        </w:numPr>
        <w:tabs>
          <w:tab w:val="left" w:pos="1002"/>
        </w:tabs>
        <w:spacing w:line="276" w:lineRule="auto"/>
        <w:ind w:right="527" w:firstLine="0"/>
        <w:jc w:val="both"/>
        <w:rPr>
          <w:sz w:val="24"/>
        </w:rPr>
      </w:pPr>
      <w:r>
        <w:rPr>
          <w:sz w:val="24"/>
        </w:rPr>
        <w:t>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адаптации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Школе;</w:t>
      </w:r>
    </w:p>
    <w:p w:rsidR="005447D9" w:rsidRDefault="007532BA">
      <w:pPr>
        <w:pStyle w:val="a6"/>
        <w:numPr>
          <w:ilvl w:val="2"/>
          <w:numId w:val="19"/>
        </w:numPr>
        <w:tabs>
          <w:tab w:val="left" w:pos="973"/>
        </w:tabs>
        <w:spacing w:line="276" w:lineRule="auto"/>
        <w:ind w:right="536" w:firstLine="0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5447D9" w:rsidRDefault="007532BA">
      <w:pPr>
        <w:pStyle w:val="a6"/>
        <w:numPr>
          <w:ilvl w:val="2"/>
          <w:numId w:val="19"/>
        </w:numPr>
        <w:tabs>
          <w:tab w:val="left" w:pos="1012"/>
        </w:tabs>
        <w:spacing w:line="276" w:lineRule="auto"/>
        <w:ind w:right="534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5447D9" w:rsidRDefault="007532BA">
      <w:pPr>
        <w:pStyle w:val="a6"/>
        <w:numPr>
          <w:ilvl w:val="2"/>
          <w:numId w:val="19"/>
        </w:numPr>
        <w:tabs>
          <w:tab w:val="left" w:pos="1031"/>
        </w:tabs>
        <w:spacing w:line="278" w:lineRule="auto"/>
        <w:ind w:right="529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5447D9" w:rsidRDefault="007532BA">
      <w:pPr>
        <w:pStyle w:val="a4"/>
        <w:spacing w:line="276" w:lineRule="auto"/>
        <w:ind w:left="233" w:right="537" w:firstLine="566"/>
        <w:jc w:val="both"/>
      </w:pPr>
      <w:r>
        <w:t>При организации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2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ориентируется</w:t>
      </w:r>
      <w:r>
        <w:rPr>
          <w:spacing w:val="5"/>
        </w:rPr>
        <w:t xml:space="preserve"> </w:t>
      </w:r>
      <w:r>
        <w:t>на:</w:t>
      </w:r>
    </w:p>
    <w:p w:rsidR="005447D9" w:rsidRDefault="007532BA">
      <w:pPr>
        <w:pStyle w:val="a6"/>
        <w:numPr>
          <w:ilvl w:val="2"/>
          <w:numId w:val="19"/>
        </w:numPr>
        <w:tabs>
          <w:tab w:val="left" w:pos="1065"/>
        </w:tabs>
        <w:spacing w:line="276" w:lineRule="auto"/>
        <w:ind w:right="53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психическому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:rsidR="005447D9" w:rsidRDefault="007532BA">
      <w:pPr>
        <w:pStyle w:val="a6"/>
        <w:numPr>
          <w:ilvl w:val="2"/>
          <w:numId w:val="19"/>
        </w:numPr>
        <w:tabs>
          <w:tab w:val="left" w:pos="1007"/>
        </w:tabs>
        <w:spacing w:line="276" w:lineRule="auto"/>
        <w:ind w:right="530" w:firstLine="0"/>
        <w:jc w:val="both"/>
        <w:rPr>
          <w:sz w:val="24"/>
        </w:rPr>
      </w:pPr>
      <w:r>
        <w:rPr>
          <w:sz w:val="24"/>
        </w:rPr>
        <w:t>создание оптимальных условий 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447D9" w:rsidRDefault="007532BA">
      <w:pPr>
        <w:pStyle w:val="a6"/>
        <w:numPr>
          <w:ilvl w:val="2"/>
          <w:numId w:val="19"/>
        </w:numPr>
        <w:tabs>
          <w:tab w:val="left" w:pos="1141"/>
        </w:tabs>
        <w:spacing w:line="276" w:lineRule="auto"/>
        <w:ind w:right="536" w:firstLine="0"/>
        <w:jc w:val="both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потребностями.</w:t>
      </w:r>
    </w:p>
    <w:p w:rsidR="005447D9" w:rsidRDefault="005447D9">
      <w:pPr>
        <w:pStyle w:val="a4"/>
        <w:spacing w:before="5"/>
        <w:rPr>
          <w:sz w:val="26"/>
        </w:rPr>
      </w:pPr>
    </w:p>
    <w:p w:rsidR="005447D9" w:rsidRDefault="007532BA">
      <w:pPr>
        <w:pStyle w:val="2"/>
        <w:numPr>
          <w:ilvl w:val="1"/>
          <w:numId w:val="19"/>
        </w:numPr>
        <w:tabs>
          <w:tab w:val="left" w:pos="743"/>
        </w:tabs>
        <w:spacing w:line="280" w:lineRule="auto"/>
        <w:ind w:left="233" w:right="535" w:firstLine="0"/>
      </w:pPr>
      <w:bookmarkStart w:id="23" w:name="3.4._Система_поощрения_социальной_успешн"/>
      <w:bookmarkEnd w:id="23"/>
      <w:r>
        <w:t>Система</w:t>
      </w:r>
      <w:r>
        <w:rPr>
          <w:spacing w:val="17"/>
        </w:rPr>
        <w:t xml:space="preserve"> </w:t>
      </w:r>
      <w:r>
        <w:t>поощрения</w:t>
      </w:r>
      <w:r>
        <w:rPr>
          <w:spacing w:val="25"/>
        </w:rPr>
        <w:t xml:space="preserve"> </w:t>
      </w:r>
      <w:r>
        <w:t>социальной</w:t>
      </w:r>
      <w:r>
        <w:rPr>
          <w:spacing w:val="23"/>
        </w:rPr>
        <w:t xml:space="preserve"> </w:t>
      </w:r>
      <w:r>
        <w:t>успешности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проявлений</w:t>
      </w:r>
      <w:r>
        <w:rPr>
          <w:spacing w:val="23"/>
        </w:rPr>
        <w:t xml:space="preserve"> </w:t>
      </w:r>
      <w:r>
        <w:t>активной</w:t>
      </w:r>
      <w:r>
        <w:rPr>
          <w:spacing w:val="30"/>
        </w:rPr>
        <w:t xml:space="preserve"> </w:t>
      </w:r>
      <w:r>
        <w:t>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обучающихся</w:t>
      </w:r>
    </w:p>
    <w:p w:rsidR="005447D9" w:rsidRDefault="007532BA">
      <w:pPr>
        <w:pStyle w:val="a4"/>
        <w:spacing w:line="276" w:lineRule="auto"/>
        <w:ind w:left="233" w:firstLine="566"/>
      </w:pPr>
      <w:r>
        <w:t>Система</w:t>
      </w:r>
      <w:r>
        <w:rPr>
          <w:spacing w:val="20"/>
        </w:rPr>
        <w:t xml:space="preserve"> </w:t>
      </w:r>
      <w:r>
        <w:t>поощрения</w:t>
      </w:r>
      <w:r>
        <w:rPr>
          <w:spacing w:val="18"/>
        </w:rPr>
        <w:t xml:space="preserve"> </w:t>
      </w:r>
      <w:r>
        <w:t>социальной</w:t>
      </w:r>
      <w:r>
        <w:rPr>
          <w:spacing w:val="22"/>
        </w:rPr>
        <w:t xml:space="preserve"> </w:t>
      </w:r>
      <w:r>
        <w:t>успешности</w:t>
      </w:r>
      <w:r>
        <w:rPr>
          <w:spacing w:val="1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проявлений</w:t>
      </w:r>
      <w:r>
        <w:rPr>
          <w:spacing w:val="23"/>
        </w:rPr>
        <w:t xml:space="preserve"> </w:t>
      </w:r>
      <w:r>
        <w:t>активной</w:t>
      </w:r>
      <w:r>
        <w:rPr>
          <w:spacing w:val="18"/>
        </w:rPr>
        <w:t xml:space="preserve"> </w:t>
      </w:r>
      <w:r>
        <w:t>жизненной</w:t>
      </w:r>
      <w:r>
        <w:rPr>
          <w:spacing w:val="18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</w:t>
      </w:r>
      <w:r>
        <w:t>.Тальники</w:t>
      </w:r>
      <w:r>
        <w:t>,</w:t>
      </w:r>
      <w:r>
        <w:rPr>
          <w:spacing w:val="6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следующие воспитательные</w:t>
      </w:r>
      <w:r>
        <w:rPr>
          <w:spacing w:val="-1"/>
        </w:rPr>
        <w:t xml:space="preserve"> </w:t>
      </w:r>
      <w:r>
        <w:t>задачи:</w:t>
      </w:r>
    </w:p>
    <w:p w:rsidR="005447D9" w:rsidRDefault="007532BA">
      <w:pPr>
        <w:pStyle w:val="a6"/>
        <w:numPr>
          <w:ilvl w:val="2"/>
          <w:numId w:val="19"/>
        </w:numPr>
        <w:tabs>
          <w:tab w:val="left" w:pos="944"/>
        </w:tabs>
        <w:spacing w:line="275" w:lineRule="exact"/>
        <w:ind w:left="94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5447D9" w:rsidRDefault="007532BA">
      <w:pPr>
        <w:pStyle w:val="a6"/>
        <w:numPr>
          <w:ilvl w:val="2"/>
          <w:numId w:val="19"/>
        </w:numPr>
        <w:tabs>
          <w:tab w:val="left" w:pos="944"/>
        </w:tabs>
        <w:spacing w:before="30"/>
        <w:ind w:left="943" w:hanging="145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ней.</w:t>
      </w:r>
    </w:p>
    <w:p w:rsidR="005447D9" w:rsidRDefault="007532BA">
      <w:pPr>
        <w:pStyle w:val="a4"/>
        <w:spacing w:before="41" w:line="276" w:lineRule="auto"/>
        <w:ind w:left="233" w:firstLine="566"/>
      </w:pPr>
      <w:r>
        <w:t>Формы</w:t>
      </w:r>
      <w:r>
        <w:rPr>
          <w:spacing w:val="33"/>
        </w:rPr>
        <w:t xml:space="preserve"> </w:t>
      </w:r>
      <w:r>
        <w:t>поощрений</w:t>
      </w:r>
      <w:r>
        <w:rPr>
          <w:spacing w:val="37"/>
        </w:rPr>
        <w:t xml:space="preserve"> </w:t>
      </w:r>
      <w:r>
        <w:t>социальной</w:t>
      </w:r>
      <w:r>
        <w:rPr>
          <w:spacing w:val="33"/>
        </w:rPr>
        <w:t xml:space="preserve"> </w:t>
      </w:r>
      <w:r>
        <w:t>успешности</w:t>
      </w:r>
      <w:r>
        <w:rPr>
          <w:spacing w:val="3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проявлений</w:t>
      </w:r>
      <w:r>
        <w:rPr>
          <w:spacing w:val="37"/>
        </w:rPr>
        <w:t xml:space="preserve"> </w:t>
      </w:r>
      <w:r>
        <w:t>активной</w:t>
      </w:r>
      <w:r>
        <w:rPr>
          <w:spacing w:val="33"/>
        </w:rPr>
        <w:t xml:space="preserve"> </w:t>
      </w:r>
      <w:r>
        <w:t>жизненной</w:t>
      </w:r>
      <w:r>
        <w:rPr>
          <w:spacing w:val="32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 xml:space="preserve">СОШ </w:t>
      </w:r>
      <w:r>
        <w:t>с</w:t>
      </w:r>
      <w:r>
        <w:t>.Тальники</w:t>
      </w:r>
      <w:r>
        <w:t>:</w:t>
      </w:r>
    </w:p>
    <w:p w:rsidR="005447D9" w:rsidRDefault="007532BA">
      <w:pPr>
        <w:pStyle w:val="a6"/>
        <w:numPr>
          <w:ilvl w:val="2"/>
          <w:numId w:val="19"/>
        </w:numPr>
        <w:tabs>
          <w:tab w:val="left" w:pos="939"/>
        </w:tabs>
        <w:spacing w:line="275" w:lineRule="exact"/>
        <w:ind w:left="938" w:hanging="140"/>
        <w:rPr>
          <w:sz w:val="24"/>
        </w:rPr>
      </w:pPr>
      <w:r>
        <w:rPr>
          <w:sz w:val="24"/>
        </w:rPr>
        <w:t>объявление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благодарности;</w:t>
      </w:r>
    </w:p>
    <w:p w:rsidR="005447D9" w:rsidRDefault="007532BA">
      <w:pPr>
        <w:pStyle w:val="a6"/>
        <w:numPr>
          <w:ilvl w:val="2"/>
          <w:numId w:val="19"/>
        </w:numPr>
        <w:tabs>
          <w:tab w:val="left" w:pos="944"/>
        </w:tabs>
        <w:spacing w:before="41"/>
        <w:ind w:left="943" w:hanging="145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грамотой;</w:t>
      </w:r>
    </w:p>
    <w:p w:rsidR="005447D9" w:rsidRDefault="007532BA">
      <w:pPr>
        <w:pStyle w:val="a6"/>
        <w:numPr>
          <w:ilvl w:val="2"/>
          <w:numId w:val="19"/>
        </w:numPr>
        <w:tabs>
          <w:tab w:val="left" w:pos="944"/>
        </w:tabs>
        <w:spacing w:before="45"/>
        <w:ind w:left="943" w:hanging="145"/>
        <w:rPr>
          <w:sz w:val="24"/>
        </w:rPr>
      </w:pPr>
      <w:r>
        <w:rPr>
          <w:sz w:val="24"/>
        </w:rPr>
        <w:t>вручение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дипломов;</w:t>
      </w:r>
    </w:p>
    <w:p w:rsidR="005447D9" w:rsidRDefault="007532BA">
      <w:pPr>
        <w:pStyle w:val="a6"/>
        <w:numPr>
          <w:ilvl w:val="2"/>
          <w:numId w:val="19"/>
        </w:numPr>
        <w:tabs>
          <w:tab w:val="left" w:pos="944"/>
        </w:tabs>
        <w:spacing w:before="42"/>
        <w:ind w:left="943" w:hanging="145"/>
        <w:rPr>
          <w:sz w:val="24"/>
        </w:rPr>
      </w:pPr>
      <w:r>
        <w:rPr>
          <w:sz w:val="24"/>
        </w:rPr>
        <w:t>памятный</w:t>
      </w:r>
      <w:r>
        <w:rPr>
          <w:spacing w:val="20"/>
          <w:sz w:val="24"/>
        </w:rPr>
        <w:t xml:space="preserve"> </w:t>
      </w:r>
      <w:r>
        <w:rPr>
          <w:sz w:val="24"/>
        </w:rPr>
        <w:t>приз.</w:t>
      </w:r>
    </w:p>
    <w:p w:rsidR="005447D9" w:rsidRDefault="005447D9">
      <w:pPr>
        <w:pStyle w:val="a4"/>
        <w:rPr>
          <w:sz w:val="21"/>
        </w:rPr>
      </w:pPr>
    </w:p>
    <w:p w:rsidR="005447D9" w:rsidRDefault="007532BA">
      <w:pPr>
        <w:pStyle w:val="a4"/>
        <w:spacing w:before="1" w:line="276" w:lineRule="auto"/>
        <w:ind w:left="233" w:right="541" w:firstLine="566"/>
      </w:pPr>
      <w:r>
        <w:t>Информирование</w:t>
      </w:r>
      <w:r>
        <w:rPr>
          <w:spacing w:val="24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(законных</w:t>
      </w:r>
      <w:r>
        <w:rPr>
          <w:spacing w:val="19"/>
        </w:rPr>
        <w:t xml:space="preserve"> </w:t>
      </w:r>
      <w:r>
        <w:t>представителей)</w:t>
      </w:r>
      <w:r>
        <w:rPr>
          <w:spacing w:val="2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поощрении</w:t>
      </w:r>
      <w:r>
        <w:rPr>
          <w:spacing w:val="25"/>
        </w:rPr>
        <w:t xml:space="preserve"> </w:t>
      </w:r>
      <w:r>
        <w:t>ребенка</w:t>
      </w:r>
      <w:r>
        <w:rPr>
          <w:spacing w:val="26"/>
        </w:rPr>
        <w:t xml:space="preserve"> </w:t>
      </w:r>
      <w:r>
        <w:t>МКОУ</w:t>
      </w:r>
      <w:r>
        <w:rPr>
          <w:spacing w:val="-57"/>
        </w:rPr>
        <w:t xml:space="preserve"> </w:t>
      </w:r>
      <w:r>
        <w:t>СОШ</w:t>
      </w:r>
      <w:r>
        <w:rPr>
          <w:spacing w:val="-3"/>
        </w:rPr>
        <w:t xml:space="preserve"> с.Тальники</w:t>
      </w:r>
      <w:r>
        <w:rPr>
          <w:spacing w:val="3"/>
        </w:rPr>
        <w:t xml:space="preserve"> </w:t>
      </w:r>
      <w:r>
        <w:t>осуществляет посредством</w:t>
      </w:r>
      <w:r>
        <w:rPr>
          <w:spacing w:val="-2"/>
        </w:rPr>
        <w:t xml:space="preserve"> </w:t>
      </w:r>
      <w:r>
        <w:t>направления благодарственного</w:t>
      </w:r>
      <w:r>
        <w:rPr>
          <w:spacing w:val="4"/>
        </w:rPr>
        <w:t xml:space="preserve"> </w:t>
      </w:r>
      <w:r>
        <w:t>письма.</w:t>
      </w:r>
    </w:p>
    <w:p w:rsidR="005447D9" w:rsidRDefault="005447D9">
      <w:pPr>
        <w:spacing w:line="276" w:lineRule="auto"/>
        <w:sectPr w:rsidR="005447D9">
          <w:pgSz w:w="11910" w:h="16840"/>
          <w:pgMar w:top="540" w:right="300" w:bottom="1200" w:left="900" w:header="0" w:footer="954" w:gutter="0"/>
          <w:cols w:space="720"/>
        </w:sectPr>
      </w:pPr>
    </w:p>
    <w:p w:rsidR="005447D9" w:rsidRDefault="007532BA">
      <w:pPr>
        <w:pStyle w:val="a4"/>
        <w:spacing w:before="60" w:line="276" w:lineRule="auto"/>
        <w:ind w:left="233" w:right="544" w:firstLine="566"/>
        <w:jc w:val="both"/>
      </w:pPr>
      <w:r>
        <w:lastRenderedPageBreak/>
        <w:t>Информация</w:t>
      </w:r>
      <w:r>
        <w:rPr>
          <w:spacing w:val="1"/>
        </w:rPr>
        <w:t xml:space="preserve"> </w:t>
      </w:r>
      <w:r>
        <w:t>о предстоящих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награждения,</w:t>
      </w:r>
      <w:r>
        <w:rPr>
          <w:spacing w:val="1"/>
        </w:rPr>
        <w:t xml:space="preserve"> </w:t>
      </w:r>
      <w:r>
        <w:t>о результатах</w:t>
      </w:r>
      <w:r>
        <w:rPr>
          <w:spacing w:val="-57"/>
        </w:rPr>
        <w:t xml:space="preserve"> </w:t>
      </w:r>
      <w:r>
        <w:t>награждения</w:t>
      </w:r>
      <w:r>
        <w:rPr>
          <w:spacing w:val="111"/>
        </w:rPr>
        <w:t xml:space="preserve"> </w:t>
      </w:r>
      <w:r>
        <w:t xml:space="preserve">размещается  </w:t>
      </w:r>
      <w:r>
        <w:rPr>
          <w:spacing w:val="50"/>
        </w:rPr>
        <w:t xml:space="preserve"> </w:t>
      </w:r>
      <w:r>
        <w:t xml:space="preserve">на  </w:t>
      </w:r>
      <w:r>
        <w:rPr>
          <w:spacing w:val="50"/>
        </w:rPr>
        <w:t xml:space="preserve"> </w:t>
      </w:r>
      <w:r>
        <w:t xml:space="preserve">стендах  </w:t>
      </w:r>
      <w:r>
        <w:rPr>
          <w:spacing w:val="51"/>
        </w:rPr>
        <w:t xml:space="preserve"> </w:t>
      </w:r>
      <w:r>
        <w:t xml:space="preserve">здания  </w:t>
      </w:r>
      <w:r>
        <w:rPr>
          <w:spacing w:val="51"/>
        </w:rPr>
        <w:t xml:space="preserve"> </w:t>
      </w:r>
      <w:r>
        <w:t xml:space="preserve">школы,  </w:t>
      </w:r>
      <w:r>
        <w:rPr>
          <w:spacing w:val="5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сайте  </w:t>
      </w:r>
      <w:r>
        <w:rPr>
          <w:spacing w:val="50"/>
        </w:rPr>
        <w:t xml:space="preserve"> </w:t>
      </w:r>
      <w:r>
        <w:t xml:space="preserve">школы  </w:t>
      </w:r>
      <w:r>
        <w:rPr>
          <w:spacing w:val="53"/>
        </w:rPr>
        <w:t xml:space="preserve"> </w:t>
      </w:r>
      <w:r>
        <w:t>и ее странице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5447D9" w:rsidRDefault="005447D9">
      <w:pPr>
        <w:pStyle w:val="a4"/>
        <w:spacing w:before="3"/>
        <w:rPr>
          <w:sz w:val="28"/>
        </w:rPr>
      </w:pPr>
    </w:p>
    <w:p w:rsidR="005447D9" w:rsidRDefault="007532BA">
      <w:pPr>
        <w:pStyle w:val="2"/>
        <w:numPr>
          <w:ilvl w:val="1"/>
          <w:numId w:val="19"/>
        </w:numPr>
        <w:tabs>
          <w:tab w:val="left" w:pos="656"/>
        </w:tabs>
        <w:jc w:val="both"/>
      </w:pPr>
      <w:bookmarkStart w:id="24" w:name="3.5._Анализ_воспитательного_процесса"/>
      <w:bookmarkEnd w:id="24"/>
      <w:r>
        <w:rPr>
          <w:spacing w:val="-1"/>
        </w:rPr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</w:p>
    <w:p w:rsidR="005447D9" w:rsidRDefault="007532BA">
      <w:pPr>
        <w:pStyle w:val="a4"/>
        <w:spacing w:before="36" w:line="276" w:lineRule="auto"/>
        <w:ind w:left="233" w:right="551" w:firstLine="773"/>
        <w:jc w:val="both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t xml:space="preserve"> ожидаемых результатов воспитания, личностными результатами обучающихся на</w:t>
      </w:r>
      <w:r>
        <w:rPr>
          <w:spacing w:val="1"/>
        </w:rPr>
        <w:t xml:space="preserve"> </w:t>
      </w:r>
      <w:r>
        <w:t>уровнях начального общего, основного общего, среднего общего образования, установленных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ФГОС.</w:t>
      </w:r>
    </w:p>
    <w:p w:rsidR="005447D9" w:rsidRDefault="007532BA">
      <w:pPr>
        <w:pStyle w:val="a4"/>
        <w:spacing w:line="276" w:lineRule="auto"/>
        <w:ind w:left="233" w:right="550" w:firstLine="710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</w:t>
      </w:r>
      <w:r>
        <w:t>годный</w:t>
      </w:r>
      <w:r>
        <w:rPr>
          <w:spacing w:val="1"/>
        </w:rPr>
        <w:t xml:space="preserve"> </w:t>
      </w:r>
      <w:r>
        <w:t>самоанализ воспитательной работы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</w:t>
      </w:r>
      <w:r>
        <w:rPr>
          <w:spacing w:val="-9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t>экспертов,</w:t>
      </w:r>
      <w:r>
        <w:rPr>
          <w:spacing w:val="2"/>
        </w:rPr>
        <w:t xml:space="preserve"> </w:t>
      </w:r>
      <w:r>
        <w:t>специалистов.</w:t>
      </w:r>
    </w:p>
    <w:p w:rsidR="005447D9" w:rsidRDefault="007532BA">
      <w:pPr>
        <w:pStyle w:val="a4"/>
        <w:spacing w:before="2" w:line="276" w:lineRule="auto"/>
        <w:ind w:left="233" w:right="545" w:firstLine="710"/>
        <w:jc w:val="both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</w:t>
      </w:r>
      <w:r>
        <w:t>ьной</w:t>
      </w:r>
      <w:r>
        <w:rPr>
          <w:spacing w:val="-3"/>
        </w:rPr>
        <w:t xml:space="preserve"> </w:t>
      </w:r>
      <w:r>
        <w:t>работы.</w:t>
      </w:r>
    </w:p>
    <w:p w:rsidR="005447D9" w:rsidRDefault="005447D9">
      <w:pPr>
        <w:pStyle w:val="a4"/>
        <w:spacing w:before="2"/>
        <w:rPr>
          <w:sz w:val="21"/>
        </w:rPr>
      </w:pPr>
    </w:p>
    <w:p w:rsidR="005447D9" w:rsidRDefault="007532BA">
      <w:pPr>
        <w:pStyle w:val="2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5447D9" w:rsidRDefault="007532BA">
      <w:pPr>
        <w:pStyle w:val="a6"/>
        <w:numPr>
          <w:ilvl w:val="0"/>
          <w:numId w:val="20"/>
        </w:numPr>
        <w:tabs>
          <w:tab w:val="left" w:pos="618"/>
        </w:tabs>
        <w:spacing w:before="36"/>
        <w:ind w:left="617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отношений;</w:t>
      </w:r>
    </w:p>
    <w:p w:rsidR="005447D9" w:rsidRDefault="007532BA">
      <w:pPr>
        <w:pStyle w:val="a6"/>
        <w:numPr>
          <w:ilvl w:val="0"/>
          <w:numId w:val="20"/>
        </w:numPr>
        <w:tabs>
          <w:tab w:val="left" w:pos="618"/>
        </w:tabs>
        <w:spacing w:before="41" w:line="276" w:lineRule="auto"/>
        <w:ind w:right="550" w:firstLine="244"/>
        <w:jc w:val="both"/>
        <w:rPr>
          <w:sz w:val="24"/>
        </w:rPr>
      </w:pPr>
      <w:r>
        <w:rPr>
          <w:sz w:val="24"/>
        </w:rPr>
        <w:t>приоритет анализа сущностных сторон воспитания. Ориентирует на изучение, прежде всего,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 количественных, а качественных </w:t>
      </w:r>
      <w:r>
        <w:rPr>
          <w:sz w:val="24"/>
        </w:rPr>
        <w:t>показателей, таких как сохранение уклада школы,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 среды, содержание и разнообразие деятельности, стиль общения,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представителями);</w:t>
      </w:r>
    </w:p>
    <w:p w:rsidR="005447D9" w:rsidRDefault="007532BA">
      <w:pPr>
        <w:pStyle w:val="a6"/>
        <w:numPr>
          <w:ilvl w:val="2"/>
          <w:numId w:val="19"/>
        </w:numPr>
        <w:tabs>
          <w:tab w:val="left" w:pos="503"/>
        </w:tabs>
        <w:spacing w:before="3" w:line="276" w:lineRule="auto"/>
        <w:ind w:left="233" w:right="547" w:firstLine="124"/>
        <w:jc w:val="both"/>
        <w:rPr>
          <w:sz w:val="24"/>
        </w:rPr>
      </w:pPr>
      <w:r>
        <w:rPr>
          <w:sz w:val="24"/>
        </w:rPr>
        <w:t>развивающий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</w:t>
      </w:r>
      <w:r>
        <w:rPr>
          <w:sz w:val="24"/>
        </w:rPr>
        <w:t>лиза.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 и сохранения в работе цели и задач воспитания, умелого планирования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партнерами);</w:t>
      </w:r>
    </w:p>
    <w:p w:rsidR="005447D9" w:rsidRDefault="007532BA">
      <w:pPr>
        <w:pStyle w:val="a4"/>
        <w:spacing w:line="276" w:lineRule="auto"/>
        <w:ind w:left="233" w:right="543"/>
        <w:jc w:val="both"/>
      </w:pPr>
      <w:r>
        <w:t>-</w:t>
      </w:r>
      <w:r>
        <w:rPr>
          <w:spacing w:val="1"/>
        </w:rPr>
        <w:t xml:space="preserve"> </w:t>
      </w: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 xml:space="preserve">Ориентирует на понимание того, что личностное развитие обучающихся — это </w:t>
      </w:r>
      <w:r>
        <w:t>результат 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институтами),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стихийной</w:t>
      </w:r>
      <w:r>
        <w:rPr>
          <w:spacing w:val="2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саморазвития.</w:t>
      </w:r>
    </w:p>
    <w:p w:rsidR="005447D9" w:rsidRDefault="005447D9">
      <w:pPr>
        <w:pStyle w:val="a4"/>
        <w:spacing w:before="3"/>
        <w:rPr>
          <w:sz w:val="21"/>
        </w:rPr>
      </w:pPr>
    </w:p>
    <w:p w:rsidR="005447D9" w:rsidRDefault="007532BA">
      <w:pPr>
        <w:pStyle w:val="2"/>
      </w:pP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5447D9" w:rsidRDefault="005447D9">
      <w:pPr>
        <w:pStyle w:val="a4"/>
        <w:spacing w:before="1"/>
        <w:rPr>
          <w:b/>
        </w:rPr>
      </w:pPr>
    </w:p>
    <w:p w:rsidR="005447D9" w:rsidRDefault="007532BA">
      <w:pPr>
        <w:pStyle w:val="a6"/>
        <w:numPr>
          <w:ilvl w:val="0"/>
          <w:numId w:val="21"/>
        </w:numPr>
        <w:tabs>
          <w:tab w:val="left" w:pos="1045"/>
        </w:tabs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обучающихся.</w:t>
      </w:r>
    </w:p>
    <w:p w:rsidR="005447D9" w:rsidRDefault="007532BA">
      <w:pPr>
        <w:pStyle w:val="a4"/>
        <w:spacing w:before="41" w:line="276" w:lineRule="auto"/>
        <w:ind w:left="233" w:right="549" w:firstLine="710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5447D9" w:rsidRDefault="007532BA">
      <w:pPr>
        <w:pStyle w:val="a4"/>
        <w:spacing w:line="276" w:lineRule="auto"/>
        <w:ind w:left="233" w:right="546" w:firstLine="710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воспитате</w:t>
      </w:r>
      <w:r>
        <w:t>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-57"/>
        </w:rPr>
        <w:t xml:space="preserve"> </w:t>
      </w:r>
      <w:r>
        <w:t>получения информации о результатах воспитания, социализации и саморазвития 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наблюдение.</w:t>
      </w:r>
    </w:p>
    <w:p w:rsidR="005447D9" w:rsidRDefault="007532BA">
      <w:pPr>
        <w:pStyle w:val="a4"/>
        <w:spacing w:before="1"/>
        <w:ind w:left="943"/>
        <w:jc w:val="both"/>
      </w:pPr>
      <w:r>
        <w:t>Внимание</w:t>
      </w:r>
      <w:r>
        <w:rPr>
          <w:spacing w:val="-11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сосредотачивается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вопросах:</w:t>
      </w:r>
    </w:p>
    <w:p w:rsidR="005447D9" w:rsidRDefault="007532BA">
      <w:pPr>
        <w:pStyle w:val="a6"/>
        <w:numPr>
          <w:ilvl w:val="0"/>
          <w:numId w:val="22"/>
        </w:numPr>
        <w:tabs>
          <w:tab w:val="left" w:pos="1108"/>
        </w:tabs>
        <w:spacing w:before="41" w:line="276" w:lineRule="auto"/>
        <w:ind w:right="549" w:firstLine="710"/>
        <w:rPr>
          <w:sz w:val="24"/>
        </w:rPr>
      </w:pPr>
      <w:r>
        <w:rPr>
          <w:sz w:val="24"/>
        </w:rPr>
        <w:t>какие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1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год?</w:t>
      </w:r>
    </w:p>
    <w:p w:rsidR="005447D9" w:rsidRDefault="007532BA">
      <w:pPr>
        <w:pStyle w:val="a6"/>
        <w:numPr>
          <w:ilvl w:val="0"/>
          <w:numId w:val="22"/>
        </w:numPr>
        <w:tabs>
          <w:tab w:val="left" w:pos="1089"/>
        </w:tabs>
        <w:spacing w:line="275" w:lineRule="exact"/>
        <w:ind w:left="1088" w:hanging="146"/>
        <w:rPr>
          <w:sz w:val="24"/>
        </w:rPr>
      </w:pPr>
      <w:r>
        <w:rPr>
          <w:sz w:val="24"/>
        </w:rPr>
        <w:t>какие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почему?</w:t>
      </w:r>
    </w:p>
    <w:p w:rsidR="005447D9" w:rsidRDefault="007532BA">
      <w:pPr>
        <w:pStyle w:val="a6"/>
        <w:numPr>
          <w:ilvl w:val="0"/>
          <w:numId w:val="22"/>
        </w:numPr>
        <w:tabs>
          <w:tab w:val="left" w:pos="1251"/>
          <w:tab w:val="left" w:pos="1252"/>
          <w:tab w:val="left" w:pos="2042"/>
          <w:tab w:val="left" w:pos="2901"/>
          <w:tab w:val="left" w:pos="4205"/>
          <w:tab w:val="left" w:pos="5476"/>
          <w:tab w:val="left" w:pos="6819"/>
          <w:tab w:val="left" w:pos="7399"/>
          <w:tab w:val="left" w:pos="8003"/>
          <w:tab w:val="left" w:pos="9265"/>
        </w:tabs>
        <w:spacing w:before="41" w:line="276" w:lineRule="auto"/>
        <w:ind w:right="550" w:firstLine="710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ab/>
        <w:t>новые</w:t>
      </w:r>
      <w:r>
        <w:rPr>
          <w:sz w:val="24"/>
        </w:rPr>
        <w:tab/>
      </w:r>
      <w:r>
        <w:rPr>
          <w:sz w:val="24"/>
        </w:rPr>
        <w:t>проблемы,</w:t>
      </w:r>
      <w:r>
        <w:rPr>
          <w:sz w:val="24"/>
        </w:rPr>
        <w:tab/>
        <w:t>трудности</w:t>
      </w:r>
      <w:r>
        <w:rPr>
          <w:sz w:val="24"/>
        </w:rPr>
        <w:tab/>
        <w:t>появились,</w:t>
      </w:r>
      <w:r>
        <w:rPr>
          <w:sz w:val="24"/>
        </w:rPr>
        <w:tab/>
        <w:t>над</w:t>
      </w:r>
      <w:r>
        <w:rPr>
          <w:sz w:val="24"/>
        </w:rPr>
        <w:tab/>
        <w:t>чем</w:t>
      </w:r>
      <w:r>
        <w:rPr>
          <w:sz w:val="24"/>
        </w:rPr>
        <w:tab/>
        <w:t>предстоит</w:t>
      </w:r>
      <w:r>
        <w:rPr>
          <w:sz w:val="24"/>
        </w:rPr>
        <w:tab/>
      </w:r>
      <w:r>
        <w:rPr>
          <w:spacing w:val="-2"/>
          <w:sz w:val="24"/>
        </w:rPr>
        <w:t>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коллективу?</w:t>
      </w:r>
    </w:p>
    <w:p w:rsidR="005447D9" w:rsidRDefault="005447D9">
      <w:pPr>
        <w:spacing w:line="276" w:lineRule="auto"/>
        <w:rPr>
          <w:sz w:val="24"/>
        </w:rPr>
        <w:sectPr w:rsidR="005447D9">
          <w:pgSz w:w="11910" w:h="16840"/>
          <w:pgMar w:top="480" w:right="300" w:bottom="1200" w:left="900" w:header="0" w:footer="954" w:gutter="0"/>
          <w:cols w:space="720"/>
        </w:sectPr>
      </w:pPr>
    </w:p>
    <w:p w:rsidR="005447D9" w:rsidRDefault="007532BA">
      <w:pPr>
        <w:pStyle w:val="2"/>
        <w:numPr>
          <w:ilvl w:val="0"/>
          <w:numId w:val="21"/>
        </w:numPr>
        <w:tabs>
          <w:tab w:val="left" w:pos="478"/>
        </w:tabs>
        <w:spacing w:before="64"/>
        <w:ind w:left="477" w:hanging="245"/>
        <w:jc w:val="both"/>
      </w:pPr>
      <w:r>
        <w:lastRenderedPageBreak/>
        <w:t>Состояние</w:t>
      </w:r>
      <w:r>
        <w:rPr>
          <w:spacing w:val="-5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5447D9" w:rsidRDefault="007532BA">
      <w:pPr>
        <w:pStyle w:val="a4"/>
        <w:spacing w:before="37" w:line="276" w:lineRule="auto"/>
        <w:ind w:left="233" w:right="551" w:firstLine="710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</w:t>
      </w:r>
      <w:r>
        <w:t>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5447D9" w:rsidRDefault="007532BA">
      <w:pPr>
        <w:pStyle w:val="a4"/>
        <w:spacing w:before="3" w:line="276" w:lineRule="auto"/>
        <w:ind w:left="233" w:right="541" w:firstLine="710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 xml:space="preserve">руководителями с привлечением актива родителей (законных </w:t>
      </w:r>
      <w:r>
        <w:t>представителей) обучающихся,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совета 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«Личностный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</w:t>
      </w:r>
      <w:r>
        <w:t>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 руководителей или педагогическом совете. Внимание сосредоточивается на</w:t>
      </w:r>
      <w:r>
        <w:t xml:space="preserve"> вопросах,</w:t>
      </w:r>
      <w:r>
        <w:rPr>
          <w:spacing w:val="-57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качеством:</w:t>
      </w:r>
    </w:p>
    <w:p w:rsidR="005447D9" w:rsidRDefault="007532BA">
      <w:pPr>
        <w:pStyle w:val="a6"/>
        <w:numPr>
          <w:ilvl w:val="1"/>
          <w:numId w:val="21"/>
        </w:numPr>
        <w:tabs>
          <w:tab w:val="left" w:pos="1089"/>
        </w:tabs>
        <w:spacing w:before="1"/>
        <w:ind w:left="1088" w:hanging="146"/>
        <w:rPr>
          <w:sz w:val="24"/>
        </w:rPr>
      </w:pPr>
      <w:r>
        <w:rPr>
          <w:sz w:val="24"/>
        </w:rPr>
        <w:t>проводимых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5447D9" w:rsidRDefault="007532BA">
      <w:pPr>
        <w:pStyle w:val="a6"/>
        <w:numPr>
          <w:ilvl w:val="1"/>
          <w:numId w:val="21"/>
        </w:numPr>
        <w:tabs>
          <w:tab w:val="left" w:pos="1089"/>
        </w:tabs>
        <w:spacing w:before="40"/>
        <w:ind w:left="1088" w:hanging="146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классов;</w:t>
      </w:r>
    </w:p>
    <w:p w:rsidR="005447D9" w:rsidRDefault="007532BA">
      <w:pPr>
        <w:pStyle w:val="a6"/>
        <w:numPr>
          <w:ilvl w:val="1"/>
          <w:numId w:val="21"/>
        </w:numPr>
        <w:tabs>
          <w:tab w:val="left" w:pos="1089"/>
        </w:tabs>
        <w:spacing w:before="41"/>
        <w:ind w:left="1088" w:hanging="146"/>
        <w:rPr>
          <w:sz w:val="24"/>
        </w:rPr>
      </w:pP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воспитательного 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447D9" w:rsidRDefault="007532BA">
      <w:pPr>
        <w:pStyle w:val="a6"/>
        <w:numPr>
          <w:ilvl w:val="1"/>
          <w:numId w:val="21"/>
        </w:numPr>
        <w:tabs>
          <w:tab w:val="left" w:pos="1084"/>
        </w:tabs>
        <w:spacing w:before="42"/>
        <w:ind w:left="1083" w:hanging="141"/>
        <w:rPr>
          <w:sz w:val="24"/>
        </w:rPr>
      </w:pPr>
      <w:r>
        <w:rPr>
          <w:spacing w:val="-1"/>
          <w:sz w:val="24"/>
        </w:rPr>
        <w:t>организуемой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:rsidR="005447D9" w:rsidRDefault="007532BA">
      <w:pPr>
        <w:pStyle w:val="a6"/>
        <w:numPr>
          <w:ilvl w:val="1"/>
          <w:numId w:val="21"/>
        </w:numPr>
        <w:tabs>
          <w:tab w:val="left" w:pos="1089"/>
        </w:tabs>
        <w:spacing w:before="40"/>
        <w:ind w:left="1088" w:hanging="146"/>
        <w:rPr>
          <w:sz w:val="24"/>
        </w:rPr>
      </w:pPr>
      <w:r>
        <w:rPr>
          <w:sz w:val="24"/>
        </w:rPr>
        <w:t>внешкольных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мероприятий;</w:t>
      </w:r>
    </w:p>
    <w:p w:rsidR="005447D9" w:rsidRDefault="007532BA">
      <w:pPr>
        <w:pStyle w:val="a6"/>
        <w:numPr>
          <w:ilvl w:val="1"/>
          <w:numId w:val="21"/>
        </w:numPr>
        <w:tabs>
          <w:tab w:val="left" w:pos="1089"/>
        </w:tabs>
        <w:spacing w:before="41"/>
        <w:ind w:left="1088" w:hanging="146"/>
        <w:rPr>
          <w:sz w:val="24"/>
        </w:rPr>
      </w:pP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среды;</w:t>
      </w:r>
    </w:p>
    <w:p w:rsidR="005447D9" w:rsidRDefault="007532BA">
      <w:pPr>
        <w:pStyle w:val="a6"/>
        <w:numPr>
          <w:ilvl w:val="1"/>
          <w:numId w:val="21"/>
        </w:numPr>
        <w:tabs>
          <w:tab w:val="left" w:pos="1089"/>
        </w:tabs>
        <w:spacing w:before="41"/>
        <w:ind w:left="1088" w:hanging="146"/>
        <w:rPr>
          <w:sz w:val="24"/>
        </w:rPr>
      </w:pP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сообществом;</w:t>
      </w:r>
    </w:p>
    <w:p w:rsidR="005447D9" w:rsidRDefault="007532BA">
      <w:pPr>
        <w:pStyle w:val="a6"/>
        <w:numPr>
          <w:ilvl w:val="1"/>
          <w:numId w:val="21"/>
        </w:numPr>
        <w:tabs>
          <w:tab w:val="left" w:pos="1089"/>
        </w:tabs>
        <w:spacing w:before="46"/>
        <w:ind w:left="1088" w:hanging="146"/>
        <w:rPr>
          <w:sz w:val="24"/>
        </w:rPr>
      </w:pP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самоуправления;</w:t>
      </w:r>
    </w:p>
    <w:p w:rsidR="005447D9" w:rsidRDefault="007532BA">
      <w:pPr>
        <w:pStyle w:val="a6"/>
        <w:numPr>
          <w:ilvl w:val="1"/>
          <w:numId w:val="21"/>
        </w:numPr>
        <w:tabs>
          <w:tab w:val="left" w:pos="1089"/>
        </w:tabs>
        <w:spacing w:before="41"/>
        <w:ind w:left="1088" w:hanging="146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безопасности;</w:t>
      </w:r>
    </w:p>
    <w:p w:rsidR="005447D9" w:rsidRDefault="007532BA">
      <w:pPr>
        <w:pStyle w:val="a6"/>
        <w:numPr>
          <w:ilvl w:val="1"/>
          <w:numId w:val="21"/>
        </w:numPr>
        <w:tabs>
          <w:tab w:val="left" w:pos="1089"/>
        </w:tabs>
        <w:spacing w:before="41"/>
        <w:ind w:left="1088" w:hanging="146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партнерства;</w:t>
      </w:r>
    </w:p>
    <w:p w:rsidR="005447D9" w:rsidRDefault="007532BA">
      <w:pPr>
        <w:pStyle w:val="a6"/>
        <w:numPr>
          <w:ilvl w:val="1"/>
          <w:numId w:val="21"/>
        </w:numPr>
        <w:tabs>
          <w:tab w:val="left" w:pos="1089"/>
        </w:tabs>
        <w:spacing w:before="41"/>
        <w:ind w:left="1088" w:hanging="146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:rsidR="005447D9" w:rsidRDefault="007532BA">
      <w:pPr>
        <w:pStyle w:val="a6"/>
        <w:numPr>
          <w:ilvl w:val="1"/>
          <w:numId w:val="21"/>
        </w:numPr>
        <w:tabs>
          <w:tab w:val="left" w:pos="1089"/>
        </w:tabs>
        <w:spacing w:before="40"/>
        <w:ind w:left="1088" w:hanging="146"/>
        <w:rPr>
          <w:sz w:val="24"/>
        </w:rPr>
      </w:pPr>
      <w:r>
        <w:rPr>
          <w:spacing w:val="-1"/>
          <w:sz w:val="24"/>
        </w:rPr>
        <w:t>добровольческой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5447D9" w:rsidRDefault="007532BA">
      <w:pPr>
        <w:pStyle w:val="a6"/>
        <w:numPr>
          <w:ilvl w:val="1"/>
          <w:numId w:val="21"/>
        </w:numPr>
        <w:tabs>
          <w:tab w:val="left" w:pos="1089"/>
        </w:tabs>
        <w:spacing w:before="41"/>
        <w:ind w:left="1088" w:hanging="146"/>
        <w:jc w:val="both"/>
        <w:rPr>
          <w:sz w:val="24"/>
        </w:rPr>
      </w:pPr>
      <w:r>
        <w:rPr>
          <w:sz w:val="24"/>
        </w:rPr>
        <w:t>укрепления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5447D9" w:rsidRDefault="007532BA">
      <w:pPr>
        <w:pStyle w:val="a6"/>
        <w:numPr>
          <w:ilvl w:val="1"/>
          <w:numId w:val="21"/>
        </w:numPr>
        <w:tabs>
          <w:tab w:val="left" w:pos="1218"/>
        </w:tabs>
        <w:spacing w:before="41" w:line="276" w:lineRule="auto"/>
        <w:ind w:right="546" w:firstLine="710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реализуется </w:t>
      </w:r>
      <w:r>
        <w:rPr>
          <w:sz w:val="24"/>
        </w:rPr>
        <w:t>через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 бесед на нравственную тематику, встречи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духовенства,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5447D9" w:rsidRDefault="007532BA">
      <w:pPr>
        <w:pStyle w:val="a6"/>
        <w:numPr>
          <w:ilvl w:val="1"/>
          <w:numId w:val="21"/>
        </w:numPr>
        <w:tabs>
          <w:tab w:val="left" w:pos="1127"/>
        </w:tabs>
        <w:spacing w:before="4" w:line="276" w:lineRule="auto"/>
        <w:ind w:right="550" w:firstLine="710"/>
        <w:jc w:val="both"/>
        <w:rPr>
          <w:sz w:val="24"/>
        </w:rPr>
      </w:pPr>
      <w:r>
        <w:rPr>
          <w:sz w:val="24"/>
        </w:rPr>
        <w:t>формирования учебной мотивации детей, направленная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5447D9" w:rsidRDefault="007532BA">
      <w:pPr>
        <w:pStyle w:val="a4"/>
        <w:spacing w:line="276" w:lineRule="auto"/>
        <w:ind w:left="233" w:right="545" w:firstLine="710"/>
        <w:jc w:val="both"/>
      </w:pPr>
      <w:r>
        <w:t>Итогом самоанализа является перечень выявленных проблем, над решением которых</w:t>
      </w:r>
      <w:r>
        <w:rPr>
          <w:spacing w:val="1"/>
        </w:rPr>
        <w:t xml:space="preserve"> </w:t>
      </w:r>
      <w:r>
        <w:t>предстоит 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5447D9" w:rsidRDefault="007532BA">
      <w:pPr>
        <w:pStyle w:val="a4"/>
        <w:spacing w:line="276" w:lineRule="auto"/>
        <w:ind w:left="233" w:right="552" w:firstLine="710"/>
        <w:jc w:val="both"/>
      </w:pPr>
      <w:r>
        <w:t>Итоги самоанализа оформляются в виде отчета, составляемого заместителем директора</w:t>
      </w:r>
      <w:r>
        <w:rPr>
          <w:spacing w:val="1"/>
        </w:rPr>
        <w:t xml:space="preserve"> </w:t>
      </w:r>
      <w:r>
        <w:t>по воспитательной работе</w:t>
      </w:r>
      <w:r>
        <w:t xml:space="preserve"> и советником директора по воспитанию</w:t>
      </w:r>
      <w:r>
        <w:rPr>
          <w:spacing w:val="1"/>
        </w:rPr>
        <w:t xml:space="preserve"> </w:t>
      </w:r>
      <w:r>
        <w:t>в конце учебного года,</w:t>
      </w:r>
      <w:r>
        <w:rPr>
          <w:spacing w:val="1"/>
        </w:rPr>
        <w:t xml:space="preserve"> </w:t>
      </w:r>
      <w:r>
        <w:t>рассматриваются и</w:t>
      </w:r>
      <w:r>
        <w:rPr>
          <w:spacing w:val="-3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советом</w:t>
      </w:r>
      <w:r>
        <w:rPr>
          <w:spacing w:val="5"/>
        </w:rPr>
        <w:t xml:space="preserve"> </w:t>
      </w:r>
      <w:r>
        <w:t>школы.</w:t>
      </w:r>
    </w:p>
    <w:p w:rsidR="005447D9" w:rsidRDefault="007532BA">
      <w:pPr>
        <w:pStyle w:val="a4"/>
        <w:spacing w:line="276" w:lineRule="auto"/>
        <w:ind w:left="233" w:right="540" w:firstLine="710"/>
        <w:jc w:val="both"/>
      </w:pPr>
      <w:r>
        <w:t xml:space="preserve">Результатом самоанализа воспитательной работы МКОУ СОШ </w:t>
      </w:r>
      <w:r>
        <w:t>с</w:t>
      </w:r>
      <w:r>
        <w:t xml:space="preserve">.Тальники </w:t>
      </w:r>
      <w:r>
        <w:t>будет ряд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 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 решить педагогическ</w:t>
      </w:r>
      <w:r>
        <w:t>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году.</w:t>
      </w:r>
      <w:r>
        <w:rPr>
          <w:spacing w:val="-3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учесть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на новый</w:t>
      </w:r>
      <w:r>
        <w:rPr>
          <w:spacing w:val="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5447D9" w:rsidRDefault="005447D9">
      <w:pPr>
        <w:spacing w:line="276" w:lineRule="auto"/>
        <w:jc w:val="both"/>
        <w:sectPr w:rsidR="005447D9">
          <w:pgSz w:w="11910" w:h="16840"/>
          <w:pgMar w:top="480" w:right="300" w:bottom="1200" w:left="900" w:header="0" w:footer="954" w:gutter="0"/>
          <w:cols w:space="720"/>
        </w:sectPr>
      </w:pPr>
    </w:p>
    <w:p w:rsidR="005447D9" w:rsidRDefault="007532BA">
      <w:pPr>
        <w:pStyle w:val="a4"/>
        <w:spacing w:before="60"/>
        <w:ind w:right="540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1</w:t>
      </w:r>
    </w:p>
    <w:p w:rsidR="005447D9" w:rsidRDefault="005447D9">
      <w:pPr>
        <w:pStyle w:val="a4"/>
        <w:spacing w:before="5"/>
      </w:pPr>
    </w:p>
    <w:p w:rsidR="005447D9" w:rsidRDefault="007532BA">
      <w:pPr>
        <w:pStyle w:val="2"/>
        <w:spacing w:line="360" w:lineRule="auto"/>
        <w:ind w:right="543" w:firstLine="710"/>
      </w:pP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5447D9" w:rsidRDefault="007532BA">
      <w:pPr>
        <w:spacing w:line="360" w:lineRule="auto"/>
        <w:ind w:left="233" w:right="548" w:firstLine="710"/>
        <w:jc w:val="both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актуализируется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датами, юбилеями общероссийского, регионального, местного значения, памятными датами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Президента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Правительства Российской Федерации, перечнями рекомендуемых воспитательных 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исполнительных органов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5447D9" w:rsidRDefault="007532BA">
      <w:pPr>
        <w:pStyle w:val="a4"/>
        <w:spacing w:line="275" w:lineRule="exact"/>
        <w:ind w:left="943"/>
      </w:pPr>
      <w:r>
        <w:t>Сентябрь: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6"/>
        <w:ind w:left="1227" w:hanging="285"/>
        <w:rPr>
          <w:sz w:val="24"/>
        </w:rPr>
      </w:pPr>
      <w:r>
        <w:rPr>
          <w:sz w:val="24"/>
        </w:rPr>
        <w:t>1 сентября: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 w:line="350" w:lineRule="auto"/>
        <w:ind w:right="551" w:firstLine="710"/>
        <w:rPr>
          <w:sz w:val="24"/>
        </w:rPr>
      </w:pPr>
      <w:r>
        <w:rPr>
          <w:sz w:val="24"/>
        </w:rPr>
        <w:t>3 сентября:</w:t>
      </w:r>
      <w:r>
        <w:rPr>
          <w:spacing w:val="38"/>
          <w:sz w:val="24"/>
        </w:rPr>
        <w:t xml:space="preserve"> </w:t>
      </w:r>
      <w:r>
        <w:rPr>
          <w:sz w:val="24"/>
        </w:rPr>
        <w:t>День</w:t>
      </w:r>
      <w:r>
        <w:rPr>
          <w:spacing w:val="3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3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34"/>
          <w:sz w:val="24"/>
        </w:rPr>
        <w:t xml:space="preserve"> </w:t>
      </w:r>
      <w:r>
        <w:rPr>
          <w:sz w:val="24"/>
        </w:rPr>
        <w:t>войны,</w:t>
      </w:r>
      <w:r>
        <w:rPr>
          <w:spacing w:val="39"/>
          <w:sz w:val="24"/>
        </w:rPr>
        <w:t xml:space="preserve"> </w:t>
      </w:r>
      <w:r>
        <w:rPr>
          <w:sz w:val="24"/>
        </w:rPr>
        <w:t>День</w:t>
      </w:r>
      <w:r>
        <w:rPr>
          <w:spacing w:val="38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терроризмом.</w:t>
      </w:r>
    </w:p>
    <w:p w:rsidR="005447D9" w:rsidRDefault="007532BA">
      <w:pPr>
        <w:pStyle w:val="a4"/>
        <w:spacing w:before="12"/>
        <w:ind w:left="943"/>
      </w:pPr>
      <w:r>
        <w:t>Октябрь: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/>
        <w:ind w:left="1227" w:hanging="285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/>
        <w:ind w:left="1227" w:hanging="285"/>
        <w:rPr>
          <w:sz w:val="24"/>
        </w:rPr>
      </w:pP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9"/>
        <w:ind w:left="1227" w:hanging="285"/>
        <w:rPr>
          <w:sz w:val="24"/>
        </w:rPr>
      </w:pP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1"/>
          <w:sz w:val="24"/>
        </w:rPr>
        <w:t xml:space="preserve"> </w:t>
      </w:r>
      <w:r>
        <w:rPr>
          <w:sz w:val="24"/>
        </w:rPr>
        <w:t>День Учителя;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/>
        <w:ind w:left="1227" w:hanging="285"/>
        <w:rPr>
          <w:sz w:val="24"/>
        </w:rPr>
      </w:pPr>
      <w:r>
        <w:rPr>
          <w:sz w:val="24"/>
        </w:rPr>
        <w:t>Третье воскресенье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отца;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 w:line="350" w:lineRule="auto"/>
        <w:ind w:left="943" w:right="3616" w:firstLine="0"/>
        <w:rPr>
          <w:sz w:val="24"/>
        </w:rPr>
      </w:pPr>
      <w:r>
        <w:rPr>
          <w:sz w:val="24"/>
        </w:rPr>
        <w:t xml:space="preserve">30 октября: </w:t>
      </w:r>
      <w:r>
        <w:rPr>
          <w:sz w:val="24"/>
        </w:rPr>
        <w:t>День памяти жертв политических репрессий.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Ноябрь: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" w:line="350" w:lineRule="auto"/>
        <w:ind w:left="943" w:right="5788" w:firstLine="0"/>
        <w:rPr>
          <w:sz w:val="24"/>
        </w:rPr>
      </w:pPr>
      <w:r>
        <w:rPr>
          <w:sz w:val="24"/>
        </w:rPr>
        <w:t>4 ноября: День народного единства.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2"/>
        <w:ind w:left="1227" w:hanging="285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инвалидов;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/>
        <w:ind w:left="1227" w:hanging="285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Битва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добровольцев;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9"/>
        <w:ind w:left="1227" w:hanging="285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3"/>
          <w:sz w:val="24"/>
        </w:rPr>
        <w:t xml:space="preserve"> </w:t>
      </w:r>
      <w:r>
        <w:rPr>
          <w:sz w:val="24"/>
        </w:rPr>
        <w:t>Невского;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3"/>
        <w:ind w:left="1227" w:hanging="285"/>
        <w:rPr>
          <w:sz w:val="24"/>
        </w:rPr>
      </w:pP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/>
        <w:ind w:left="1227" w:hanging="285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/>
        <w:ind w:left="1227" w:hanging="285"/>
        <w:rPr>
          <w:sz w:val="24"/>
        </w:rPr>
      </w:pP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 w:line="350" w:lineRule="auto"/>
        <w:ind w:left="943" w:right="6622" w:firstLine="0"/>
        <w:rPr>
          <w:sz w:val="24"/>
        </w:rPr>
      </w:pPr>
      <w:r>
        <w:rPr>
          <w:sz w:val="24"/>
        </w:rPr>
        <w:t>27 декабря: День спасателя.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"/>
        <w:ind w:left="1227" w:hanging="285"/>
        <w:rPr>
          <w:sz w:val="24"/>
        </w:rPr>
      </w:pPr>
      <w:r>
        <w:rPr>
          <w:sz w:val="24"/>
        </w:rPr>
        <w:t>1 января: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/>
        <w:ind w:left="1227" w:hanging="285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Христово;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/>
        <w:ind w:left="1227" w:hanging="285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6"/>
          <w:sz w:val="24"/>
        </w:rPr>
        <w:t xml:space="preserve"> </w:t>
      </w:r>
      <w:r>
        <w:rPr>
          <w:sz w:val="24"/>
        </w:rPr>
        <w:t>«Татьянин день»</w:t>
      </w:r>
      <w:r>
        <w:rPr>
          <w:spacing w:val="-6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студентов);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4" w:line="350" w:lineRule="auto"/>
        <w:ind w:left="943" w:right="4844" w:firstLine="0"/>
        <w:rPr>
          <w:sz w:val="24"/>
        </w:rPr>
      </w:pPr>
      <w:r>
        <w:rPr>
          <w:sz w:val="24"/>
        </w:rPr>
        <w:t>27 января: День снятия бло</w:t>
      </w:r>
      <w:r>
        <w:rPr>
          <w:sz w:val="24"/>
        </w:rPr>
        <w:t>кады Ленинграда.</w:t>
      </w:r>
      <w:r>
        <w:rPr>
          <w:spacing w:val="-57"/>
          <w:sz w:val="24"/>
        </w:rPr>
        <w:t xml:space="preserve"> </w:t>
      </w:r>
      <w:r>
        <w:rPr>
          <w:sz w:val="24"/>
        </w:rPr>
        <w:t>Февраль:</w:t>
      </w:r>
    </w:p>
    <w:p w:rsidR="005447D9" w:rsidRDefault="005447D9">
      <w:pPr>
        <w:spacing w:line="350" w:lineRule="auto"/>
        <w:rPr>
          <w:sz w:val="24"/>
        </w:rPr>
        <w:sectPr w:rsidR="005447D9">
          <w:pgSz w:w="11910" w:h="16840"/>
          <w:pgMar w:top="480" w:right="300" w:bottom="1200" w:left="900" w:header="0" w:footer="954" w:gutter="0"/>
          <w:cols w:space="720"/>
        </w:sectPr>
      </w:pP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82"/>
        <w:ind w:left="1227" w:hanging="285"/>
        <w:rPr>
          <w:sz w:val="24"/>
        </w:rPr>
      </w:pPr>
      <w:r>
        <w:rPr>
          <w:sz w:val="24"/>
        </w:rPr>
        <w:lastRenderedPageBreak/>
        <w:t>2 февраля: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славы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/>
        <w:ind w:left="1227" w:hanging="285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/>
        <w:ind w:left="1227" w:hanging="285"/>
        <w:rPr>
          <w:sz w:val="24"/>
        </w:rPr>
      </w:pPr>
      <w:r>
        <w:rPr>
          <w:sz w:val="24"/>
        </w:rPr>
        <w:t>21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 языка;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 w:line="348" w:lineRule="auto"/>
        <w:ind w:left="943" w:right="5385" w:firstLine="0"/>
        <w:rPr>
          <w:sz w:val="24"/>
        </w:rPr>
      </w:pPr>
      <w:r>
        <w:rPr>
          <w:sz w:val="24"/>
        </w:rPr>
        <w:t>23 февраля: День защитника Отечества.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Март: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9"/>
        <w:ind w:left="1227" w:hanging="285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 w:line="348" w:lineRule="auto"/>
        <w:ind w:left="943" w:right="4489" w:firstLine="0"/>
        <w:rPr>
          <w:sz w:val="24"/>
        </w:rPr>
      </w:pPr>
      <w:r>
        <w:rPr>
          <w:sz w:val="24"/>
        </w:rPr>
        <w:t xml:space="preserve">18 марта: День </w:t>
      </w:r>
      <w:r>
        <w:rPr>
          <w:sz w:val="24"/>
        </w:rPr>
        <w:t>воссоединения Крыма с Россией.</w:t>
      </w:r>
      <w:r>
        <w:rPr>
          <w:spacing w:val="-57"/>
          <w:sz w:val="24"/>
        </w:rPr>
        <w:t xml:space="preserve"> </w:t>
      </w:r>
      <w:r>
        <w:rPr>
          <w:sz w:val="24"/>
        </w:rPr>
        <w:t>Апрель: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9" w:line="348" w:lineRule="auto"/>
        <w:ind w:left="943" w:right="6287" w:firstLine="0"/>
        <w:rPr>
          <w:sz w:val="24"/>
        </w:rPr>
      </w:pPr>
      <w:r>
        <w:rPr>
          <w:sz w:val="24"/>
        </w:rPr>
        <w:t>12 апреля: День космонавтики.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Май: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8"/>
        <w:ind w:left="1227" w:hanging="285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мая: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8"/>
          <w:sz w:val="24"/>
        </w:rPr>
        <w:t xml:space="preserve"> </w:t>
      </w:r>
      <w:r>
        <w:rPr>
          <w:sz w:val="24"/>
        </w:rPr>
        <w:t>Весны 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/>
        <w:ind w:left="1227" w:hanging="285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мая: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4" w:line="350" w:lineRule="auto"/>
        <w:ind w:left="943" w:right="4172" w:firstLine="0"/>
        <w:rPr>
          <w:sz w:val="24"/>
        </w:rPr>
      </w:pPr>
      <w:r>
        <w:rPr>
          <w:sz w:val="24"/>
        </w:rPr>
        <w:t>24 мая: День славянской письменности и культуры.</w:t>
      </w:r>
      <w:r>
        <w:rPr>
          <w:spacing w:val="-58"/>
          <w:sz w:val="24"/>
        </w:rPr>
        <w:t xml:space="preserve"> </w:t>
      </w:r>
      <w:r>
        <w:rPr>
          <w:sz w:val="24"/>
        </w:rPr>
        <w:t>Июнь: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2"/>
        <w:ind w:left="1227" w:hanging="285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/>
        <w:ind w:left="1227" w:hanging="285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июня: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эколога;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9"/>
        <w:ind w:left="1227" w:hanging="285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7"/>
        <w:ind w:left="1227" w:hanging="285"/>
        <w:rPr>
          <w:sz w:val="24"/>
        </w:rPr>
      </w:pPr>
      <w:r>
        <w:rPr>
          <w:sz w:val="24"/>
        </w:rPr>
        <w:t>12 июня: 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/>
        <w:ind w:left="1227" w:hanging="285"/>
        <w:rPr>
          <w:sz w:val="24"/>
        </w:rPr>
      </w:pP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 скорби;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8" w:line="348" w:lineRule="auto"/>
        <w:ind w:left="943" w:right="6840" w:firstLine="0"/>
        <w:rPr>
          <w:sz w:val="24"/>
        </w:rPr>
      </w:pPr>
      <w:r>
        <w:rPr>
          <w:sz w:val="24"/>
        </w:rPr>
        <w:t>27 июня: День молодёжи.</w:t>
      </w:r>
      <w:r>
        <w:rPr>
          <w:spacing w:val="-57"/>
          <w:sz w:val="24"/>
        </w:rPr>
        <w:t xml:space="preserve"> </w:t>
      </w:r>
      <w:r>
        <w:rPr>
          <w:sz w:val="24"/>
        </w:rPr>
        <w:t>Июль: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9" w:line="348" w:lineRule="auto"/>
        <w:ind w:left="943" w:right="5443" w:firstLine="0"/>
        <w:rPr>
          <w:sz w:val="24"/>
        </w:rPr>
      </w:pPr>
      <w:r>
        <w:rPr>
          <w:sz w:val="24"/>
        </w:rPr>
        <w:t>8 июля: День семьи, любви и верности.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Август: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8"/>
        <w:ind w:left="1227" w:hanging="285"/>
        <w:rPr>
          <w:sz w:val="24"/>
        </w:rPr>
      </w:pP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5447D9" w:rsidRDefault="007532BA">
      <w:pPr>
        <w:pStyle w:val="a6"/>
        <w:numPr>
          <w:ilvl w:val="0"/>
          <w:numId w:val="23"/>
        </w:numPr>
        <w:tabs>
          <w:tab w:val="left" w:pos="1228"/>
        </w:tabs>
        <w:spacing w:before="139"/>
        <w:ind w:left="1227" w:hanging="285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воинской славы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5447D9" w:rsidRDefault="005447D9">
      <w:pPr>
        <w:rPr>
          <w:sz w:val="24"/>
        </w:rPr>
        <w:sectPr w:rsidR="005447D9">
          <w:pgSz w:w="11910" w:h="16840"/>
          <w:pgMar w:top="460" w:right="300" w:bottom="1200" w:left="900" w:header="0" w:footer="954" w:gutter="0"/>
          <w:cols w:space="720"/>
        </w:sectPr>
      </w:pPr>
    </w:p>
    <w:p w:rsidR="005447D9" w:rsidRDefault="007532BA">
      <w:pPr>
        <w:pStyle w:val="a4"/>
        <w:spacing w:before="78"/>
        <w:ind w:right="116"/>
        <w:jc w:val="right"/>
      </w:pPr>
      <w:r>
        <w:lastRenderedPageBreak/>
        <w:t>Приложение 2</w:t>
      </w:r>
    </w:p>
    <w:p w:rsidR="005447D9" w:rsidRDefault="005447D9">
      <w:pPr>
        <w:pStyle w:val="a4"/>
        <w:spacing w:before="6"/>
        <w:rPr>
          <w:sz w:val="16"/>
        </w:rPr>
      </w:pPr>
    </w:p>
    <w:p w:rsidR="005447D9" w:rsidRDefault="007532BA">
      <w:pPr>
        <w:pStyle w:val="2"/>
        <w:spacing w:before="90"/>
        <w:ind w:left="4757" w:right="4657"/>
        <w:jc w:val="center"/>
      </w:pPr>
      <w:r>
        <w:t>КАЛЕНДАРНЫЙ</w:t>
      </w:r>
      <w:r>
        <w:rPr>
          <w:spacing w:val="41"/>
        </w:rPr>
        <w:t xml:space="preserve"> </w:t>
      </w:r>
      <w:r>
        <w:t>ПЛАН</w:t>
      </w:r>
      <w:r>
        <w:rPr>
          <w:spacing w:val="91"/>
        </w:rPr>
        <w:t xml:space="preserve"> </w:t>
      </w:r>
      <w:r>
        <w:t>ВОСПИТАТЕЛЬНОЙ</w:t>
      </w:r>
      <w:r>
        <w:rPr>
          <w:spacing w:val="95"/>
        </w:rPr>
        <w:t xml:space="preserve"> </w:t>
      </w:r>
      <w:r>
        <w:t>РАБОТЫ</w:t>
      </w:r>
    </w:p>
    <w:p w:rsidR="005447D9" w:rsidRDefault="007532BA">
      <w:pPr>
        <w:spacing w:before="6" w:line="237" w:lineRule="auto"/>
        <w:ind w:left="6607" w:right="6504" w:hanging="6"/>
        <w:jc w:val="center"/>
        <w:rPr>
          <w:b/>
          <w:sz w:val="24"/>
        </w:rPr>
      </w:pPr>
      <w:r>
        <w:rPr>
          <w:b/>
          <w:sz w:val="24"/>
        </w:rPr>
        <w:t xml:space="preserve">МКОУ СОШ </w:t>
      </w:r>
      <w:r>
        <w:rPr>
          <w:b/>
          <w:sz w:val="24"/>
        </w:rPr>
        <w:t>с</w:t>
      </w:r>
      <w:r>
        <w:rPr>
          <w:b/>
          <w:sz w:val="24"/>
        </w:rPr>
        <w:t>.Тальники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</w:t>
      </w:r>
    </w:p>
    <w:p w:rsidR="005447D9" w:rsidRDefault="005447D9">
      <w:pPr>
        <w:pStyle w:val="a4"/>
        <w:rPr>
          <w:b/>
          <w:sz w:val="26"/>
        </w:rPr>
      </w:pPr>
    </w:p>
    <w:p w:rsidR="005447D9" w:rsidRDefault="005447D9">
      <w:pPr>
        <w:pStyle w:val="a4"/>
        <w:spacing w:before="9"/>
        <w:rPr>
          <w:b/>
          <w:sz w:val="21"/>
        </w:rPr>
      </w:pPr>
    </w:p>
    <w:p w:rsidR="005447D9" w:rsidRDefault="007532BA">
      <w:pPr>
        <w:ind w:left="226"/>
      </w:pPr>
      <w:r>
        <w:t>Цель</w:t>
      </w:r>
      <w:r>
        <w:rPr>
          <w:spacing w:val="-5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2023-2024</w:t>
      </w:r>
      <w:r>
        <w:rPr>
          <w:spacing w:val="-9"/>
        </w:rPr>
        <w:t xml:space="preserve"> </w:t>
      </w:r>
      <w:r>
        <w:t>гг.:</w:t>
      </w:r>
    </w:p>
    <w:p w:rsidR="005447D9" w:rsidRDefault="007532BA">
      <w:pPr>
        <w:spacing w:before="2"/>
        <w:ind w:left="226"/>
        <w:rPr>
          <w:i/>
        </w:rPr>
      </w:pPr>
      <w:r>
        <w:rPr>
          <w:i/>
          <w:u w:val="single"/>
        </w:rPr>
        <w:t>Обеспечение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позитивной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динамики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развития</w:t>
      </w:r>
      <w:r>
        <w:rPr>
          <w:i/>
          <w:spacing w:val="-11"/>
          <w:u w:val="single"/>
        </w:rPr>
        <w:t xml:space="preserve"> </w:t>
      </w:r>
      <w:r>
        <w:rPr>
          <w:i/>
          <w:u w:val="single"/>
        </w:rPr>
        <w:t>личности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ребенка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посредством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вовлечения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его</w:t>
      </w:r>
      <w:r>
        <w:rPr>
          <w:i/>
          <w:spacing w:val="45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социально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-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значимую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деятельность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школы.</w:t>
      </w:r>
    </w:p>
    <w:p w:rsidR="005447D9" w:rsidRDefault="005447D9">
      <w:pPr>
        <w:pStyle w:val="a4"/>
        <w:spacing w:before="6"/>
        <w:rPr>
          <w:i/>
          <w:sz w:val="16"/>
        </w:rPr>
      </w:pPr>
    </w:p>
    <w:p w:rsidR="005447D9" w:rsidRDefault="007532BA">
      <w:pPr>
        <w:pStyle w:val="2"/>
        <w:spacing w:before="93" w:after="7" w:line="237" w:lineRule="auto"/>
        <w:ind w:left="226" w:right="11799"/>
        <w:jc w:val="left"/>
      </w:pPr>
      <w:r>
        <w:t>2023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наставника.</w:t>
      </w:r>
      <w:r>
        <w:rPr>
          <w:spacing w:val="-57"/>
        </w:rPr>
        <w:t xml:space="preserve"> </w:t>
      </w:r>
      <w:r>
        <w:t>2024 год-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семьи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787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Образовательное</w:t>
            </w:r>
            <w:r>
              <w:rPr>
                <w:spacing w:val="-8"/>
              </w:rPr>
              <w:t xml:space="preserve"> </w:t>
            </w:r>
            <w:r>
              <w:t>событие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Направление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Класс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2" w:lineRule="auto"/>
              <w:ind w:left="111" w:right="94"/>
              <w:jc w:val="both"/>
            </w:pPr>
            <w:r>
              <w:t>Ориентиров</w:t>
            </w:r>
            <w:r>
              <w:rPr>
                <w:spacing w:val="-53"/>
              </w:rPr>
              <w:t xml:space="preserve"> </w:t>
            </w:r>
            <w:r>
              <w:t>очная</w:t>
            </w:r>
            <w:r>
              <w:rPr>
                <w:spacing w:val="1"/>
              </w:rPr>
              <w:t xml:space="preserve"> </w:t>
            </w:r>
            <w:r>
              <w:t>дата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t>Ответственный</w:t>
            </w:r>
          </w:p>
        </w:tc>
      </w:tr>
      <w:tr w:rsidR="005447D9">
        <w:trPr>
          <w:trHeight w:val="508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40" w:lineRule="auto"/>
              <w:ind w:left="5133" w:right="5125"/>
              <w:jc w:val="center"/>
              <w:rPr>
                <w:b/>
              </w:rPr>
            </w:pPr>
            <w:r>
              <w:rPr>
                <w:b/>
                <w:spacing w:val="-1"/>
              </w:rPr>
              <w:t>Модуль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«Урочная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деятельность»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Изучение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государственных</w:t>
            </w:r>
            <w:r>
              <w:rPr>
                <w:spacing w:val="-6"/>
              </w:rPr>
              <w:t xml:space="preserve"> </w:t>
            </w:r>
            <w:r>
              <w:t>символов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t>Федерации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3"/>
              </w:tabs>
              <w:spacing w:line="250" w:lineRule="exact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335"/>
                <w:tab w:val="left" w:pos="2591"/>
              </w:tabs>
              <w:spacing w:line="250" w:lineRule="exact"/>
              <w:ind w:left="107" w:right="94"/>
            </w:pPr>
            <w:r>
              <w:t>Учителя</w:t>
            </w:r>
            <w:r>
              <w:tab/>
              <w:t>истории,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2450"/>
                <w:tab w:val="left" w:pos="4279"/>
                <w:tab w:val="left" w:pos="5618"/>
              </w:tabs>
            </w:pPr>
            <w:r>
              <w:t>Всероссийский</w:t>
            </w:r>
            <w:r>
              <w:tab/>
              <w:t>открытый</w:t>
            </w:r>
            <w:r>
              <w:tab/>
              <w:t>урок</w:t>
            </w:r>
            <w:r>
              <w:tab/>
              <w:t>ОБЖ</w:t>
            </w:r>
          </w:p>
          <w:p w:rsidR="005447D9" w:rsidRDefault="007532BA">
            <w:pPr>
              <w:pStyle w:val="TableParagraph"/>
              <w:spacing w:line="250" w:lineRule="exact"/>
              <w:ind w:right="93"/>
            </w:pPr>
            <w:r>
              <w:t>(урок</w:t>
            </w:r>
            <w:r>
              <w:rPr>
                <w:spacing w:val="50"/>
              </w:rPr>
              <w:t xml:space="preserve"> </w:t>
            </w:r>
            <w:r>
              <w:t>подготовки</w:t>
            </w:r>
            <w:r>
              <w:rPr>
                <w:spacing w:val="54"/>
              </w:rPr>
              <w:t xml:space="preserve"> </w:t>
            </w:r>
            <w:r>
              <w:t>детей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54"/>
              </w:rPr>
              <w:t xml:space="preserve"> </w:t>
            </w:r>
            <w:r>
              <w:t>действиям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условиях</w:t>
            </w:r>
            <w:r>
              <w:rPr>
                <w:spacing w:val="53"/>
              </w:rPr>
              <w:t xml:space="preserve"> </w:t>
            </w:r>
            <w:r>
              <w:t>различного</w:t>
            </w:r>
            <w:r>
              <w:rPr>
                <w:spacing w:val="-52"/>
              </w:rPr>
              <w:t xml:space="preserve"> </w:t>
            </w:r>
            <w:r>
              <w:t>рода</w:t>
            </w:r>
            <w:r>
              <w:rPr>
                <w:spacing w:val="4"/>
              </w:rPr>
              <w:t xml:space="preserve"> </w:t>
            </w:r>
            <w:r>
              <w:t>чрезвычайных</w:t>
            </w:r>
            <w:r>
              <w:rPr>
                <w:spacing w:val="2"/>
              </w:rPr>
              <w:t xml:space="preserve"> </w:t>
            </w:r>
            <w:r>
              <w:t>ситуаций)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tabs>
                <w:tab w:val="left" w:pos="2188"/>
              </w:tabs>
            </w:pPr>
            <w:r>
              <w:t>Физическое</w:t>
            </w:r>
            <w:r>
              <w:tab/>
              <w:t>воспитание,</w:t>
            </w:r>
          </w:p>
          <w:p w:rsidR="005447D9" w:rsidRDefault="007532BA">
            <w:pPr>
              <w:pStyle w:val="TableParagraph"/>
              <w:spacing w:line="250" w:lineRule="exact"/>
              <w:ind w:right="82"/>
            </w:pP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эмоционального</w:t>
            </w:r>
            <w:r>
              <w:rPr>
                <w:spacing w:val="-8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5-8</w:t>
            </w:r>
          </w:p>
          <w:p w:rsidR="005447D9" w:rsidRDefault="007532BA">
            <w:pPr>
              <w:pStyle w:val="TableParagraph"/>
              <w:spacing w:before="1" w:line="240" w:lineRule="auto"/>
              <w:ind w:left="111"/>
            </w:pPr>
            <w:r>
              <w:t>сентября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2" w:lineRule="auto"/>
              <w:ind w:left="107" w:right="89"/>
            </w:pPr>
            <w:r>
              <w:t>Учитель</w:t>
            </w:r>
            <w:r>
              <w:rPr>
                <w:spacing w:val="35"/>
              </w:rPr>
              <w:t xml:space="preserve"> </w:t>
            </w:r>
            <w:r>
              <w:t>ОБЖ,</w:t>
            </w:r>
            <w:r>
              <w:rPr>
                <w:spacing w:val="34"/>
              </w:rPr>
              <w:t xml:space="preserve"> </w:t>
            </w:r>
            <w:r>
              <w:t>учителя</w:t>
            </w:r>
            <w:r>
              <w:rPr>
                <w:spacing w:val="35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5447D9">
        <w:trPr>
          <w:trHeight w:val="76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солидарности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борьбе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терроризмом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2" w:lineRule="auto"/>
              <w:ind w:right="1159"/>
            </w:pPr>
            <w:r>
              <w:rPr>
                <w:spacing w:val="-1"/>
              </w:rPr>
              <w:t>Духовно-нравственное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5-8</w:t>
            </w:r>
          </w:p>
          <w:p w:rsidR="005447D9" w:rsidRDefault="007532BA">
            <w:pPr>
              <w:pStyle w:val="TableParagraph"/>
              <w:spacing w:before="1" w:line="240" w:lineRule="auto"/>
              <w:ind w:left="111"/>
            </w:pPr>
            <w:r>
              <w:t>сентября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2" w:lineRule="auto"/>
              <w:ind w:left="107" w:right="89"/>
            </w:pPr>
            <w:r>
              <w:t>Учитель</w:t>
            </w:r>
            <w:r>
              <w:rPr>
                <w:spacing w:val="35"/>
              </w:rPr>
              <w:t xml:space="preserve"> </w:t>
            </w:r>
            <w:r>
              <w:t>ОБЖ,</w:t>
            </w:r>
            <w:r>
              <w:rPr>
                <w:spacing w:val="34"/>
              </w:rPr>
              <w:t xml:space="preserve"> </w:t>
            </w:r>
            <w:r>
              <w:t>учителя</w:t>
            </w:r>
            <w:r>
              <w:rPr>
                <w:spacing w:val="35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распространения</w:t>
            </w:r>
            <w:r>
              <w:rPr>
                <w:spacing w:val="-7"/>
              </w:rPr>
              <w:t xml:space="preserve"> </w:t>
            </w:r>
            <w:r>
              <w:t>грамотности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2" w:lineRule="auto"/>
              <w:ind w:right="1159"/>
            </w:pPr>
            <w:r>
              <w:rPr>
                <w:spacing w:val="-1"/>
              </w:rPr>
              <w:t>Духовно-нравственное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484"/>
                <w:tab w:val="left" w:pos="2457"/>
              </w:tabs>
              <w:spacing w:line="242" w:lineRule="auto"/>
              <w:ind w:left="107" w:right="95"/>
            </w:pPr>
            <w:r>
              <w:t>Учителя</w:t>
            </w:r>
            <w:r>
              <w:rPr>
                <w:spacing w:val="6"/>
              </w:rPr>
              <w:t xml:space="preserve"> </w:t>
            </w:r>
            <w:r>
              <w:t>истории,</w:t>
            </w:r>
            <w:r>
              <w:rPr>
                <w:spacing w:val="8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литературы,</w:t>
            </w:r>
            <w:r>
              <w:tab/>
              <w:t>учителя</w:t>
            </w:r>
            <w:r>
              <w:tab/>
            </w:r>
            <w:r>
              <w:rPr>
                <w:spacing w:val="-1"/>
              </w:rPr>
              <w:t>начальных</w:t>
            </w:r>
          </w:p>
          <w:p w:rsidR="005447D9" w:rsidRDefault="007532BA">
            <w:pPr>
              <w:pStyle w:val="TableParagraph"/>
              <w:spacing w:line="236" w:lineRule="exact"/>
              <w:ind w:left="107"/>
            </w:pPr>
            <w:r>
              <w:t>классов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  <w:ind w:right="101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уроке</w:t>
            </w:r>
            <w:r>
              <w:rPr>
                <w:spacing w:val="-6"/>
              </w:rPr>
              <w:t xml:space="preserve"> </w:t>
            </w:r>
            <w:r>
              <w:t>музыки</w:t>
            </w:r>
            <w:r>
              <w:rPr>
                <w:spacing w:val="10"/>
              </w:rPr>
              <w:t xml:space="preserve"> </w:t>
            </w:r>
            <w:r>
              <w:t>«Деревенские</w:t>
            </w:r>
            <w:r>
              <w:rPr>
                <w:spacing w:val="-5"/>
              </w:rPr>
              <w:t xml:space="preserve"> </w:t>
            </w:r>
            <w:r>
              <w:t>частушки.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весёлые</w:t>
            </w:r>
            <w:r>
              <w:rPr>
                <w:spacing w:val="-4"/>
              </w:rPr>
              <w:t xml:space="preserve"> </w:t>
            </w:r>
            <w:r>
              <w:t>песни</w:t>
            </w:r>
            <w:r>
              <w:rPr>
                <w:spacing w:val="3"/>
              </w:rPr>
              <w:t xml:space="preserve"> </w:t>
            </w:r>
            <w:r>
              <w:t>стали</w:t>
            </w:r>
            <w:r>
              <w:rPr>
                <w:spacing w:val="-2"/>
              </w:rPr>
              <w:t xml:space="preserve"> </w:t>
            </w:r>
            <w:r>
              <w:t>символом</w:t>
            </w:r>
            <w:r>
              <w:rPr>
                <w:spacing w:val="1"/>
              </w:rPr>
              <w:t xml:space="preserve"> </w:t>
            </w:r>
            <w:r>
              <w:t>сельчан»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tabs>
                <w:tab w:val="left" w:pos="2054"/>
              </w:tabs>
              <w:spacing w:line="250" w:lineRule="exact"/>
              <w:ind w:right="92"/>
            </w:pPr>
            <w:r>
              <w:t>Духовно-</w:t>
            </w:r>
            <w:r>
              <w:tab/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2-9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октябрь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учитель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музыки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Нюрнбергский</w:t>
            </w:r>
            <w:r>
              <w:rPr>
                <w:spacing w:val="27"/>
              </w:rPr>
              <w:t xml:space="preserve"> </w:t>
            </w:r>
            <w:r>
              <w:t>процесс,</w:t>
            </w:r>
            <w:r>
              <w:rPr>
                <w:spacing w:val="36"/>
              </w:rPr>
              <w:t xml:space="preserve"> </w:t>
            </w:r>
            <w:r>
              <w:t>конкурс</w:t>
            </w:r>
            <w:r>
              <w:rPr>
                <w:spacing w:val="-13"/>
              </w:rPr>
              <w:t xml:space="preserve"> </w:t>
            </w:r>
            <w:r>
              <w:t>«Без</w:t>
            </w:r>
            <w:r>
              <w:rPr>
                <w:spacing w:val="-3"/>
              </w:rPr>
              <w:t xml:space="preserve"> </w:t>
            </w:r>
            <w:r>
              <w:t>срока</w:t>
            </w:r>
            <w:r>
              <w:rPr>
                <w:spacing w:val="-3"/>
              </w:rPr>
              <w:t xml:space="preserve"> </w:t>
            </w:r>
            <w:r>
              <w:t>давности»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5-10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18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обществознания,</w:t>
            </w:r>
            <w:r>
              <w:rPr>
                <w:spacing w:val="-8"/>
              </w:rPr>
              <w:t xml:space="preserve"> </w:t>
            </w:r>
            <w:r>
              <w:t>литературы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3"/>
              </w:rPr>
              <w:t>День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герба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РФ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167"/>
                <w:tab w:val="left" w:pos="2205"/>
              </w:tabs>
              <w:spacing w:line="250" w:lineRule="exact"/>
              <w:ind w:left="107" w:right="103"/>
            </w:pPr>
            <w:r>
              <w:t>Учителя</w:t>
            </w:r>
            <w:r>
              <w:tab/>
              <w:t>истории,</w:t>
            </w:r>
            <w:r>
              <w:tab/>
            </w:r>
            <w:r>
              <w:rPr>
                <w:spacing w:val="-3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музея, 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62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День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Героев</w:t>
            </w:r>
            <w:r>
              <w:rPr>
                <w:spacing w:val="-7"/>
              </w:rPr>
              <w:t xml:space="preserve"> </w:t>
            </w:r>
            <w:r>
              <w:t>Отечества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12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200"/>
                <w:tab w:val="left" w:pos="1464"/>
                <w:tab w:val="left" w:pos="2330"/>
                <w:tab w:val="left" w:pos="2594"/>
              </w:tabs>
              <w:spacing w:line="242" w:lineRule="auto"/>
              <w:ind w:left="107" w:right="92"/>
            </w:pPr>
            <w:r>
              <w:t>Учителя</w:t>
            </w:r>
            <w:r>
              <w:tab/>
              <w:t>истории,</w:t>
            </w:r>
            <w:r>
              <w:tab/>
            </w:r>
            <w:r>
              <w:rPr>
                <w:spacing w:val="-2"/>
              </w:rPr>
              <w:t>литературы,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tab/>
            </w:r>
            <w:r>
              <w:tab/>
              <w:t>классов,</w:t>
            </w:r>
            <w:r>
              <w:tab/>
            </w:r>
            <w:r>
              <w:tab/>
            </w:r>
            <w:r>
              <w:rPr>
                <w:spacing w:val="-1"/>
              </w:rPr>
              <w:t>классные</w:t>
            </w:r>
          </w:p>
          <w:p w:rsidR="005447D9" w:rsidRDefault="007532BA">
            <w:pPr>
              <w:pStyle w:val="TableParagraph"/>
              <w:spacing w:line="236" w:lineRule="exact"/>
              <w:ind w:left="107"/>
            </w:pPr>
            <w:r>
              <w:t>руководители</w:t>
            </w:r>
          </w:p>
        </w:tc>
      </w:tr>
    </w:tbl>
    <w:p w:rsidR="005447D9" w:rsidRDefault="005447D9">
      <w:pPr>
        <w:spacing w:line="236" w:lineRule="exact"/>
        <w:sectPr w:rsidR="005447D9">
          <w:footerReference w:type="default" r:id="rId11"/>
          <w:pgSz w:w="16840" w:h="11910" w:orient="landscape"/>
          <w:pgMar w:top="76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1013"/>
        </w:trPr>
        <w:tc>
          <w:tcPr>
            <w:tcW w:w="6208" w:type="dxa"/>
            <w:tcBorders>
              <w:top w:val="nil"/>
            </w:tcBorders>
          </w:tcPr>
          <w:p w:rsidR="005447D9" w:rsidRDefault="007532BA">
            <w:pPr>
              <w:pStyle w:val="TableParagraph"/>
              <w:spacing w:line="240" w:lineRule="auto"/>
              <w:ind w:right="99"/>
              <w:jc w:val="both"/>
            </w:pPr>
            <w:r>
              <w:lastRenderedPageBreak/>
              <w:t>Освобождение</w:t>
            </w:r>
            <w:r>
              <w:rPr>
                <w:spacing w:val="1"/>
              </w:rPr>
              <w:t xml:space="preserve"> </w:t>
            </w:r>
            <w:r>
              <w:t>Ленинграда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фашистской</w:t>
            </w:r>
            <w:r>
              <w:rPr>
                <w:spacing w:val="1"/>
              </w:rPr>
              <w:t xml:space="preserve"> </w:t>
            </w:r>
            <w:r>
              <w:t>блокады.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освобождения</w:t>
            </w:r>
            <w:r>
              <w:rPr>
                <w:spacing w:val="1"/>
              </w:rPr>
              <w:t xml:space="preserve"> </w:t>
            </w:r>
            <w:r>
              <w:t>Красной</w:t>
            </w:r>
            <w:r>
              <w:rPr>
                <w:spacing w:val="1"/>
              </w:rPr>
              <w:t xml:space="preserve"> </w:t>
            </w:r>
            <w:r>
              <w:t>армией</w:t>
            </w:r>
            <w:r>
              <w:rPr>
                <w:spacing w:val="1"/>
              </w:rPr>
              <w:t xml:space="preserve"> </w:t>
            </w:r>
            <w:r>
              <w:t>крупнейшего</w:t>
            </w:r>
            <w:r>
              <w:rPr>
                <w:spacing w:val="1"/>
              </w:rPr>
              <w:t xml:space="preserve"> </w:t>
            </w:r>
            <w:r>
              <w:t>лагеря</w:t>
            </w:r>
            <w:r>
              <w:rPr>
                <w:spacing w:val="1"/>
              </w:rPr>
              <w:t xml:space="preserve"> </w:t>
            </w:r>
            <w:r>
              <w:t>смерти</w:t>
            </w:r>
            <w:r>
              <w:rPr>
                <w:spacing w:val="1"/>
              </w:rPr>
              <w:t xml:space="preserve"> </w:t>
            </w:r>
            <w:r>
              <w:t>Аушвиц-</w:t>
            </w:r>
            <w:r>
              <w:rPr>
                <w:spacing w:val="37"/>
              </w:rPr>
              <w:t xml:space="preserve"> </w:t>
            </w:r>
            <w:r>
              <w:t>Биркенау</w:t>
            </w:r>
            <w:r>
              <w:rPr>
                <w:spacing w:val="29"/>
              </w:rPr>
              <w:t xml:space="preserve"> </w:t>
            </w:r>
            <w:r>
              <w:t>(Освенцима)</w:t>
            </w:r>
            <w:r>
              <w:rPr>
                <w:spacing w:val="35"/>
              </w:rPr>
              <w:t xml:space="preserve"> </w:t>
            </w:r>
            <w:r>
              <w:t>—</w:t>
            </w:r>
            <w:r>
              <w:rPr>
                <w:spacing w:val="29"/>
              </w:rPr>
              <w:t xml:space="preserve"> </w:t>
            </w:r>
            <w:r>
              <w:t>День</w:t>
            </w:r>
            <w:r>
              <w:rPr>
                <w:spacing w:val="29"/>
              </w:rPr>
              <w:t xml:space="preserve"> </w:t>
            </w:r>
            <w:r>
              <w:t>памяти</w:t>
            </w:r>
            <w:r>
              <w:rPr>
                <w:spacing w:val="28"/>
              </w:rPr>
              <w:t xml:space="preserve"> </w:t>
            </w:r>
            <w:r>
              <w:t>жертв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Холокоста</w:t>
            </w:r>
          </w:p>
        </w:tc>
        <w:tc>
          <w:tcPr>
            <w:tcW w:w="3432" w:type="dxa"/>
            <w:tcBorders>
              <w:top w:val="nil"/>
            </w:tcBorders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  <w:tcBorders>
              <w:top w:val="nil"/>
            </w:tcBorders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  <w:tcBorders>
              <w:top w:val="nil"/>
            </w:tcBorders>
          </w:tcPr>
          <w:p w:rsidR="005447D9" w:rsidRDefault="007532BA">
            <w:pPr>
              <w:pStyle w:val="TableParagraph"/>
              <w:ind w:left="111"/>
            </w:pPr>
            <w:r>
              <w:t>27</w:t>
            </w:r>
            <w:r>
              <w:rPr>
                <w:spacing w:val="2"/>
              </w:rPr>
              <w:t xml:space="preserve"> </w:t>
            </w:r>
            <w:r>
              <w:t>января</w:t>
            </w:r>
          </w:p>
        </w:tc>
        <w:tc>
          <w:tcPr>
            <w:tcW w:w="3573" w:type="dxa"/>
            <w:tcBorders>
              <w:top w:val="nil"/>
            </w:tcBorders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80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Сталинградской битвы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5-10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2</w:t>
            </w:r>
            <w:r>
              <w:rPr>
                <w:spacing w:val="6"/>
              </w:rPr>
              <w:t xml:space="preserve"> </w:t>
            </w:r>
            <w:r>
              <w:t>февраля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Международный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родного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tabs>
                <w:tab w:val="left" w:pos="2054"/>
              </w:tabs>
              <w:spacing w:line="244" w:lineRule="exact"/>
            </w:pPr>
            <w:r>
              <w:t>Духовно-</w:t>
            </w:r>
            <w:r>
              <w:tab/>
              <w:t>нравственное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17</w:t>
            </w:r>
            <w:r>
              <w:rPr>
                <w:spacing w:val="6"/>
              </w:rPr>
              <w:t xml:space="preserve"> </w:t>
            </w:r>
            <w:r>
              <w:t>февраля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249"/>
                <w:tab w:val="left" w:pos="2397"/>
                <w:tab w:val="left" w:pos="3347"/>
              </w:tabs>
              <w:spacing w:line="244" w:lineRule="exact"/>
              <w:ind w:left="107"/>
            </w:pPr>
            <w:r>
              <w:t>учителя</w:t>
            </w:r>
            <w:r>
              <w:tab/>
              <w:t>русского</w:t>
            </w:r>
            <w:r>
              <w:tab/>
              <w:t>языка</w:t>
            </w:r>
            <w:r>
              <w:tab/>
              <w:t>и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литературы,</w:t>
            </w:r>
            <w:r>
              <w:rPr>
                <w:spacing w:val="-4"/>
              </w:rPr>
              <w:t xml:space="preserve"> </w:t>
            </w:r>
            <w:r>
              <w:t>начальных</w:t>
            </w:r>
            <w:r>
              <w:rPr>
                <w:spacing w:val="-10"/>
              </w:rPr>
              <w:t xml:space="preserve"> </w:t>
            </w:r>
            <w:r>
              <w:t>классов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2"/>
              </w:rPr>
              <w:t>День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Защитника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Отечества.Уроки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мужества,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киноуроки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24</w:t>
            </w:r>
            <w:r>
              <w:rPr>
                <w:spacing w:val="6"/>
              </w:rPr>
              <w:t xml:space="preserve"> </w:t>
            </w:r>
            <w:r>
              <w:t>февраля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682"/>
              </w:tabs>
              <w:ind w:left="107"/>
            </w:pPr>
            <w:r>
              <w:t>Классные</w:t>
            </w:r>
            <w:r>
              <w:rPr>
                <w:spacing w:val="36"/>
              </w:rPr>
              <w:t xml:space="preserve"> </w:t>
            </w:r>
            <w:r>
              <w:t>руководители,</w:t>
            </w:r>
            <w:r>
              <w:tab/>
              <w:t>педагог-</w:t>
            </w:r>
          </w:p>
          <w:p w:rsidR="005447D9" w:rsidRDefault="007532BA">
            <w:pPr>
              <w:pStyle w:val="TableParagraph"/>
              <w:spacing w:before="2" w:line="238" w:lineRule="exact"/>
              <w:ind w:left="107"/>
            </w:pPr>
            <w:r>
              <w:t>организатор,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телевидения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радиовещания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Духовно-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нравственноевоспитание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65"/>
            </w:pPr>
            <w:r>
              <w:rPr>
                <w:spacing w:val="-2"/>
              </w:rPr>
              <w:t>учитель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физики</w:t>
            </w:r>
          </w:p>
        </w:tc>
      </w:tr>
      <w:tr w:rsidR="005447D9">
        <w:trPr>
          <w:trHeight w:val="25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Земли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Экологическое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t>17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Учителя</w:t>
            </w:r>
            <w:r>
              <w:rPr>
                <w:spacing w:val="-7"/>
              </w:rPr>
              <w:t xml:space="preserve"> </w:t>
            </w:r>
            <w:r>
              <w:t>географии,</w:t>
            </w:r>
            <w:r>
              <w:rPr>
                <w:spacing w:val="-4"/>
              </w:rPr>
              <w:t xml:space="preserve"> </w:t>
            </w:r>
            <w:r>
              <w:t>биологии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</w:pPr>
            <w:r>
              <w:rPr>
                <w:spacing w:val="-1"/>
              </w:rPr>
              <w:t>День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воссоединения</w:t>
            </w:r>
            <w:r>
              <w:t xml:space="preserve"> Крыма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Россией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50" w:lineRule="exact"/>
            </w:pPr>
            <w: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50" w:lineRule="exact"/>
              <w:ind w:left="106"/>
            </w:pPr>
            <w:r>
              <w:t>5-10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50" w:lineRule="exact"/>
              <w:ind w:left="111"/>
            </w:pPr>
            <w:r>
              <w:t>18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119"/>
                <w:tab w:val="left" w:pos="2219"/>
              </w:tabs>
              <w:spacing w:line="250" w:lineRule="exact"/>
              <w:ind w:left="107"/>
            </w:pPr>
            <w:r>
              <w:t>учителя</w:t>
            </w:r>
            <w:r>
              <w:tab/>
              <w:t>истории,</w:t>
            </w:r>
            <w:r>
              <w:tab/>
              <w:t>руководитель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музея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rPr>
                <w:spacing w:val="-1"/>
              </w:rPr>
              <w:t>День</w:t>
            </w:r>
            <w:r>
              <w:rPr>
                <w:spacing w:val="-9"/>
              </w:rPr>
              <w:t xml:space="preserve"> </w:t>
            </w:r>
            <w:r>
              <w:t>неизвестного</w:t>
            </w:r>
            <w:r>
              <w:rPr>
                <w:spacing w:val="-13"/>
              </w:rPr>
              <w:t xml:space="preserve"> </w:t>
            </w:r>
            <w:r>
              <w:t>солдата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167"/>
                <w:tab w:val="left" w:pos="2205"/>
              </w:tabs>
              <w:spacing w:line="244" w:lineRule="exact"/>
              <w:ind w:left="107"/>
            </w:pPr>
            <w:r>
              <w:t>Учителя</w:t>
            </w:r>
            <w:r>
              <w:tab/>
              <w:t>истории,</w:t>
            </w:r>
            <w:r>
              <w:tab/>
              <w:t>руководитель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музея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День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Героев</w:t>
            </w:r>
            <w:r>
              <w:rPr>
                <w:spacing w:val="-7"/>
              </w:rPr>
              <w:t xml:space="preserve"> </w:t>
            </w:r>
            <w:r>
              <w:t>Отечества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9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167"/>
                <w:tab w:val="left" w:pos="2205"/>
              </w:tabs>
              <w:ind w:left="107"/>
            </w:pPr>
            <w:r>
              <w:t>Учителя</w:t>
            </w:r>
            <w:r>
              <w:tab/>
              <w:t>истории,</w:t>
            </w:r>
            <w:r>
              <w:tab/>
              <w:t>руководитель</w:t>
            </w:r>
          </w:p>
          <w:p w:rsidR="005447D9" w:rsidRDefault="007532BA">
            <w:pPr>
              <w:pStyle w:val="TableParagraph"/>
              <w:spacing w:before="2" w:line="238" w:lineRule="exact"/>
              <w:ind w:left="107"/>
            </w:pPr>
            <w:r>
              <w:t>музея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rPr>
                <w:spacing w:val="-3"/>
              </w:rPr>
              <w:t>День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конституции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РФ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12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t>Учителя</w:t>
            </w:r>
            <w:r>
              <w:rPr>
                <w:spacing w:val="21"/>
              </w:rPr>
              <w:t xml:space="preserve"> </w:t>
            </w:r>
            <w:r>
              <w:t>истории,</w:t>
            </w:r>
            <w:r>
              <w:rPr>
                <w:spacing w:val="23"/>
              </w:rPr>
              <w:t xml:space="preserve"> </w:t>
            </w:r>
            <w:r>
              <w:t>обществознания,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t>музея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Всемирный день</w:t>
            </w:r>
            <w:r>
              <w:rPr>
                <w:spacing w:val="1"/>
              </w:rPr>
              <w:t xml:space="preserve"> </w:t>
            </w:r>
            <w:r>
              <w:t>театра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Эстетическое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1-9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27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462"/>
              </w:tabs>
              <w:ind w:left="107"/>
            </w:pPr>
            <w:r>
              <w:t>Учителя-предметники,</w:t>
            </w:r>
            <w:r>
              <w:tab/>
              <w:t>начальных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классов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5" w:lineRule="exact"/>
            </w:pPr>
            <w:r>
              <w:rPr>
                <w:spacing w:val="-2"/>
              </w:rPr>
              <w:t>Гагаринский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урок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tabs>
                <w:tab w:val="left" w:pos="2054"/>
              </w:tabs>
              <w:spacing w:line="245" w:lineRule="exact"/>
            </w:pPr>
            <w:r>
              <w:t>Духовно-</w:t>
            </w:r>
            <w:r>
              <w:tab/>
              <w:t>нравственное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5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5" w:lineRule="exact"/>
              <w:ind w:left="111"/>
            </w:pPr>
            <w:r>
              <w:t>12</w:t>
            </w:r>
            <w:r>
              <w:rPr>
                <w:spacing w:val="2"/>
              </w:rPr>
              <w:t xml:space="preserve"> </w:t>
            </w:r>
            <w:r>
              <w:t>апреля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5" w:lineRule="exact"/>
              <w:ind w:left="107"/>
            </w:pP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предметники,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160</w:t>
            </w:r>
            <w:r>
              <w:rPr>
                <w:spacing w:val="75"/>
              </w:rPr>
              <w:t xml:space="preserve"> </w:t>
            </w:r>
            <w:r>
              <w:t xml:space="preserve">лет  </w:t>
            </w:r>
            <w:r>
              <w:rPr>
                <w:spacing w:val="18"/>
              </w:rPr>
              <w:t xml:space="preserve"> </w:t>
            </w:r>
            <w:r>
              <w:t xml:space="preserve">со  </w:t>
            </w:r>
            <w:r>
              <w:rPr>
                <w:spacing w:val="14"/>
              </w:rPr>
              <w:t xml:space="preserve"> </w:t>
            </w:r>
            <w:r>
              <w:t xml:space="preserve">Дня  </w:t>
            </w:r>
            <w:r>
              <w:rPr>
                <w:spacing w:val="19"/>
              </w:rPr>
              <w:t xml:space="preserve"> </w:t>
            </w:r>
            <w:r>
              <w:t xml:space="preserve">Рождения  </w:t>
            </w:r>
            <w:r>
              <w:rPr>
                <w:spacing w:val="18"/>
              </w:rPr>
              <w:t xml:space="preserve"> </w:t>
            </w:r>
            <w:r>
              <w:t xml:space="preserve">П.  </w:t>
            </w:r>
            <w:r>
              <w:rPr>
                <w:spacing w:val="21"/>
              </w:rPr>
              <w:t xml:space="preserve"> </w:t>
            </w:r>
            <w:r>
              <w:t xml:space="preserve">А.  </w:t>
            </w:r>
            <w:r>
              <w:rPr>
                <w:spacing w:val="21"/>
              </w:rPr>
              <w:t xml:space="preserve"> </w:t>
            </w:r>
            <w:r>
              <w:t xml:space="preserve">Столыпина,  </w:t>
            </w:r>
            <w:r>
              <w:rPr>
                <w:spacing w:val="9"/>
              </w:rPr>
              <w:t xml:space="preserve"> </w:t>
            </w:r>
            <w:r>
              <w:t>русского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государственного</w:t>
            </w:r>
            <w:r>
              <w:rPr>
                <w:spacing w:val="-14"/>
              </w:rPr>
              <w:t xml:space="preserve"> </w:t>
            </w:r>
            <w:r>
              <w:t>деятеля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Гражданское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5-10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14</w:t>
            </w:r>
            <w:r>
              <w:rPr>
                <w:spacing w:val="2"/>
              </w:rPr>
              <w:t xml:space="preserve"> </w:t>
            </w:r>
            <w:r>
              <w:t>апреля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rPr>
                <w:spacing w:val="-1"/>
              </w:rPr>
              <w:t>День</w:t>
            </w:r>
            <w:r>
              <w:rPr>
                <w:spacing w:val="-3"/>
              </w:rPr>
              <w:t xml:space="preserve"> </w:t>
            </w:r>
            <w:r>
              <w:t>российского</w:t>
            </w:r>
            <w:r>
              <w:rPr>
                <w:spacing w:val="-7"/>
              </w:rPr>
              <w:t xml:space="preserve"> </w:t>
            </w:r>
            <w:r>
              <w:t>парламентаризма:</w:t>
            </w:r>
            <w:r>
              <w:rPr>
                <w:spacing w:val="-13"/>
              </w:rPr>
              <w:t xml:space="preserve"> </w:t>
            </w:r>
            <w:r>
              <w:t>деловая</w:t>
            </w:r>
            <w:r>
              <w:rPr>
                <w:spacing w:val="-12"/>
              </w:rPr>
              <w:t xml:space="preserve"> </w:t>
            </w:r>
            <w:r>
              <w:t>игра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Гражданское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10-10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t>27</w:t>
            </w:r>
            <w:r>
              <w:rPr>
                <w:spacing w:val="2"/>
              </w:rPr>
              <w:t xml:space="preserve"> </w:t>
            </w:r>
            <w:r>
              <w:t>апреля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обществознания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5" w:lineRule="exact"/>
            </w:pPr>
            <w:r>
              <w:rPr>
                <w:spacing w:val="-1"/>
              </w:rPr>
              <w:t>Участие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предметных</w:t>
            </w:r>
            <w:r>
              <w:rPr>
                <w:spacing w:val="2"/>
              </w:rPr>
              <w:t xml:space="preserve"> </w:t>
            </w:r>
            <w:r>
              <w:t>конкурсах,</w:t>
            </w:r>
            <w:r>
              <w:rPr>
                <w:spacing w:val="-12"/>
              </w:rPr>
              <w:t xml:space="preserve"> </w:t>
            </w:r>
            <w:r>
              <w:t>олимпиадах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5" w:lineRule="exact"/>
            </w:pPr>
            <w:r>
              <w:rPr>
                <w:spacing w:val="-1"/>
              </w:rPr>
              <w:t>Ценность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научного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познания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5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8"/>
              </w:tabs>
              <w:spacing w:line="245" w:lineRule="exact"/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5" w:lineRule="exact"/>
              <w:ind w:left="107"/>
            </w:pPr>
            <w:r>
              <w:t>Учителя-предметники</w:t>
            </w:r>
          </w:p>
        </w:tc>
      </w:tr>
      <w:tr w:rsidR="005447D9">
        <w:trPr>
          <w:trHeight w:val="897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7" w:lineRule="exact"/>
            </w:pPr>
            <w:r>
              <w:rPr>
                <w:spacing w:val="-1"/>
              </w:rPr>
              <w:t>Всероссийский</w:t>
            </w:r>
            <w:r>
              <w:rPr>
                <w:spacing w:val="-11"/>
              </w:rPr>
              <w:t xml:space="preserve"> </w:t>
            </w:r>
            <w:r>
              <w:t>открытый</w:t>
            </w:r>
            <w:r>
              <w:rPr>
                <w:spacing w:val="-11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  <w:p w:rsidR="005447D9" w:rsidRDefault="007532BA">
            <w:pPr>
              <w:pStyle w:val="TableParagraph"/>
              <w:tabs>
                <w:tab w:val="left" w:pos="2847"/>
              </w:tabs>
              <w:spacing w:line="240" w:lineRule="auto"/>
              <w:ind w:right="95"/>
            </w:pPr>
            <w:r>
              <w:t>(урок</w:t>
            </w:r>
            <w:r>
              <w:rPr>
                <w:spacing w:val="8"/>
              </w:rPr>
              <w:t xml:space="preserve"> </w:t>
            </w:r>
            <w:r>
              <w:t>подготовки</w:t>
            </w:r>
            <w:r>
              <w:rPr>
                <w:spacing w:val="12"/>
              </w:rPr>
              <w:t xml:space="preserve"> </w:t>
            </w:r>
            <w:r>
              <w:t>детей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tab/>
              <w:t>действиям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условиях</w:t>
            </w:r>
            <w:r>
              <w:rPr>
                <w:spacing w:val="23"/>
              </w:rPr>
              <w:t xml:space="preserve"> </w:t>
            </w:r>
            <w:r>
              <w:t>различного</w:t>
            </w:r>
            <w:r>
              <w:rPr>
                <w:spacing w:val="-52"/>
              </w:rPr>
              <w:t xml:space="preserve"> </w:t>
            </w:r>
            <w:r>
              <w:t>рода</w:t>
            </w:r>
            <w:r>
              <w:rPr>
                <w:spacing w:val="4"/>
              </w:rPr>
              <w:t xml:space="preserve"> </w:t>
            </w:r>
            <w:r>
              <w:t>чрезвычайных</w:t>
            </w:r>
            <w:r>
              <w:rPr>
                <w:spacing w:val="-11"/>
              </w:rPr>
              <w:t xml:space="preserve"> </w:t>
            </w:r>
            <w:r>
              <w:t>ситуаций)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tabs>
                <w:tab w:val="left" w:pos="2188"/>
              </w:tabs>
              <w:spacing w:line="240" w:lineRule="auto"/>
              <w:ind w:right="97"/>
              <w:jc w:val="both"/>
            </w:pPr>
            <w:r>
              <w:t>Физическое</w:t>
            </w:r>
            <w:r>
              <w:tab/>
              <w:t>воспитание,</w:t>
            </w:r>
            <w:r>
              <w:rPr>
                <w:spacing w:val="-53"/>
              </w:rPr>
              <w:t xml:space="preserve"> </w:t>
            </w: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эмоционального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0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before="1" w:line="211" w:lineRule="auto"/>
              <w:ind w:left="155" w:right="333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Апрель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before="202" w:line="240" w:lineRule="auto"/>
              <w:ind w:left="107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2"/>
              </w:rP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славянской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письменности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культуры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Ценность</w:t>
            </w:r>
            <w:r>
              <w:rPr>
                <w:spacing w:val="-10"/>
              </w:rPr>
              <w:t xml:space="preserve"> </w:t>
            </w:r>
            <w:r>
              <w:t>научногопознания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5-10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24</w:t>
            </w:r>
            <w:r>
              <w:rPr>
                <w:spacing w:val="1"/>
              </w:rPr>
              <w:t xml:space="preserve"> </w:t>
            </w:r>
            <w:r>
              <w:t>мая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234"/>
                <w:tab w:val="left" w:pos="2431"/>
                <w:tab w:val="left" w:pos="3347"/>
              </w:tabs>
              <w:spacing w:line="250" w:lineRule="exact"/>
              <w:ind w:left="107" w:right="94"/>
            </w:pPr>
            <w:r>
              <w:t>учителя</w:t>
            </w:r>
            <w:r>
              <w:tab/>
              <w:t>русского</w:t>
            </w:r>
            <w:r>
              <w:tab/>
              <w:t>языка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литературы,</w:t>
            </w:r>
            <w:r>
              <w:rPr>
                <w:spacing w:val="-2"/>
              </w:rPr>
              <w:t xml:space="preserve"> </w:t>
            </w:r>
            <w:r>
              <w:t>руководитель</w:t>
            </w:r>
            <w:r>
              <w:rPr>
                <w:spacing w:val="-5"/>
              </w:rPr>
              <w:t xml:space="preserve"> </w:t>
            </w:r>
            <w:r>
              <w:t>музея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Участие</w:t>
            </w:r>
            <w:r>
              <w:rPr>
                <w:spacing w:val="-10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Всероссийском</w:t>
            </w:r>
            <w:r>
              <w:rPr>
                <w:spacing w:val="-14"/>
              </w:rPr>
              <w:t xml:space="preserve"> </w:t>
            </w:r>
            <w:r>
              <w:t>конкурсе</w:t>
            </w:r>
            <w:r>
              <w:rPr>
                <w:spacing w:val="-9"/>
              </w:rPr>
              <w:t xml:space="preserve"> </w:t>
            </w:r>
            <w:r>
              <w:t>«Большая</w:t>
            </w:r>
            <w:r>
              <w:rPr>
                <w:spacing w:val="-3"/>
              </w:rPr>
              <w:t xml:space="preserve"> </w:t>
            </w:r>
            <w:r>
              <w:t>перемена»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Ценность</w:t>
            </w:r>
            <w:r>
              <w:rPr>
                <w:spacing w:val="-7"/>
              </w:rPr>
              <w:t xml:space="preserve"> </w:t>
            </w:r>
            <w:r>
              <w:t>научного</w:t>
            </w:r>
            <w:r>
              <w:rPr>
                <w:spacing w:val="-7"/>
              </w:rPr>
              <w:t xml:space="preserve"> </w:t>
            </w:r>
            <w:r>
              <w:t>познания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5-10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3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2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</w:tbl>
    <w:p w:rsidR="005447D9" w:rsidRDefault="005447D9">
      <w:pPr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508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40" w:lineRule="auto"/>
              <w:ind w:left="5130" w:right="5125"/>
              <w:jc w:val="center"/>
              <w:rPr>
                <w:b/>
              </w:rPr>
            </w:pPr>
            <w:r>
              <w:rPr>
                <w:b/>
                <w:spacing w:val="-1"/>
              </w:rPr>
              <w:lastRenderedPageBreak/>
              <w:t>Модуль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«Внеурочная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деятельность»</w:t>
            </w:r>
          </w:p>
        </w:tc>
      </w:tr>
      <w:tr w:rsidR="005447D9">
        <w:trPr>
          <w:trHeight w:val="504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Данный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модуль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реализуется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соответствии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учебными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планами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внеурочной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деятельности.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Занятия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проводятся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соответствии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расписанием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внеурочной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</w:tr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Курс</w:t>
            </w:r>
            <w:r>
              <w:rPr>
                <w:spacing w:val="-9"/>
              </w:rPr>
              <w:t xml:space="preserve"> </w:t>
            </w:r>
            <w:r>
              <w:t>«Разговоры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важном»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2" w:lineRule="auto"/>
              <w:ind w:right="1159"/>
            </w:pPr>
            <w:r>
              <w:rPr>
                <w:spacing w:val="-1"/>
              </w:rPr>
              <w:t>Духовно-нравственное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Каждый</w:t>
            </w:r>
          </w:p>
          <w:p w:rsidR="005447D9" w:rsidRDefault="007532BA">
            <w:pPr>
              <w:pStyle w:val="TableParagraph"/>
              <w:spacing w:line="250" w:lineRule="exact"/>
              <w:ind w:left="111" w:right="162"/>
            </w:pPr>
            <w:r>
              <w:rPr>
                <w:spacing w:val="-1"/>
              </w:rPr>
              <w:t>понедельни</w:t>
            </w:r>
            <w:r>
              <w:rPr>
                <w:spacing w:val="-52"/>
              </w:rPr>
              <w:t xml:space="preserve"> </w:t>
            </w:r>
            <w:r>
              <w:t>к месяца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63"/>
        </w:trPr>
        <w:tc>
          <w:tcPr>
            <w:tcW w:w="15594" w:type="dxa"/>
            <w:gridSpan w:val="5"/>
          </w:tcPr>
          <w:p w:rsidR="005447D9" w:rsidRDefault="005447D9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5447D9" w:rsidRDefault="007532BA">
            <w:pPr>
              <w:pStyle w:val="TableParagraph"/>
              <w:spacing w:line="240" w:lineRule="auto"/>
              <w:ind w:left="5135" w:right="512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Планирование</w:t>
            </w:r>
            <w:r>
              <w:rPr>
                <w:spacing w:val="-10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классом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t>направления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5-12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сентября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509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411"/>
                <w:tab w:val="left" w:pos="2251"/>
                <w:tab w:val="left" w:pos="3450"/>
                <w:tab w:val="left" w:pos="5215"/>
              </w:tabs>
            </w:pPr>
            <w:r>
              <w:t>Классные</w:t>
            </w:r>
            <w:r>
              <w:tab/>
              <w:t>часы</w:t>
            </w:r>
            <w:r>
              <w:tab/>
              <w:t>согласно</w:t>
            </w:r>
            <w:r>
              <w:tab/>
            </w:r>
            <w:r>
              <w:t>планированию</w:t>
            </w:r>
            <w:r>
              <w:tab/>
              <w:t>классных</w:t>
            </w:r>
          </w:p>
          <w:p w:rsidR="005447D9" w:rsidRDefault="007532BA">
            <w:pPr>
              <w:pStyle w:val="TableParagraph"/>
              <w:spacing w:before="2" w:line="238" w:lineRule="exact"/>
            </w:pPr>
            <w:r>
              <w:t>руководителей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t>направления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  <w:tab w:val="left" w:pos="1181"/>
              </w:tabs>
              <w:ind w:left="111"/>
            </w:pPr>
            <w:r>
              <w:t>1</w:t>
            </w:r>
            <w:r>
              <w:tab/>
              <w:t>раз</w:t>
            </w:r>
            <w:r>
              <w:tab/>
              <w:t>в</w:t>
            </w:r>
          </w:p>
          <w:p w:rsidR="005447D9" w:rsidRDefault="007532BA">
            <w:pPr>
              <w:pStyle w:val="TableParagraph"/>
              <w:spacing w:before="2" w:line="238" w:lineRule="exact"/>
              <w:ind w:left="111"/>
            </w:pPr>
            <w:r>
              <w:t>неделю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237"/>
                <w:tab w:val="left" w:pos="1908"/>
                <w:tab w:val="left" w:pos="2349"/>
                <w:tab w:val="left" w:pos="3409"/>
                <w:tab w:val="left" w:pos="4689"/>
                <w:tab w:val="left" w:pos="5323"/>
              </w:tabs>
              <w:spacing w:line="242" w:lineRule="auto"/>
              <w:ind w:right="107"/>
            </w:pPr>
            <w:r>
              <w:t>Классные</w:t>
            </w:r>
            <w:r>
              <w:tab/>
              <w:t>часы</w:t>
            </w:r>
            <w:r>
              <w:tab/>
              <w:t>по</w:t>
            </w:r>
            <w:r>
              <w:tab/>
              <w:t>изучение</w:t>
            </w:r>
            <w:r>
              <w:tab/>
              <w:t>программы</w:t>
            </w:r>
            <w:r>
              <w:tab/>
              <w:t>БДД</w:t>
            </w:r>
            <w:r>
              <w:tab/>
            </w:r>
            <w:r>
              <w:rPr>
                <w:spacing w:val="-3"/>
              </w:rPr>
              <w:t>«Азбука</w:t>
            </w:r>
            <w:r>
              <w:rPr>
                <w:spacing w:val="-52"/>
              </w:rPr>
              <w:t xml:space="preserve"> </w:t>
            </w:r>
            <w:r>
              <w:t>дорожной</w:t>
            </w:r>
            <w:r>
              <w:rPr>
                <w:spacing w:val="2"/>
              </w:rPr>
              <w:t xml:space="preserve"> </w:t>
            </w:r>
            <w:r>
              <w:t>науки»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tabs>
                <w:tab w:val="left" w:pos="2188"/>
              </w:tabs>
              <w:spacing w:line="242" w:lineRule="auto"/>
              <w:ind w:right="97"/>
            </w:pPr>
            <w:r>
              <w:t>Физическое</w:t>
            </w:r>
            <w:r>
              <w:tab/>
              <w:t>воспитание,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культуры здоровья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и</w:t>
            </w:r>
            <w:r>
              <w:rPr>
                <w:spacing w:val="-11"/>
              </w:rPr>
              <w:t xml:space="preserve"> </w:t>
            </w:r>
            <w:r>
              <w:t>эмоционального</w:t>
            </w:r>
            <w:r>
              <w:rPr>
                <w:spacing w:val="-10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  <w:tab w:val="left" w:pos="1181"/>
              </w:tabs>
              <w:spacing w:line="242" w:lineRule="auto"/>
              <w:ind w:left="111" w:right="93"/>
            </w:pPr>
            <w:r>
              <w:t>1</w:t>
            </w:r>
            <w:r>
              <w:tab/>
              <w:t>раз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месяц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Рейд</w:t>
            </w:r>
            <w:r>
              <w:rPr>
                <w:spacing w:val="-6"/>
              </w:rPr>
              <w:t xml:space="preserve"> </w:t>
            </w:r>
            <w:r>
              <w:t>«Внешний</w:t>
            </w:r>
            <w:r>
              <w:rPr>
                <w:spacing w:val="-2"/>
              </w:rPr>
              <w:t xml:space="preserve"> </w:t>
            </w:r>
            <w:r>
              <w:t>вид</w:t>
            </w:r>
            <w:r>
              <w:rPr>
                <w:spacing w:val="-6"/>
              </w:rPr>
              <w:t xml:space="preserve"> </w:t>
            </w:r>
            <w:r>
              <w:t>ученика»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50" w:lineRule="exact"/>
              <w:ind w:right="1159"/>
            </w:pPr>
            <w:r>
              <w:rPr>
                <w:spacing w:val="-1"/>
              </w:rPr>
              <w:t>Духовно-нравственное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постоянно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956"/>
                <w:tab w:val="left" w:pos="2131"/>
              </w:tabs>
              <w:spacing w:line="250" w:lineRule="exact"/>
              <w:ind w:left="107" w:right="103"/>
            </w:pPr>
            <w:r>
              <w:t>ЗДВР,</w:t>
            </w:r>
            <w:r>
              <w:tab/>
              <w:t>классные</w:t>
            </w:r>
            <w:r>
              <w:tab/>
            </w:r>
            <w:r>
              <w:rPr>
                <w:spacing w:val="-3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1267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1891"/>
            </w:pPr>
            <w:r>
              <w:t>Инструктажи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46"/>
              </w:rPr>
              <w:t xml:space="preserve"> </w:t>
            </w:r>
            <w:r>
              <w:t>безопасности</w:t>
            </w:r>
            <w:r>
              <w:rPr>
                <w:spacing w:val="54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дорогах,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пожаре,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воде,</w:t>
            </w:r>
            <w:r>
              <w:rPr>
                <w:spacing w:val="-1"/>
              </w:rPr>
              <w:t xml:space="preserve"> </w:t>
            </w:r>
            <w:r>
              <w:t>терроризме.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tabs>
                <w:tab w:val="left" w:pos="2188"/>
              </w:tabs>
              <w:spacing w:line="242" w:lineRule="auto"/>
              <w:ind w:right="97"/>
              <w:jc w:val="both"/>
            </w:pPr>
            <w:r>
              <w:t>Физическое</w:t>
            </w:r>
            <w:r>
              <w:tab/>
              <w:t>воспитание,</w:t>
            </w:r>
            <w:r>
              <w:rPr>
                <w:spacing w:val="-53"/>
              </w:rPr>
              <w:t xml:space="preserve"> </w:t>
            </w: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эмоционального</w:t>
            </w:r>
            <w:r>
              <w:rPr>
                <w:spacing w:val="-9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0" w:lineRule="auto"/>
              <w:ind w:left="111" w:right="377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Март</w:t>
            </w:r>
          </w:p>
          <w:p w:rsidR="005447D9" w:rsidRDefault="007532BA">
            <w:pPr>
              <w:pStyle w:val="TableParagraph"/>
              <w:spacing w:line="238" w:lineRule="exact"/>
              <w:ind w:left="111"/>
            </w:pP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  <w:ind w:right="103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мужества</w:t>
            </w:r>
            <w:r>
              <w:rPr>
                <w:spacing w:val="4"/>
              </w:rPr>
              <w:t xml:space="preserve"> </w:t>
            </w:r>
            <w:r>
              <w:t>«Героям</w:t>
            </w:r>
            <w:r>
              <w:rPr>
                <w:spacing w:val="2"/>
              </w:rPr>
              <w:t xml:space="preserve"> </w:t>
            </w:r>
            <w:r>
              <w:t>Отечества</w:t>
            </w:r>
            <w:r>
              <w:rPr>
                <w:spacing w:val="5"/>
              </w:rPr>
              <w:t xml:space="preserve"> </w:t>
            </w:r>
            <w:r>
              <w:t>забвения</w:t>
            </w:r>
            <w:r>
              <w:rPr>
                <w:spacing w:val="-2"/>
              </w:rPr>
              <w:t xml:space="preserve"> </w:t>
            </w:r>
            <w:r>
              <w:t>нет»</w:t>
            </w:r>
            <w:r>
              <w:rPr>
                <w:spacing w:val="-2"/>
              </w:rPr>
              <w:t xml:space="preserve"> </w:t>
            </w:r>
            <w:r>
              <w:t>(День</w:t>
            </w:r>
            <w:r>
              <w:rPr>
                <w:spacing w:val="2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Отечества,</w:t>
            </w:r>
            <w:r>
              <w:rPr>
                <w:spacing w:val="3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Неизвестного</w:t>
            </w:r>
            <w:r>
              <w:rPr>
                <w:spacing w:val="-3"/>
              </w:rPr>
              <w:t xml:space="preserve"> </w:t>
            </w:r>
            <w:r>
              <w:t>солдата)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7" w:lineRule="exact"/>
              <w:ind w:left="111"/>
            </w:pPr>
            <w:r>
              <w:t>5-10</w:t>
            </w:r>
          </w:p>
          <w:p w:rsidR="005447D9" w:rsidRDefault="007532BA">
            <w:pPr>
              <w:pStyle w:val="TableParagraph"/>
              <w:spacing w:line="236" w:lineRule="exact"/>
              <w:ind w:left="111"/>
            </w:pPr>
            <w:r>
              <w:t>декабря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064"/>
                <w:tab w:val="left" w:pos="2158"/>
                <w:tab w:val="left" w:pos="2667"/>
                <w:tab w:val="left" w:pos="4009"/>
                <w:tab w:val="left" w:pos="5132"/>
                <w:tab w:val="left" w:pos="5439"/>
              </w:tabs>
            </w:pPr>
            <w:r>
              <w:t>Единый</w:t>
            </w:r>
            <w:r>
              <w:tab/>
              <w:t>классный</w:t>
            </w:r>
            <w:r>
              <w:tab/>
              <w:t>час</w:t>
            </w:r>
            <w:r>
              <w:tab/>
              <w:t xml:space="preserve">«Не  </w:t>
            </w:r>
            <w:r>
              <w:rPr>
                <w:spacing w:val="25"/>
              </w:rPr>
              <w:t xml:space="preserve"> </w:t>
            </w:r>
            <w:r>
              <w:t>такой,</w:t>
            </w:r>
            <w:r>
              <w:tab/>
              <w:t xml:space="preserve">как  </w:t>
            </w:r>
            <w:r>
              <w:rPr>
                <w:spacing w:val="30"/>
              </w:rPr>
              <w:t xml:space="preserve"> </w:t>
            </w:r>
            <w:r>
              <w:t>все»</w:t>
            </w:r>
            <w:r>
              <w:tab/>
              <w:t>в</w:t>
            </w:r>
            <w:r>
              <w:tab/>
              <w:t>рамках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Международного</w:t>
            </w:r>
            <w:r>
              <w:rPr>
                <w:spacing w:val="-12"/>
              </w:rPr>
              <w:t xml:space="preserve"> </w:t>
            </w:r>
            <w:r>
              <w:t>дня</w:t>
            </w:r>
            <w:r>
              <w:rPr>
                <w:spacing w:val="-8"/>
              </w:rPr>
              <w:t xml:space="preserve"> </w:t>
            </w:r>
            <w:r>
              <w:t>инвалидов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Духовно-нравственное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5-10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декабря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</w:pPr>
            <w:r>
              <w:t>Час</w:t>
            </w:r>
            <w:r>
              <w:rPr>
                <w:spacing w:val="-4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волонтер»</w:t>
            </w:r>
            <w:r>
              <w:rPr>
                <w:spacing w:val="-7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добровольца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50" w:lineRule="exact"/>
              <w:ind w:right="1159"/>
            </w:pPr>
            <w:r>
              <w:rPr>
                <w:spacing w:val="-1"/>
              </w:rPr>
              <w:t>Духовно-нравственное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50" w:lineRule="exact"/>
              <w:ind w:left="106"/>
            </w:pPr>
            <w:r>
              <w:t>5-10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8" w:lineRule="exact"/>
              <w:ind w:left="111"/>
            </w:pPr>
            <w:r>
              <w:t>5-10</w:t>
            </w:r>
          </w:p>
          <w:p w:rsidR="005447D9" w:rsidRDefault="007532BA">
            <w:pPr>
              <w:pStyle w:val="TableParagraph"/>
              <w:spacing w:line="236" w:lineRule="exact"/>
              <w:ind w:left="111"/>
            </w:pPr>
            <w:r>
              <w:t>декабря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50" w:lineRule="exact"/>
              <w:ind w:left="107"/>
            </w:pPr>
            <w:r>
              <w:t>Социальный</w:t>
            </w:r>
            <w:r>
              <w:rPr>
                <w:spacing w:val="-8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Единый</w:t>
            </w:r>
            <w:r>
              <w:rPr>
                <w:spacing w:val="-5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4"/>
              </w:rPr>
              <w:t xml:space="preserve"> </w:t>
            </w:r>
            <w:r>
              <w:t>«День</w:t>
            </w:r>
            <w:r>
              <w:rPr>
                <w:spacing w:val="47"/>
              </w:rPr>
              <w:t xml:space="preserve"> </w:t>
            </w:r>
            <w:r>
              <w:t>Конституции</w:t>
            </w:r>
            <w:r>
              <w:rPr>
                <w:spacing w:val="47"/>
              </w:rPr>
              <w:t xml:space="preserve"> </w:t>
            </w:r>
            <w:r>
              <w:t>РФ»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12-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16декабря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7" w:lineRule="exact"/>
            </w:pPr>
            <w:r>
              <w:t>Классный</w:t>
            </w:r>
            <w:r>
              <w:rPr>
                <w:spacing w:val="-8"/>
              </w:rPr>
              <w:t xml:space="preserve"> </w:t>
            </w:r>
            <w:r>
              <w:t>час</w:t>
            </w:r>
            <w:r>
              <w:rPr>
                <w:spacing w:val="-8"/>
              </w:rPr>
              <w:t xml:space="preserve"> </w:t>
            </w:r>
            <w:r>
              <w:t>«Профессии</w:t>
            </w:r>
            <w:r>
              <w:rPr>
                <w:spacing w:val="-6"/>
              </w:rPr>
              <w:t xml:space="preserve"> </w:t>
            </w:r>
            <w:r>
              <w:t>будущего»</w:t>
            </w:r>
          </w:p>
          <w:p w:rsidR="005447D9" w:rsidRDefault="007532BA">
            <w:pPr>
              <w:pStyle w:val="TableParagraph"/>
              <w:spacing w:line="254" w:lineRule="exact"/>
            </w:pP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сайта</w:t>
            </w:r>
            <w:r>
              <w:rPr>
                <w:spacing w:val="6"/>
              </w:rPr>
              <w:t xml:space="preserve"> </w:t>
            </w:r>
            <w:hyperlink r:id="rId12">
              <w:r>
                <w:rPr>
                  <w:color w:val="0462C1"/>
                  <w:u w:val="single" w:color="0462C1"/>
                </w:rPr>
                <w:t>https://bvbinfo.ru</w:t>
              </w:r>
            </w:hyperlink>
            <w:r>
              <w:rPr>
                <w:color w:val="0462C1"/>
                <w:spacing w:val="10"/>
              </w:rPr>
              <w:t xml:space="preserve"> </w:t>
            </w:r>
            <w:r>
              <w:t>«Билет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будущее»:</w:t>
            </w:r>
            <w:r>
              <w:rPr>
                <w:spacing w:val="-4"/>
              </w:rPr>
              <w:t xml:space="preserve"> </w:t>
            </w:r>
            <w:r>
              <w:t>каталог</w:t>
            </w:r>
            <w:r>
              <w:rPr>
                <w:spacing w:val="-52"/>
              </w:rPr>
              <w:t xml:space="preserve"> </w:t>
            </w:r>
            <w:r>
              <w:t>профессий</w:t>
            </w:r>
            <w:r>
              <w:rPr>
                <w:spacing w:val="3"/>
              </w:rPr>
              <w:t xml:space="preserve"> </w:t>
            </w:r>
            <w:r>
              <w:t>будущего,</w:t>
            </w:r>
            <w:r>
              <w:rPr>
                <w:spacing w:val="4"/>
              </w:rPr>
              <w:t xml:space="preserve"> </w:t>
            </w:r>
            <w:r>
              <w:t>примерочная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Трудовое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6-10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7" w:lineRule="exact"/>
              <w:ind w:left="111"/>
            </w:pPr>
            <w:r>
              <w:t>19-23</w:t>
            </w:r>
          </w:p>
          <w:p w:rsidR="005447D9" w:rsidRDefault="007532BA">
            <w:pPr>
              <w:pStyle w:val="TableParagraph"/>
              <w:spacing w:line="251" w:lineRule="exact"/>
              <w:ind w:left="111"/>
            </w:pPr>
            <w:r>
              <w:t>декабря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t>фестиваль «Новый</w:t>
            </w:r>
            <w:r>
              <w:rPr>
                <w:spacing w:val="52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нам</w:t>
            </w:r>
            <w:r>
              <w:rPr>
                <w:spacing w:val="3"/>
              </w:rPr>
              <w:t xml:space="preserve"> </w:t>
            </w:r>
            <w:r>
              <w:t>мчится…»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Эстетическое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26-30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декабря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4407"/>
              </w:tabs>
              <w:spacing w:line="234" w:lineRule="exact"/>
            </w:pPr>
            <w:r>
              <w:t>Единый</w:t>
            </w:r>
            <w:r>
              <w:rPr>
                <w:spacing w:val="68"/>
              </w:rPr>
              <w:t xml:space="preserve"> </w:t>
            </w:r>
            <w:r>
              <w:t>классный</w:t>
            </w:r>
            <w:r>
              <w:rPr>
                <w:spacing w:val="66"/>
              </w:rPr>
              <w:t xml:space="preserve"> </w:t>
            </w:r>
            <w:r>
              <w:t>час</w:t>
            </w:r>
            <w:r>
              <w:rPr>
                <w:spacing w:val="66"/>
              </w:rPr>
              <w:t xml:space="preserve"> </w:t>
            </w:r>
            <w:r>
              <w:t>«Наши</w:t>
            </w:r>
            <w:r>
              <w:rPr>
                <w:spacing w:val="65"/>
              </w:rPr>
              <w:t xml:space="preserve"> </w:t>
            </w:r>
            <w:r>
              <w:t>классные</w:t>
            </w:r>
            <w:r>
              <w:tab/>
              <w:t>дела.</w:t>
            </w:r>
            <w:r>
              <w:rPr>
                <w:spacing w:val="9"/>
              </w:rPr>
              <w:t xml:space="preserve"> </w:t>
            </w:r>
            <w:r>
              <w:t>Безопасные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tabs>
                <w:tab w:val="left" w:pos="2188"/>
              </w:tabs>
              <w:spacing w:line="234" w:lineRule="exact"/>
            </w:pPr>
            <w:r>
              <w:t>Физическое</w:t>
            </w:r>
            <w:r>
              <w:tab/>
              <w:t>воспитание,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t>30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</w:tbl>
    <w:p w:rsidR="005447D9" w:rsidRDefault="005447D9">
      <w:pPr>
        <w:spacing w:line="234" w:lineRule="exact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508"/>
        </w:trPr>
        <w:tc>
          <w:tcPr>
            <w:tcW w:w="6208" w:type="dxa"/>
            <w:tcBorders>
              <w:top w:val="nil"/>
            </w:tcBorders>
          </w:tcPr>
          <w:p w:rsidR="005447D9" w:rsidRDefault="007532BA">
            <w:pPr>
              <w:pStyle w:val="TableParagraph"/>
            </w:pPr>
            <w:r>
              <w:lastRenderedPageBreak/>
              <w:t>каникулы»</w:t>
            </w:r>
          </w:p>
        </w:tc>
        <w:tc>
          <w:tcPr>
            <w:tcW w:w="3432" w:type="dxa"/>
            <w:tcBorders>
              <w:top w:val="nil"/>
            </w:tcBorders>
          </w:tcPr>
          <w:p w:rsidR="005447D9" w:rsidRDefault="007532BA">
            <w:pPr>
              <w:pStyle w:val="TableParagrap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5"/>
              </w:rPr>
              <w:t xml:space="preserve"> </w:t>
            </w:r>
            <w:r>
              <w:t>здоровья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эмоциональногоблагополучия</w:t>
            </w:r>
          </w:p>
        </w:tc>
        <w:tc>
          <w:tcPr>
            <w:tcW w:w="989" w:type="dxa"/>
            <w:tcBorders>
              <w:top w:val="nil"/>
            </w:tcBorders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  <w:tcBorders>
              <w:top w:val="nil"/>
            </w:tcBorders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3573" w:type="dxa"/>
            <w:tcBorders>
              <w:top w:val="nil"/>
            </w:tcBorders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9" w:lineRule="exact"/>
              <w:ind w:left="148"/>
            </w:pPr>
            <w:r>
              <w:t>Час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«Как сдать</w:t>
            </w:r>
            <w:r>
              <w:rPr>
                <w:spacing w:val="-1"/>
              </w:rPr>
              <w:t xml:space="preserve"> </w:t>
            </w:r>
            <w:r>
              <w:t>экзамен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стресса?»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tabs>
                <w:tab w:val="left" w:pos="2188"/>
              </w:tabs>
              <w:spacing w:line="242" w:lineRule="auto"/>
              <w:ind w:right="97"/>
            </w:pPr>
            <w:r>
              <w:t>Физическое</w:t>
            </w:r>
            <w:r>
              <w:tab/>
              <w:t>воспитание,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культуры здоровья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эмоциональногоблагополучия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25" w:lineRule="exact"/>
              <w:ind w:left="145"/>
            </w:pPr>
            <w:r>
              <w:t>9,</w:t>
            </w:r>
            <w:r>
              <w:rPr>
                <w:spacing w:val="4"/>
              </w:rPr>
              <w:t xml:space="preserve"> </w:t>
            </w:r>
            <w:r>
              <w:t>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25" w:lineRule="exact"/>
              <w:ind w:left="150"/>
            </w:pPr>
            <w:r>
              <w:t>9-13</w:t>
            </w:r>
            <w:r>
              <w:rPr>
                <w:spacing w:val="1"/>
              </w:rPr>
              <w:t xml:space="preserve"> </w:t>
            </w:r>
            <w:r>
              <w:t>января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9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5990"/>
              </w:tabs>
              <w:spacing w:line="250" w:lineRule="exact"/>
              <w:ind w:right="101"/>
            </w:pPr>
            <w:r>
              <w:t>Час</w:t>
            </w:r>
            <w:r>
              <w:rPr>
                <w:spacing w:val="99"/>
              </w:rPr>
              <w:t xml:space="preserve"> </w:t>
            </w:r>
            <w:r>
              <w:t>общения</w:t>
            </w:r>
            <w:r>
              <w:rPr>
                <w:spacing w:val="102"/>
              </w:rPr>
              <w:t xml:space="preserve"> </w:t>
            </w:r>
            <w:r>
              <w:t>«Культура</w:t>
            </w:r>
            <w:r>
              <w:rPr>
                <w:spacing w:val="104"/>
              </w:rPr>
              <w:t xml:space="preserve"> </w:t>
            </w:r>
            <w:r>
              <w:t>общения</w:t>
            </w:r>
            <w:r>
              <w:rPr>
                <w:spacing w:val="102"/>
              </w:rPr>
              <w:t xml:space="preserve"> </w:t>
            </w:r>
            <w:r>
              <w:t>юноши</w:t>
            </w:r>
            <w:r>
              <w:rPr>
                <w:spacing w:val="104"/>
              </w:rPr>
              <w:t xml:space="preserve"> </w:t>
            </w:r>
            <w:r>
              <w:t>и</w:t>
            </w:r>
            <w:r>
              <w:rPr>
                <w:spacing w:val="103"/>
              </w:rPr>
              <w:t xml:space="preserve"> </w:t>
            </w:r>
            <w:r>
              <w:t>девушки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современном обществе»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50" w:lineRule="exact"/>
              <w:ind w:right="1159"/>
            </w:pPr>
            <w:r>
              <w:rPr>
                <w:spacing w:val="-1"/>
              </w:rPr>
              <w:t>Духовно-нравственное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5-10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1-3</w:t>
            </w:r>
            <w:r>
              <w:rPr>
                <w:spacing w:val="6"/>
              </w:rPr>
              <w:t xml:space="preserve"> </w:t>
            </w:r>
            <w:r>
              <w:t>февраля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25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rPr>
                <w:spacing w:val="-1"/>
              </w:rPr>
              <w:t>Единый классный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час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«День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rPr>
                <w:spacing w:val="-4"/>
              </w:rPr>
              <w:t xml:space="preserve"> </w:t>
            </w:r>
            <w:r>
              <w:t>науки»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rPr>
                <w:spacing w:val="-1"/>
              </w:rPr>
              <w:t>Ценность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научного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познания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t>6-9</w:t>
            </w:r>
            <w:r>
              <w:rPr>
                <w:spacing w:val="6"/>
              </w:rPr>
              <w:t xml:space="preserve"> </w:t>
            </w:r>
            <w:r>
              <w:t>февраля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763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344"/>
                <w:tab w:val="left" w:pos="2827"/>
                <w:tab w:val="left" w:pos="4090"/>
                <w:tab w:val="left" w:pos="4709"/>
                <w:tab w:val="left" w:pos="5103"/>
              </w:tabs>
              <w:spacing w:line="242" w:lineRule="auto"/>
              <w:ind w:right="94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«России</w:t>
            </w:r>
            <w:r>
              <w:rPr>
                <w:spacing w:val="-2"/>
              </w:rPr>
              <w:t xml:space="preserve"> </w:t>
            </w:r>
            <w:r>
              <w:t>верные</w:t>
            </w:r>
            <w:r>
              <w:rPr>
                <w:spacing w:val="13"/>
              </w:rPr>
              <w:t xml:space="preserve"> </w:t>
            </w:r>
            <w:r>
              <w:t>сыны»,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россиянах,</w:t>
            </w:r>
            <w:r>
              <w:tab/>
              <w:t>исполнявших</w:t>
            </w:r>
            <w:r>
              <w:tab/>
              <w:t>служебный</w:t>
            </w:r>
            <w:r>
              <w:tab/>
            </w:r>
            <w:r>
              <w:t>долг</w:t>
            </w:r>
            <w:r>
              <w:tab/>
              <w:t>за</w:t>
            </w:r>
            <w:r>
              <w:tab/>
            </w:r>
            <w:r>
              <w:rPr>
                <w:spacing w:val="-1"/>
              </w:rPr>
              <w:t>пределами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Отечества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13-17</w:t>
            </w:r>
          </w:p>
          <w:p w:rsidR="005447D9" w:rsidRDefault="007532BA">
            <w:pPr>
              <w:pStyle w:val="TableParagraph"/>
              <w:spacing w:before="1" w:line="240" w:lineRule="auto"/>
              <w:ind w:left="111"/>
            </w:pPr>
            <w:r>
              <w:t>февраля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117"/>
                <w:tab w:val="left" w:pos="2268"/>
                <w:tab w:val="left" w:pos="2834"/>
                <w:tab w:val="left" w:pos="3347"/>
                <w:tab w:val="left" w:pos="4359"/>
                <w:tab w:val="left" w:pos="5333"/>
              </w:tabs>
              <w:spacing w:line="244" w:lineRule="exact"/>
            </w:pPr>
            <w:r>
              <w:t>Единый</w:t>
            </w:r>
            <w:r>
              <w:tab/>
              <w:t>классный</w:t>
            </w:r>
            <w:r>
              <w:tab/>
              <w:t>час</w:t>
            </w:r>
            <w:r>
              <w:tab/>
              <w:t>«К</w:t>
            </w:r>
            <w:r>
              <w:tab/>
              <w:t>подвигу</w:t>
            </w:r>
            <w:r>
              <w:tab/>
              <w:t>солдата</w:t>
            </w:r>
            <w:r>
              <w:tab/>
              <w:t>сердцем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прикоснись»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20-24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февраля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</w:pPr>
            <w:r>
              <w:t>Единый</w:t>
            </w:r>
            <w:r>
              <w:rPr>
                <w:spacing w:val="22"/>
              </w:rPr>
              <w:t xml:space="preserve"> </w:t>
            </w:r>
            <w:r>
              <w:t>классный</w:t>
            </w:r>
            <w:r>
              <w:rPr>
                <w:spacing w:val="75"/>
              </w:rPr>
              <w:t xml:space="preserve"> </w:t>
            </w:r>
            <w:r>
              <w:t>час</w:t>
            </w:r>
            <w:r>
              <w:rPr>
                <w:spacing w:val="79"/>
              </w:rPr>
              <w:t xml:space="preserve"> </w:t>
            </w:r>
            <w:r>
              <w:t>«Люди</w:t>
            </w:r>
            <w:r>
              <w:rPr>
                <w:spacing w:val="81"/>
              </w:rPr>
              <w:t xml:space="preserve"> </w:t>
            </w:r>
            <w:r>
              <w:t>мужественной</w:t>
            </w:r>
            <w:r>
              <w:rPr>
                <w:spacing w:val="79"/>
              </w:rPr>
              <w:t xml:space="preserve"> </w:t>
            </w:r>
            <w:r>
              <w:t>профессии»</w:t>
            </w:r>
            <w:r>
              <w:rPr>
                <w:spacing w:val="74"/>
              </w:rPr>
              <w:t xml:space="preserve"> </w:t>
            </w:r>
            <w:r>
              <w:t>в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rPr>
                <w:spacing w:val="-3"/>
              </w:rPr>
              <w:t>рамках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Всероссийского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урока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ОБЖ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50" w:lineRule="exact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50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50" w:lineRule="exact"/>
              <w:ind w:left="111"/>
            </w:pPr>
            <w:r>
              <w:t>1-3 марта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50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rPr>
                <w:spacing w:val="-1"/>
              </w:rPr>
              <w:t>Классный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час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«День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театра.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Культура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поведения</w:t>
            </w:r>
            <w:r>
              <w:rPr>
                <w:spacing w:val="1"/>
              </w:rPr>
              <w:t xml:space="preserve"> </w:t>
            </w:r>
            <w:r>
              <w:t>в театре»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Эстетическое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t>20-24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Единый</w:t>
            </w:r>
            <w:r>
              <w:rPr>
                <w:spacing w:val="-7"/>
              </w:rPr>
              <w:t xml:space="preserve"> </w:t>
            </w:r>
            <w:r>
              <w:t>классный</w:t>
            </w:r>
            <w:r>
              <w:rPr>
                <w:spacing w:val="-9"/>
              </w:rPr>
              <w:t xml:space="preserve"> </w:t>
            </w:r>
            <w:r>
              <w:t>час</w:t>
            </w:r>
            <w:r>
              <w:rPr>
                <w:spacing w:val="-10"/>
              </w:rPr>
              <w:t xml:space="preserve"> </w:t>
            </w:r>
            <w:r>
              <w:t>«Время</w:t>
            </w:r>
            <w:r>
              <w:rPr>
                <w:spacing w:val="-10"/>
              </w:rPr>
              <w:t xml:space="preserve"> </w:t>
            </w:r>
            <w:r>
              <w:t>первых»,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космонавтики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tabs>
                <w:tab w:val="left" w:pos="2054"/>
              </w:tabs>
              <w:spacing w:line="244" w:lineRule="exact"/>
            </w:pPr>
            <w:r>
              <w:t>Духовно-</w:t>
            </w:r>
            <w:r>
              <w:tab/>
              <w:t>нравственное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10-14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апреля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rPr>
                <w:spacing w:val="-2"/>
              </w:rPr>
              <w:t>Единый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классный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час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«Уходили</w:t>
            </w:r>
            <w:r>
              <w:t xml:space="preserve"> </w:t>
            </w:r>
            <w:r>
              <w:rPr>
                <w:spacing w:val="-1"/>
              </w:rPr>
              <w:t>мальчики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t xml:space="preserve"> </w:t>
            </w:r>
            <w:r>
              <w:rPr>
                <w:spacing w:val="-1"/>
              </w:rPr>
              <w:t>фронт»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t>8-12 мая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час</w:t>
            </w:r>
            <w:r>
              <w:rPr>
                <w:spacing w:val="33"/>
              </w:rPr>
              <w:t xml:space="preserve"> </w:t>
            </w:r>
            <w:r>
              <w:t>«Безопасные</w:t>
            </w:r>
            <w:r>
              <w:rPr>
                <w:spacing w:val="-8"/>
              </w:rPr>
              <w:t xml:space="preserve"> </w:t>
            </w:r>
            <w:r>
              <w:t>каникулы»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tabs>
                <w:tab w:val="left" w:pos="2188"/>
              </w:tabs>
            </w:pPr>
            <w:r>
              <w:t>Физическое</w:t>
            </w:r>
            <w:r>
              <w:tab/>
              <w:t>воспитание,</w:t>
            </w:r>
          </w:p>
          <w:p w:rsidR="005447D9" w:rsidRDefault="007532BA">
            <w:pPr>
              <w:pStyle w:val="TableParagraph"/>
              <w:spacing w:line="250" w:lineRule="exact"/>
              <w:ind w:right="82"/>
            </w:pP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эмоциональногоблагополучия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22-26 мая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25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rPr>
                <w:b/>
                <w:i/>
              </w:rPr>
            </w:pPr>
            <w:r>
              <w:rPr>
                <w:b/>
                <w:i/>
              </w:rPr>
              <w:t>Индивидуальная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обучающимися: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Коррекция</w:t>
            </w:r>
            <w:r>
              <w:rPr>
                <w:spacing w:val="21"/>
              </w:rPr>
              <w:t xml:space="preserve"> </w:t>
            </w:r>
            <w:r>
              <w:t>поведения</w:t>
            </w:r>
            <w:r>
              <w:rPr>
                <w:spacing w:val="22"/>
              </w:rPr>
              <w:t xml:space="preserve"> </w:t>
            </w:r>
            <w:r>
              <w:t>учащегося</w:t>
            </w:r>
            <w:r>
              <w:rPr>
                <w:spacing w:val="21"/>
              </w:rPr>
              <w:t xml:space="preserve"> </w:t>
            </w:r>
            <w:r>
              <w:t>через</w:t>
            </w:r>
            <w:r>
              <w:rPr>
                <w:spacing w:val="27"/>
              </w:rPr>
              <w:t xml:space="preserve"> </w:t>
            </w:r>
            <w:r>
              <w:t>частные</w:t>
            </w:r>
            <w:r>
              <w:rPr>
                <w:spacing w:val="15"/>
              </w:rPr>
              <w:t xml:space="preserve"> </w:t>
            </w:r>
            <w:r>
              <w:t>беседы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ним,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его</w:t>
            </w:r>
            <w:r>
              <w:rPr>
                <w:spacing w:val="-13"/>
              </w:rPr>
              <w:t xml:space="preserve"> </w:t>
            </w:r>
            <w:r>
              <w:t>родителями,</w:t>
            </w:r>
            <w:r>
              <w:rPr>
                <w:spacing w:val="-7"/>
              </w:rPr>
              <w:t xml:space="preserve"> </w:t>
            </w:r>
            <w:r>
              <w:t>законными</w:t>
            </w:r>
            <w:r>
              <w:rPr>
                <w:spacing w:val="-10"/>
              </w:rPr>
              <w:t xml:space="preserve"> </w:t>
            </w:r>
            <w:r>
              <w:t>представителями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Духовно-нравственное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месяца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151"/>
              </w:tabs>
              <w:ind w:left="107"/>
            </w:pPr>
            <w:r>
              <w:t>Классный</w:t>
            </w:r>
            <w:r>
              <w:tab/>
              <w:t>руководитель,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социальный</w:t>
            </w:r>
            <w:r>
              <w:rPr>
                <w:spacing w:val="-7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состоящими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видах</w:t>
            </w:r>
            <w:r>
              <w:rPr>
                <w:spacing w:val="-8"/>
              </w:rPr>
              <w:t xml:space="preserve"> </w:t>
            </w:r>
            <w:r>
              <w:t>учета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50" w:lineRule="exact"/>
              <w:ind w:right="1159"/>
            </w:pPr>
            <w:r>
              <w:rPr>
                <w:spacing w:val="-1"/>
              </w:rPr>
              <w:t>Духовно-нравственное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8"/>
              </w:tabs>
              <w:spacing w:line="250" w:lineRule="exact"/>
              <w:ind w:left="111" w:right="95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151"/>
              </w:tabs>
              <w:spacing w:line="250" w:lineRule="exact"/>
              <w:ind w:left="107" w:right="102"/>
            </w:pPr>
            <w:r>
              <w:t>Классный</w:t>
            </w:r>
            <w:r>
              <w:tab/>
            </w:r>
            <w:r>
              <w:rPr>
                <w:spacing w:val="-3"/>
              </w:rP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509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Адаптация</w:t>
            </w:r>
            <w:r>
              <w:rPr>
                <w:spacing w:val="-7"/>
              </w:rPr>
              <w:t xml:space="preserve"> </w:t>
            </w:r>
            <w:r>
              <w:t>прибывших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2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5,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класс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2" w:line="238" w:lineRule="exact"/>
              <w:ind w:left="111"/>
            </w:pPr>
            <w:r>
              <w:t>месяца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руководитель</w:t>
            </w:r>
          </w:p>
        </w:tc>
      </w:tr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Тематические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консультации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классных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руководителей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7" w:lineRule="auto"/>
              <w:ind w:left="111" w:right="144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необходимо</w:t>
            </w:r>
          </w:p>
          <w:p w:rsidR="005447D9" w:rsidRDefault="007532BA">
            <w:pPr>
              <w:pStyle w:val="TableParagraph"/>
              <w:spacing w:line="238" w:lineRule="exact"/>
              <w:ind w:left="111"/>
            </w:pPr>
            <w:r>
              <w:t>сти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119"/>
                <w:tab w:val="left" w:pos="2726"/>
              </w:tabs>
              <w:spacing w:line="237" w:lineRule="auto"/>
              <w:ind w:left="107" w:right="103"/>
            </w:pPr>
            <w:r>
              <w:t>ЗДВР,</w:t>
            </w:r>
            <w:r>
              <w:tab/>
              <w:t>социальный</w:t>
            </w:r>
            <w:r>
              <w:tab/>
            </w:r>
            <w:r>
              <w:rPr>
                <w:spacing w:val="-6"/>
              </w:rPr>
              <w:t>педагог,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  <w:ind w:right="107"/>
            </w:pPr>
            <w:r>
              <w:t>Заседания</w:t>
            </w:r>
            <w:r>
              <w:rPr>
                <w:spacing w:val="-9"/>
              </w:rPr>
              <w:t xml:space="preserve"> </w:t>
            </w:r>
            <w:r>
              <w:t>МО</w:t>
            </w:r>
            <w:r>
              <w:rPr>
                <w:spacing w:val="-13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руководителей.</w:t>
            </w:r>
            <w:r>
              <w:rPr>
                <w:spacing w:val="-6"/>
              </w:rPr>
              <w:t xml:space="preserve"> </w:t>
            </w:r>
            <w:r>
              <w:t>Методическая</w:t>
            </w:r>
            <w:r>
              <w:rPr>
                <w:spacing w:val="-9"/>
              </w:rPr>
              <w:t xml:space="preserve"> </w:t>
            </w:r>
            <w:r>
              <w:t>помощь</w:t>
            </w:r>
            <w:r>
              <w:rPr>
                <w:spacing w:val="-52"/>
              </w:rPr>
              <w:t xml:space="preserve"> </w:t>
            </w:r>
            <w:r>
              <w:t>начинающим</w:t>
            </w:r>
            <w:r>
              <w:rPr>
                <w:spacing w:val="-1"/>
              </w:rPr>
              <w:t xml:space="preserve"> </w:t>
            </w:r>
            <w:r>
              <w:t>классным</w:t>
            </w:r>
            <w:r>
              <w:rPr>
                <w:spacing w:val="1"/>
              </w:rPr>
              <w:t xml:space="preserve"> </w:t>
            </w:r>
            <w:r>
              <w:t>руководителям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956"/>
                <w:tab w:val="left" w:pos="2131"/>
              </w:tabs>
              <w:spacing w:line="250" w:lineRule="exact"/>
              <w:ind w:left="107" w:right="103"/>
            </w:pPr>
            <w:r>
              <w:t>ЗДВР,</w:t>
            </w:r>
            <w:r>
              <w:tab/>
              <w:t>классные</w:t>
            </w:r>
            <w:r>
              <w:tab/>
            </w:r>
            <w:r>
              <w:rPr>
                <w:spacing w:val="-3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Проверка</w:t>
            </w:r>
            <w:r>
              <w:rPr>
                <w:spacing w:val="-11"/>
              </w:rPr>
              <w:t xml:space="preserve"> </w:t>
            </w:r>
            <w:r>
              <w:t>документации</w:t>
            </w:r>
            <w:r>
              <w:rPr>
                <w:spacing w:val="-11"/>
              </w:rPr>
              <w:t xml:space="preserve"> </w:t>
            </w:r>
            <w:r>
              <w:t>классных</w:t>
            </w:r>
            <w:r>
              <w:rPr>
                <w:spacing w:val="-13"/>
              </w:rPr>
              <w:t xml:space="preserve"> </w:t>
            </w:r>
            <w:r>
              <w:t>руководителей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725"/>
              </w:tabs>
              <w:ind w:left="111"/>
            </w:pPr>
            <w:r>
              <w:t>По</w:t>
            </w:r>
            <w:r>
              <w:tab/>
              <w:t>плану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ВШК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ЗДВР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родителями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8"/>
              </w:tabs>
              <w:spacing w:line="250" w:lineRule="exact"/>
              <w:ind w:left="111" w:right="95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2"/>
              </w:rPr>
              <w:t>ЗДВР,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социальный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педагог</w:t>
            </w:r>
          </w:p>
        </w:tc>
      </w:tr>
    </w:tbl>
    <w:p w:rsidR="005447D9" w:rsidRDefault="005447D9">
      <w:pPr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1013"/>
        </w:trPr>
        <w:tc>
          <w:tcPr>
            <w:tcW w:w="6208" w:type="dxa"/>
            <w:tcBorders>
              <w:top w:val="nil"/>
            </w:tcBorders>
          </w:tcPr>
          <w:p w:rsidR="005447D9" w:rsidRDefault="007532BA">
            <w:pPr>
              <w:pStyle w:val="TableParagraph"/>
              <w:spacing w:line="242" w:lineRule="auto"/>
              <w:ind w:right="98"/>
            </w:pPr>
            <w:r>
              <w:rPr>
                <w:spacing w:val="-1"/>
              </w:rPr>
              <w:lastRenderedPageBreak/>
              <w:t>Участие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конференциях,</w:t>
            </w:r>
            <w:r>
              <w:t xml:space="preserve"> </w:t>
            </w:r>
            <w:r>
              <w:rPr>
                <w:spacing w:val="-1"/>
              </w:rPr>
              <w:t>семинарах,</w:t>
            </w:r>
            <w:r>
              <w:rPr>
                <w:spacing w:val="-13"/>
              </w:rPr>
              <w:t xml:space="preserve"> </w:t>
            </w:r>
            <w:r>
              <w:t>круглых</w:t>
            </w:r>
            <w:r>
              <w:rPr>
                <w:spacing w:val="-10"/>
              </w:rPr>
              <w:t xml:space="preserve"> </w:t>
            </w:r>
            <w:r>
              <w:t>столах</w:t>
            </w:r>
            <w:r>
              <w:rPr>
                <w:spacing w:val="-2"/>
              </w:rPr>
              <w:t xml:space="preserve"> </w:t>
            </w:r>
            <w:r>
              <w:t>районного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</w:t>
            </w:r>
            <w:r>
              <w:rPr>
                <w:spacing w:val="5"/>
              </w:rPr>
              <w:t xml:space="preserve"> </w:t>
            </w:r>
            <w:r>
              <w:t>уровней</w:t>
            </w:r>
          </w:p>
        </w:tc>
        <w:tc>
          <w:tcPr>
            <w:tcW w:w="3432" w:type="dxa"/>
            <w:tcBorders>
              <w:top w:val="nil"/>
            </w:tcBorders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  <w:tcBorders>
              <w:top w:val="nil"/>
            </w:tcBorders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  <w:tcBorders>
              <w:top w:val="nil"/>
            </w:tcBorders>
          </w:tcPr>
          <w:p w:rsidR="005447D9" w:rsidRDefault="007532BA">
            <w:pPr>
              <w:pStyle w:val="TableParagraph"/>
              <w:tabs>
                <w:tab w:val="left" w:pos="558"/>
              </w:tabs>
              <w:spacing w:line="242" w:lineRule="auto"/>
              <w:ind w:left="111" w:right="95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  <w:tcBorders>
              <w:top w:val="nil"/>
            </w:tcBorders>
          </w:tcPr>
          <w:p w:rsidR="005447D9" w:rsidRDefault="007532BA">
            <w:pPr>
              <w:pStyle w:val="TableParagraph"/>
              <w:tabs>
                <w:tab w:val="left" w:pos="2335"/>
              </w:tabs>
              <w:spacing w:line="240" w:lineRule="auto"/>
              <w:ind w:left="107" w:right="95"/>
              <w:jc w:val="both"/>
            </w:pPr>
            <w:r>
              <w:t>ЗДВР,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  <w:r>
              <w:tab/>
            </w:r>
            <w:r>
              <w:rPr>
                <w:spacing w:val="-1"/>
              </w:rPr>
              <w:t>социальный</w:t>
            </w:r>
            <w:r>
              <w:rPr>
                <w:spacing w:val="-53"/>
              </w:rPr>
              <w:t xml:space="preserve"> </w:t>
            </w:r>
            <w:r>
              <w:t>педагог,</w:t>
            </w:r>
            <w:r>
              <w:rPr>
                <w:spacing w:val="19"/>
              </w:rPr>
              <w:t xml:space="preserve"> </w:t>
            </w:r>
            <w:r>
              <w:t>советник</w:t>
            </w:r>
            <w:r>
              <w:rPr>
                <w:spacing w:val="15"/>
              </w:rPr>
              <w:t xml:space="preserve"> </w:t>
            </w:r>
            <w:r>
              <w:t>директора</w:t>
            </w:r>
            <w:r>
              <w:rPr>
                <w:spacing w:val="19"/>
              </w:rPr>
              <w:t xml:space="preserve"> </w:t>
            </w:r>
            <w:r>
              <w:t>по</w:t>
            </w:r>
          </w:p>
          <w:p w:rsidR="005447D9" w:rsidRDefault="007532BA">
            <w:pPr>
              <w:pStyle w:val="TableParagraph"/>
              <w:spacing w:line="238" w:lineRule="exact"/>
              <w:ind w:left="107"/>
              <w:jc w:val="both"/>
            </w:pPr>
            <w:r>
              <w:t>воспитанию,</w:t>
            </w:r>
            <w:r>
              <w:rPr>
                <w:spacing w:val="-10"/>
              </w:rPr>
              <w:t xml:space="preserve"> </w:t>
            </w:r>
            <w:r>
              <w:t>педагог-организатор</w:t>
            </w:r>
          </w:p>
        </w:tc>
      </w:tr>
      <w:tr w:rsidR="005447D9">
        <w:trPr>
          <w:trHeight w:val="25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социального</w:t>
            </w:r>
            <w:r>
              <w:rPr>
                <w:spacing w:val="-6"/>
              </w:rPr>
              <w:t xml:space="preserve"> </w:t>
            </w:r>
            <w:r>
              <w:t>паспорта</w:t>
            </w:r>
            <w:r>
              <w:rPr>
                <w:spacing w:val="-5"/>
              </w:rPr>
              <w:t xml:space="preserve"> </w:t>
            </w:r>
            <w:r>
              <w:t>класса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t>сентябрь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Анализ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t xml:space="preserve"> за</w:t>
            </w:r>
            <w:r>
              <w:rPr>
                <w:spacing w:val="-10"/>
              </w:rPr>
              <w:t xml:space="preserve"> </w:t>
            </w:r>
            <w:r>
              <w:t>полугодие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декабрь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rPr>
                <w:spacing w:val="-1"/>
              </w:rPr>
              <w:t>Мониторинг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 xml:space="preserve">деятельности </w:t>
            </w:r>
            <w:r>
              <w:t>классного</w:t>
            </w:r>
            <w:r>
              <w:rPr>
                <w:spacing w:val="-13"/>
              </w:rPr>
              <w:t xml:space="preserve"> </w:t>
            </w:r>
            <w:r>
              <w:t>руководителя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декабрь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t>ЗДВР</w:t>
            </w:r>
          </w:p>
        </w:tc>
      </w:tr>
      <w:tr w:rsidR="005447D9">
        <w:trPr>
          <w:trHeight w:val="254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педагогами,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работающими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классом:</w:t>
            </w:r>
          </w:p>
        </w:tc>
      </w:tr>
      <w:tr w:rsidR="005447D9">
        <w:trPr>
          <w:trHeight w:val="1012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693"/>
                <w:tab w:val="left" w:pos="2844"/>
                <w:tab w:val="left" w:pos="4383"/>
                <w:tab w:val="left" w:pos="4940"/>
              </w:tabs>
              <w:spacing w:line="240" w:lineRule="auto"/>
              <w:ind w:right="97"/>
            </w:pPr>
            <w:r>
              <w:t>Консультации с учителями-предметниками по вопросам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tab/>
              <w:t>единых</w:t>
            </w:r>
            <w:r>
              <w:tab/>
              <w:t>требований</w:t>
            </w:r>
            <w:r>
              <w:tab/>
              <w:t>в</w:t>
            </w:r>
            <w:r>
              <w:tab/>
              <w:t>воспитании,</w:t>
            </w:r>
            <w:r>
              <w:rPr>
                <w:spacing w:val="-52"/>
              </w:rPr>
              <w:t xml:space="preserve"> </w:t>
            </w:r>
            <w:r>
              <w:t>предупреждению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разрешению</w:t>
            </w:r>
            <w:r>
              <w:rPr>
                <w:spacing w:val="-12"/>
              </w:rPr>
              <w:t xml:space="preserve"> </w:t>
            </w:r>
            <w:r>
              <w:t>конфликтных</w:t>
            </w:r>
            <w:r>
              <w:rPr>
                <w:spacing w:val="-9"/>
              </w:rPr>
              <w:t xml:space="preserve"> </w:t>
            </w:r>
            <w:r>
              <w:t>ситуаций.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2" w:lineRule="auto"/>
              <w:ind w:left="107"/>
            </w:pPr>
            <w:r>
              <w:t>Классный</w:t>
            </w:r>
            <w:r>
              <w:rPr>
                <w:spacing w:val="18"/>
              </w:rPr>
              <w:t xml:space="preserve"> </w:t>
            </w:r>
            <w:r>
              <w:t>руководитель,</w:t>
            </w:r>
            <w:r>
              <w:rPr>
                <w:spacing w:val="21"/>
              </w:rPr>
              <w:t xml:space="preserve"> </w:t>
            </w:r>
            <w:r>
              <w:t>учителя-</w:t>
            </w:r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</w:tr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630"/>
                <w:tab w:val="left" w:pos="3102"/>
                <w:tab w:val="left" w:pos="4771"/>
              </w:tabs>
              <w:spacing w:line="237" w:lineRule="auto"/>
              <w:ind w:right="100"/>
            </w:pPr>
            <w:r>
              <w:t>Консультации</w:t>
            </w:r>
            <w:r>
              <w:rPr>
                <w:spacing w:val="17"/>
              </w:rPr>
              <w:t xml:space="preserve"> </w:t>
            </w:r>
            <w:r>
              <w:t>педагога-психолога,</w:t>
            </w:r>
            <w:r>
              <w:rPr>
                <w:spacing w:val="22"/>
              </w:rPr>
              <w:t xml:space="preserve"> </w:t>
            </w:r>
            <w:r>
              <w:t>соц.</w:t>
            </w:r>
            <w:r>
              <w:rPr>
                <w:spacing w:val="24"/>
              </w:rPr>
              <w:t xml:space="preserve"> </w:t>
            </w:r>
            <w:r>
              <w:t>Педагога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tab/>
              <w:t>личностных</w:t>
            </w:r>
            <w:r>
              <w:tab/>
              <w:t>особенностей,</w:t>
            </w:r>
            <w:r>
              <w:tab/>
            </w:r>
            <w:r>
              <w:rPr>
                <w:spacing w:val="-1"/>
              </w:rPr>
              <w:t>профилактике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деструктивного</w:t>
            </w:r>
            <w:r>
              <w:rPr>
                <w:spacing w:val="-11"/>
              </w:rPr>
              <w:t xml:space="preserve"> </w:t>
            </w:r>
            <w:r>
              <w:t>поведения.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spacing w:line="237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7" w:lineRule="auto"/>
              <w:ind w:left="107"/>
            </w:pPr>
            <w:r>
              <w:t>Классный</w:t>
            </w:r>
            <w:r>
              <w:rPr>
                <w:spacing w:val="30"/>
              </w:rPr>
              <w:t xml:space="preserve"> </w:t>
            </w:r>
            <w:r>
              <w:t>руководитель,</w:t>
            </w:r>
            <w:r>
              <w:rPr>
                <w:spacing w:val="35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-2"/>
              </w:rPr>
              <w:t xml:space="preserve"> </w:t>
            </w:r>
            <w:r>
              <w:t>социальный</w:t>
            </w:r>
            <w:r>
              <w:rPr>
                <w:spacing w:val="-5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Взаимодействие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педагогами</w:t>
            </w:r>
            <w:r>
              <w:rPr>
                <w:spacing w:val="-4"/>
              </w:rPr>
              <w:t xml:space="preserve"> </w:t>
            </w:r>
            <w:r>
              <w:t>ДО,</w:t>
            </w:r>
            <w:r>
              <w:rPr>
                <w:spacing w:val="-8"/>
              </w:rPr>
              <w:t xml:space="preserve"> </w:t>
            </w:r>
            <w:r>
              <w:t>педагогом-организатором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:rsidR="005447D9" w:rsidRDefault="007532BA">
            <w:pPr>
              <w:pStyle w:val="TableParagraph"/>
              <w:spacing w:line="250" w:lineRule="exact"/>
              <w:ind w:right="756"/>
            </w:pPr>
            <w:r>
              <w:t>вовлечению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ДО,</w:t>
            </w:r>
            <w:r>
              <w:rPr>
                <w:spacing w:val="-11"/>
              </w:rPr>
              <w:t xml:space="preserve"> </w:t>
            </w:r>
            <w:r>
              <w:t>внеурочные</w:t>
            </w:r>
            <w:r>
              <w:rPr>
                <w:spacing w:val="-52"/>
              </w:rPr>
              <w:t xml:space="preserve"> </w:t>
            </w:r>
            <w:r>
              <w:t>мероприятия.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2" w:lineRule="auto"/>
              <w:ind w:left="107"/>
            </w:pPr>
            <w:r>
              <w:t>Классный</w:t>
            </w:r>
            <w:r>
              <w:rPr>
                <w:spacing w:val="9"/>
              </w:rPr>
              <w:t xml:space="preserve"> </w:t>
            </w:r>
            <w:r>
              <w:t>руководитель,</w:t>
            </w:r>
            <w:r>
              <w:rPr>
                <w:spacing w:val="10"/>
              </w:rPr>
              <w:t xml:space="preserve"> </w:t>
            </w:r>
            <w:r>
              <w:t>педагоги</w:t>
            </w:r>
            <w:r>
              <w:rPr>
                <w:spacing w:val="-52"/>
              </w:rPr>
              <w:t xml:space="preserve"> </w:t>
            </w:r>
            <w:r>
              <w:t>ДО,</w:t>
            </w:r>
            <w:r>
              <w:rPr>
                <w:spacing w:val="2"/>
              </w:rPr>
              <w:t xml:space="preserve"> </w:t>
            </w:r>
            <w:r>
              <w:t>педагог-организатор</w:t>
            </w:r>
          </w:p>
        </w:tc>
      </w:tr>
      <w:tr w:rsidR="005447D9">
        <w:trPr>
          <w:trHeight w:val="762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профилактики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119"/>
                <w:tab w:val="left" w:pos="2593"/>
                <w:tab w:val="left" w:pos="2728"/>
              </w:tabs>
              <w:spacing w:line="242" w:lineRule="auto"/>
              <w:ind w:left="107" w:right="93"/>
            </w:pPr>
            <w:r>
              <w:t>ЗДВР,</w:t>
            </w:r>
            <w:r>
              <w:tab/>
              <w:t>социальный</w:t>
            </w:r>
            <w:r>
              <w:tab/>
            </w:r>
            <w:r>
              <w:tab/>
            </w:r>
            <w:r>
              <w:rPr>
                <w:spacing w:val="-5"/>
              </w:rPr>
              <w:t>педагог,</w:t>
            </w:r>
            <w:r>
              <w:rPr>
                <w:spacing w:val="-52"/>
              </w:rPr>
              <w:t xml:space="preserve"> </w:t>
            </w:r>
            <w:r>
              <w:t>педагог-психолог,</w:t>
            </w:r>
            <w:r>
              <w:tab/>
            </w:r>
            <w:r>
              <w:rPr>
                <w:spacing w:val="-1"/>
              </w:rPr>
              <w:t>классные</w:t>
            </w:r>
          </w:p>
          <w:p w:rsidR="005447D9" w:rsidRDefault="007532BA">
            <w:pPr>
              <w:pStyle w:val="TableParagraph"/>
              <w:spacing w:line="236" w:lineRule="exact"/>
              <w:ind w:left="107"/>
            </w:pPr>
            <w:r>
              <w:t>руководители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5" w:lineRule="exact"/>
            </w:pPr>
            <w:r>
              <w:rPr>
                <w:spacing w:val="-1"/>
              </w:rPr>
              <w:t>Тематические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консультации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классных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руководителей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5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spacing w:line="245" w:lineRule="exact"/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119"/>
                <w:tab w:val="left" w:pos="2726"/>
              </w:tabs>
              <w:spacing w:line="245" w:lineRule="exact"/>
              <w:ind w:left="107"/>
            </w:pPr>
            <w:r>
              <w:t>ЗДВР,</w:t>
            </w:r>
            <w:r>
              <w:tab/>
              <w:t>социальный</w:t>
            </w:r>
            <w:r>
              <w:tab/>
              <w:t>педагог,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педагог-психолог</w:t>
            </w:r>
          </w:p>
        </w:tc>
      </w:tr>
      <w:tr w:rsidR="005447D9">
        <w:trPr>
          <w:trHeight w:val="254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родителями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учащихся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или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их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законными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представителями:</w:t>
            </w:r>
          </w:p>
        </w:tc>
      </w:tr>
      <w:tr w:rsidR="005447D9">
        <w:trPr>
          <w:trHeight w:val="1267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204"/>
              </w:tabs>
              <w:spacing w:line="240" w:lineRule="auto"/>
              <w:ind w:right="91"/>
            </w:pPr>
            <w:r>
              <w:t>Информирование родителей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особенностях осуществления</w:t>
            </w:r>
            <w:r>
              <w:rPr>
                <w:spacing w:val="-52"/>
              </w:rPr>
              <w:t xml:space="preserve"> </w:t>
            </w:r>
            <w:r>
              <w:t>образовательногопроцесса,</w:t>
            </w:r>
            <w:r>
              <w:rPr>
                <w:spacing w:val="2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содержательных и</w:t>
            </w:r>
            <w:r>
              <w:rPr>
                <w:spacing w:val="1"/>
              </w:rPr>
              <w:t xml:space="preserve"> </w:t>
            </w:r>
            <w:r>
              <w:t>организационных</w:t>
            </w:r>
            <w:r>
              <w:rPr>
                <w:spacing w:val="6"/>
              </w:rPr>
              <w:t xml:space="preserve"> </w:t>
            </w:r>
            <w:r>
              <w:t>изменениях,</w:t>
            </w:r>
            <w:r>
              <w:rPr>
                <w:spacing w:val="12"/>
              </w:rPr>
              <w:t xml:space="preserve"> </w:t>
            </w:r>
            <w:r>
              <w:t>о</w:t>
            </w:r>
            <w:r>
              <w:rPr>
                <w:spacing w:val="54"/>
              </w:rPr>
              <w:t xml:space="preserve"> </w:t>
            </w:r>
            <w:r>
              <w:t>внеурочных</w:t>
            </w:r>
            <w:r>
              <w:rPr>
                <w:spacing w:val="19"/>
              </w:rPr>
              <w:t xml:space="preserve"> </w:t>
            </w:r>
            <w:r>
              <w:t>мероприятиях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событиях</w:t>
            </w:r>
            <w:r>
              <w:tab/>
              <w:t>жизни</w:t>
            </w:r>
            <w:r>
              <w:rPr>
                <w:spacing w:val="35"/>
              </w:rPr>
              <w:t xml:space="preserve"> </w:t>
            </w:r>
            <w:r>
              <w:t>класса,</w:t>
            </w:r>
            <w:r>
              <w:rPr>
                <w:spacing w:val="37"/>
              </w:rPr>
              <w:t xml:space="preserve"> </w:t>
            </w:r>
            <w:r>
              <w:t>школьных</w:t>
            </w:r>
            <w:r>
              <w:rPr>
                <w:spacing w:val="42"/>
              </w:rPr>
              <w:t xml:space="preserve"> </w:t>
            </w:r>
            <w:r>
              <w:t>успехах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проблемах</w:t>
            </w:r>
            <w:r>
              <w:rPr>
                <w:spacing w:val="44"/>
              </w:rPr>
              <w:t xml:space="preserve"> </w:t>
            </w:r>
            <w:r>
              <w:t>их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детей.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Классный</w:t>
            </w:r>
            <w:r>
              <w:rPr>
                <w:spacing w:val="-11"/>
              </w:rPr>
              <w:t xml:space="preserve"> </w:t>
            </w:r>
            <w:r>
              <w:t>руководитель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Помощь</w:t>
            </w:r>
            <w:r>
              <w:rPr>
                <w:spacing w:val="7"/>
              </w:rPr>
              <w:t xml:space="preserve"> </w:t>
            </w:r>
            <w:r>
              <w:t>родителям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регулировании</w:t>
            </w:r>
            <w:r>
              <w:rPr>
                <w:spacing w:val="8"/>
              </w:rPr>
              <w:t xml:space="preserve"> </w:t>
            </w:r>
            <w:r>
              <w:t>отношений</w:t>
            </w:r>
            <w:r>
              <w:rPr>
                <w:spacing w:val="6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ними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другими</w:t>
            </w:r>
            <w:r>
              <w:rPr>
                <w:spacing w:val="-8"/>
              </w:rPr>
              <w:t xml:space="preserve"> </w:t>
            </w:r>
            <w:r>
              <w:t>педагогическими</w:t>
            </w:r>
            <w:r>
              <w:rPr>
                <w:spacing w:val="-11"/>
              </w:rPr>
              <w:t xml:space="preserve"> </w:t>
            </w:r>
            <w:r>
              <w:t>работниками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spacing w:line="244" w:lineRule="exact"/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905"/>
                <w:tab w:val="left" w:pos="2572"/>
              </w:tabs>
              <w:spacing w:line="244" w:lineRule="exact"/>
              <w:ind w:left="107"/>
            </w:pPr>
            <w:r>
              <w:t>Администрация</w:t>
            </w:r>
            <w:r>
              <w:tab/>
              <w:t>ОО,</w:t>
            </w:r>
            <w:r>
              <w:tab/>
              <w:t>классный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руководитель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Организация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родительского</w:t>
            </w:r>
            <w:r>
              <w:rPr>
                <w:spacing w:val="-10"/>
              </w:rPr>
              <w:t xml:space="preserve"> </w:t>
            </w:r>
            <w:r>
              <w:t>актива</w:t>
            </w:r>
            <w:r>
              <w:rPr>
                <w:spacing w:val="-10"/>
              </w:rPr>
              <w:t xml:space="preserve"> </w:t>
            </w:r>
            <w:r>
              <w:t>класса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руководитель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141"/>
                <w:tab w:val="left" w:pos="1505"/>
                <w:tab w:val="left" w:pos="3154"/>
                <w:tab w:val="left" w:pos="4460"/>
                <w:tab w:val="left" w:pos="5483"/>
              </w:tabs>
              <w:spacing w:line="242" w:lineRule="auto"/>
              <w:ind w:right="98"/>
            </w:pPr>
            <w:r>
              <w:t>Участие</w:t>
            </w:r>
            <w:r>
              <w:tab/>
              <w:t>в</w:t>
            </w:r>
            <w:r>
              <w:tab/>
            </w:r>
            <w:r>
              <w:t>конференциях,</w:t>
            </w:r>
            <w:r>
              <w:tab/>
              <w:t>семинарах,</w:t>
            </w:r>
            <w:r>
              <w:tab/>
              <w:t>круглых</w:t>
            </w:r>
            <w:r>
              <w:tab/>
            </w:r>
            <w:r>
              <w:rPr>
                <w:spacing w:val="-2"/>
              </w:rPr>
              <w:t>столах</w:t>
            </w:r>
            <w:r>
              <w:rPr>
                <w:spacing w:val="-52"/>
              </w:rPr>
              <w:t xml:space="preserve"> </w:t>
            </w:r>
            <w:r>
              <w:t>районного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 уровней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rPr>
                <w:spacing w:val="-4"/>
              </w:rPr>
              <w:t>ЗДВР,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классные</w:t>
            </w:r>
          </w:p>
          <w:p w:rsidR="005447D9" w:rsidRDefault="007532BA">
            <w:pPr>
              <w:pStyle w:val="TableParagraph"/>
              <w:tabs>
                <w:tab w:val="left" w:pos="1821"/>
              </w:tabs>
              <w:spacing w:line="250" w:lineRule="atLeast"/>
              <w:ind w:left="107" w:right="97"/>
            </w:pPr>
            <w:r>
              <w:t>руководители,</w:t>
            </w:r>
            <w:r>
              <w:tab/>
            </w:r>
            <w:r>
              <w:rPr>
                <w:spacing w:val="-5"/>
              </w:rP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социальный педагог</w:t>
            </w:r>
          </w:p>
        </w:tc>
      </w:tr>
    </w:tbl>
    <w:p w:rsidR="005447D9" w:rsidRDefault="005447D9">
      <w:pPr>
        <w:spacing w:line="250" w:lineRule="atLeast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18"/>
        <w:gridCol w:w="989"/>
        <w:gridCol w:w="1406"/>
        <w:gridCol w:w="3572"/>
      </w:tblGrid>
      <w:tr w:rsidR="005447D9">
        <w:trPr>
          <w:trHeight w:val="508"/>
        </w:trPr>
        <w:tc>
          <w:tcPr>
            <w:tcW w:w="6208" w:type="dxa"/>
            <w:tcBorders>
              <w:top w:val="nil"/>
            </w:tcBorders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lastRenderedPageBreak/>
              <w:t>Тематические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консультации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классных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руководителей</w:t>
            </w:r>
          </w:p>
        </w:tc>
        <w:tc>
          <w:tcPr>
            <w:tcW w:w="3418" w:type="dxa"/>
            <w:tcBorders>
              <w:top w:val="nil"/>
            </w:tcBorders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  <w:tcBorders>
              <w:top w:val="nil"/>
            </w:tcBorders>
          </w:tcPr>
          <w:p w:rsidR="005447D9" w:rsidRDefault="007532BA">
            <w:pPr>
              <w:pStyle w:val="TableParagraph"/>
              <w:ind w:left="120"/>
            </w:pPr>
            <w:r>
              <w:t>1-10</w:t>
            </w:r>
          </w:p>
        </w:tc>
        <w:tc>
          <w:tcPr>
            <w:tcW w:w="1406" w:type="dxa"/>
            <w:tcBorders>
              <w:top w:val="nil"/>
            </w:tcBorders>
          </w:tcPr>
          <w:p w:rsidR="005447D9" w:rsidRDefault="007532BA">
            <w:pPr>
              <w:pStyle w:val="TableParagraph"/>
              <w:tabs>
                <w:tab w:val="left" w:pos="571"/>
              </w:tabs>
              <w:ind w:left="125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25"/>
            </w:pPr>
            <w:r>
              <w:t>года</w:t>
            </w:r>
          </w:p>
        </w:tc>
        <w:tc>
          <w:tcPr>
            <w:tcW w:w="3572" w:type="dxa"/>
            <w:tcBorders>
              <w:top w:val="nil"/>
            </w:tcBorders>
          </w:tcPr>
          <w:p w:rsidR="005447D9" w:rsidRDefault="007532BA">
            <w:pPr>
              <w:pStyle w:val="TableParagraph"/>
              <w:tabs>
                <w:tab w:val="left" w:pos="1119"/>
                <w:tab w:val="left" w:pos="2726"/>
              </w:tabs>
              <w:ind w:left="107"/>
            </w:pPr>
            <w:r>
              <w:t>ЗДВР,</w:t>
            </w:r>
            <w:r>
              <w:tab/>
            </w:r>
            <w:r>
              <w:t>социальный</w:t>
            </w:r>
            <w:r>
              <w:tab/>
              <w:t>педагог,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педагог-психолог</w:t>
            </w:r>
          </w:p>
        </w:tc>
      </w:tr>
      <w:tr w:rsidR="005447D9">
        <w:trPr>
          <w:trHeight w:val="504"/>
        </w:trPr>
        <w:tc>
          <w:tcPr>
            <w:tcW w:w="15593" w:type="dxa"/>
            <w:gridSpan w:val="5"/>
          </w:tcPr>
          <w:p w:rsidR="005447D9" w:rsidRDefault="007532BA">
            <w:pPr>
              <w:pStyle w:val="TableParagraph"/>
              <w:ind w:left="5948" w:right="594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«Основные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дела»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знаний.</w:t>
            </w:r>
            <w:r>
              <w:rPr>
                <w:spacing w:val="-12"/>
              </w:rPr>
              <w:t xml:space="preserve"> </w:t>
            </w:r>
            <w:r>
              <w:t>Торжественная</w:t>
            </w:r>
            <w:r>
              <w:rPr>
                <w:spacing w:val="-7"/>
              </w:rPr>
              <w:t xml:space="preserve"> </w:t>
            </w:r>
            <w:r>
              <w:t>линейка</w:t>
            </w:r>
          </w:p>
        </w:tc>
        <w:tc>
          <w:tcPr>
            <w:tcW w:w="3418" w:type="dxa"/>
          </w:tcPr>
          <w:p w:rsidR="005447D9" w:rsidRDefault="007532BA">
            <w:pPr>
              <w:pStyle w:val="TableParagraph"/>
            </w:pPr>
            <w:r>
              <w:t>Ценность</w:t>
            </w:r>
            <w:r>
              <w:rPr>
                <w:spacing w:val="-4"/>
              </w:rPr>
              <w:t xml:space="preserve"> </w:t>
            </w:r>
            <w:r>
              <w:t>научного</w:t>
            </w:r>
            <w:r>
              <w:rPr>
                <w:spacing w:val="-8"/>
              </w:rPr>
              <w:t xml:space="preserve"> </w:t>
            </w:r>
            <w:r>
              <w:t>познания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91"/>
            </w:pPr>
            <w:r>
              <w:t>1-10</w:t>
            </w:r>
          </w:p>
        </w:tc>
        <w:tc>
          <w:tcPr>
            <w:tcW w:w="1406" w:type="dxa"/>
          </w:tcPr>
          <w:p w:rsidR="005447D9" w:rsidRDefault="007532BA">
            <w:pPr>
              <w:pStyle w:val="TableParagraph"/>
              <w:ind w:left="96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tabs>
                <w:tab w:val="left" w:pos="1494"/>
              </w:tabs>
              <w:ind w:left="107"/>
            </w:pPr>
            <w:r>
              <w:t>ЗДВР,</w:t>
            </w:r>
            <w:r>
              <w:tab/>
              <w:t>педагог-организатор,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t>кл.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Региональная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6"/>
              </w:rPr>
              <w:t xml:space="preserve"> </w:t>
            </w:r>
            <w:r>
              <w:t>безопасность!»</w:t>
            </w:r>
          </w:p>
        </w:tc>
        <w:tc>
          <w:tcPr>
            <w:tcW w:w="3418" w:type="dxa"/>
          </w:tcPr>
          <w:p w:rsidR="005447D9" w:rsidRDefault="007532BA">
            <w:pPr>
              <w:pStyle w:val="TableParagraph"/>
              <w:tabs>
                <w:tab w:val="left" w:pos="2159"/>
              </w:tabs>
              <w:spacing w:line="242" w:lineRule="auto"/>
              <w:ind w:right="112"/>
            </w:pPr>
            <w:r>
              <w:t>Физическое</w:t>
            </w:r>
            <w:r>
              <w:tab/>
              <w:t>воспитание,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культуры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и</w:t>
            </w:r>
            <w:r>
              <w:rPr>
                <w:spacing w:val="-11"/>
              </w:rPr>
              <w:t xml:space="preserve"> </w:t>
            </w:r>
            <w:r>
              <w:t>эмоционального</w:t>
            </w:r>
            <w:r>
              <w:rPr>
                <w:spacing w:val="-13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91"/>
            </w:pPr>
            <w:r>
              <w:t>1-10</w:t>
            </w:r>
          </w:p>
        </w:tc>
        <w:tc>
          <w:tcPr>
            <w:tcW w:w="1406" w:type="dxa"/>
          </w:tcPr>
          <w:p w:rsidR="005447D9" w:rsidRDefault="007532BA">
            <w:pPr>
              <w:pStyle w:val="TableParagraph"/>
              <w:spacing w:line="244" w:lineRule="exact"/>
              <w:ind w:left="96"/>
            </w:pPr>
            <w:r>
              <w:t>5-10</w:t>
            </w:r>
          </w:p>
          <w:p w:rsidR="005447D9" w:rsidRDefault="007532BA">
            <w:pPr>
              <w:pStyle w:val="TableParagraph"/>
              <w:spacing w:before="1" w:line="240" w:lineRule="auto"/>
              <w:ind w:left="96"/>
            </w:pPr>
            <w:r>
              <w:t>сентября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tabs>
                <w:tab w:val="left" w:pos="2592"/>
              </w:tabs>
              <w:spacing w:line="242" w:lineRule="auto"/>
              <w:ind w:left="107" w:right="92"/>
            </w:pPr>
            <w:r>
              <w:t>Педагог-организатор,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7" w:lineRule="exact"/>
            </w:pPr>
            <w:r>
              <w:t>Инструктажи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безопасности на</w:t>
            </w:r>
            <w:r>
              <w:rPr>
                <w:spacing w:val="1"/>
              </w:rPr>
              <w:t xml:space="preserve"> </w:t>
            </w:r>
            <w:r>
              <w:t>дорогах,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пожаре,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воде,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гололеде,</w:t>
            </w:r>
            <w:r>
              <w:rPr>
                <w:spacing w:val="-3"/>
              </w:rPr>
              <w:t xml:space="preserve"> </w:t>
            </w:r>
            <w:r>
              <w:t>терроризме</w:t>
            </w:r>
          </w:p>
        </w:tc>
        <w:tc>
          <w:tcPr>
            <w:tcW w:w="3418" w:type="dxa"/>
            <w:vMerge w:val="restart"/>
          </w:tcPr>
          <w:p w:rsidR="005447D9" w:rsidRDefault="007532BA">
            <w:pPr>
              <w:pStyle w:val="TableParagraph"/>
              <w:tabs>
                <w:tab w:val="left" w:pos="2160"/>
              </w:tabs>
              <w:spacing w:line="237" w:lineRule="auto"/>
              <w:ind w:right="111"/>
            </w:pPr>
            <w:r>
              <w:t>Физическое</w:t>
            </w:r>
            <w:r>
              <w:tab/>
              <w:t>воспитание,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культуры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</w:p>
          <w:p w:rsidR="005447D9" w:rsidRDefault="007532BA">
            <w:pPr>
              <w:pStyle w:val="TableParagraph"/>
              <w:spacing w:line="248" w:lineRule="exact"/>
            </w:pPr>
            <w:r>
              <w:t>и</w:t>
            </w:r>
            <w:r>
              <w:rPr>
                <w:spacing w:val="-11"/>
              </w:rPr>
              <w:t xml:space="preserve"> </w:t>
            </w:r>
            <w:r>
              <w:t>эмоционального</w:t>
            </w:r>
            <w:r>
              <w:rPr>
                <w:spacing w:val="-13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91"/>
            </w:pPr>
            <w:r>
              <w:t>1-10</w:t>
            </w:r>
          </w:p>
        </w:tc>
        <w:tc>
          <w:tcPr>
            <w:tcW w:w="1406" w:type="dxa"/>
          </w:tcPr>
          <w:p w:rsidR="005447D9" w:rsidRDefault="007532BA">
            <w:pPr>
              <w:pStyle w:val="TableParagraph"/>
              <w:ind w:left="96"/>
            </w:pPr>
            <w:r>
              <w:t>5-9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rPr>
                <w:spacing w:val="-1"/>
              </w:rPr>
              <w:t>Разработка</w:t>
            </w:r>
            <w:r>
              <w:rPr>
                <w:spacing w:val="-7"/>
              </w:rPr>
              <w:t xml:space="preserve"> </w:t>
            </w:r>
            <w:r>
              <w:t>безопасного</w:t>
            </w:r>
            <w:r>
              <w:rPr>
                <w:spacing w:val="-13"/>
              </w:rPr>
              <w:t xml:space="preserve"> </w:t>
            </w:r>
            <w:r>
              <w:t>маршрута</w:t>
            </w:r>
            <w:r>
              <w:rPr>
                <w:spacing w:val="-7"/>
              </w:rPr>
              <w:t xml:space="preserve"> </w:t>
            </w:r>
            <w:r>
              <w:t>«Дом-школа-дом»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91"/>
            </w:pPr>
            <w:r>
              <w:t>1-5</w:t>
            </w:r>
          </w:p>
        </w:tc>
        <w:tc>
          <w:tcPr>
            <w:tcW w:w="1406" w:type="dxa"/>
          </w:tcPr>
          <w:p w:rsidR="005447D9" w:rsidRDefault="007532BA">
            <w:pPr>
              <w:pStyle w:val="TableParagraph"/>
              <w:spacing w:line="234" w:lineRule="exact"/>
              <w:ind w:left="96"/>
            </w:pPr>
            <w:r>
              <w:t>5-9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9"/>
        </w:trPr>
        <w:tc>
          <w:tcPr>
            <w:tcW w:w="6208" w:type="dxa"/>
          </w:tcPr>
          <w:p w:rsidR="005447D9" w:rsidRDefault="007532BA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Неделя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дорожного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движения:</w:t>
            </w:r>
          </w:p>
        </w:tc>
        <w:tc>
          <w:tcPr>
            <w:tcW w:w="3418" w:type="dxa"/>
            <w:vMerge w:val="restart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447D9" w:rsidRDefault="005447D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447D9" w:rsidRDefault="007532BA">
            <w:pPr>
              <w:pStyle w:val="TableParagraph"/>
              <w:tabs>
                <w:tab w:val="left" w:pos="2159"/>
              </w:tabs>
              <w:spacing w:before="203" w:line="240" w:lineRule="auto"/>
              <w:ind w:right="112"/>
              <w:jc w:val="both"/>
            </w:pPr>
            <w:r>
              <w:t>Физическое</w:t>
            </w:r>
            <w:r>
              <w:tab/>
              <w:t>воспитание,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культуры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эмоционального</w:t>
            </w:r>
            <w:r>
              <w:rPr>
                <w:spacing w:val="-10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91"/>
            </w:pPr>
            <w:r>
              <w:t>1-10</w:t>
            </w:r>
          </w:p>
        </w:tc>
        <w:tc>
          <w:tcPr>
            <w:tcW w:w="1406" w:type="dxa"/>
          </w:tcPr>
          <w:p w:rsidR="005447D9" w:rsidRDefault="007532BA">
            <w:pPr>
              <w:pStyle w:val="TableParagraph"/>
              <w:ind w:left="96"/>
            </w:pPr>
            <w:r>
              <w:t>19-23</w:t>
            </w:r>
          </w:p>
          <w:p w:rsidR="005447D9" w:rsidRDefault="007532BA">
            <w:pPr>
              <w:pStyle w:val="TableParagraph"/>
              <w:spacing w:before="2" w:line="238" w:lineRule="exact"/>
              <w:ind w:left="96"/>
            </w:pPr>
            <w:r>
              <w:t>сентября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руководители,</w:t>
            </w:r>
          </w:p>
        </w:tc>
      </w:tr>
      <w:tr w:rsidR="005447D9">
        <w:trPr>
          <w:trHeight w:val="25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рисунков</w:t>
            </w:r>
            <w:r>
              <w:rPr>
                <w:spacing w:val="-5"/>
              </w:rPr>
              <w:t xml:space="preserve"> </w:t>
            </w:r>
            <w:r>
              <w:t>«Безопасность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дорогах»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91"/>
            </w:pPr>
            <w:r>
              <w:t>4-6</w:t>
            </w:r>
          </w:p>
        </w:tc>
        <w:tc>
          <w:tcPr>
            <w:tcW w:w="1406" w:type="dxa"/>
          </w:tcPr>
          <w:p w:rsidR="005447D9" w:rsidRDefault="007532BA">
            <w:pPr>
              <w:pStyle w:val="TableParagraph"/>
              <w:spacing w:line="234" w:lineRule="exact"/>
              <w:ind w:left="96"/>
            </w:pPr>
            <w:r>
              <w:t>22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Педагог-организатор</w:t>
            </w:r>
          </w:p>
        </w:tc>
      </w:tr>
      <w:tr w:rsidR="005447D9">
        <w:trPr>
          <w:trHeight w:val="25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«Страна</w:t>
            </w:r>
            <w:r>
              <w:rPr>
                <w:spacing w:val="-4"/>
              </w:rPr>
              <w:t xml:space="preserve"> </w:t>
            </w:r>
            <w:r>
              <w:t>дорожных</w:t>
            </w:r>
            <w:r>
              <w:rPr>
                <w:spacing w:val="-6"/>
              </w:rPr>
              <w:t xml:space="preserve"> </w:t>
            </w:r>
            <w:r>
              <w:t>знаков»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91"/>
            </w:pPr>
            <w:r>
              <w:t>1-3</w:t>
            </w:r>
          </w:p>
        </w:tc>
        <w:tc>
          <w:tcPr>
            <w:tcW w:w="1406" w:type="dxa"/>
          </w:tcPr>
          <w:p w:rsidR="005447D9" w:rsidRDefault="007532BA">
            <w:pPr>
              <w:pStyle w:val="TableParagraph"/>
              <w:spacing w:line="234" w:lineRule="exact"/>
              <w:ind w:left="96"/>
            </w:pPr>
            <w:r>
              <w:t>21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Классный</w:t>
            </w:r>
            <w:r>
              <w:rPr>
                <w:spacing w:val="-6"/>
              </w:rPr>
              <w:t xml:space="preserve"> </w:t>
            </w: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класса</w:t>
            </w:r>
          </w:p>
        </w:tc>
      </w:tr>
      <w:tr w:rsidR="005447D9">
        <w:trPr>
          <w:trHeight w:val="1012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7" w:lineRule="exact"/>
            </w:pPr>
            <w:r>
              <w:t>Профилактические</w:t>
            </w:r>
            <w:r>
              <w:rPr>
                <w:spacing w:val="-5"/>
              </w:rPr>
              <w:t xml:space="preserve"> </w:t>
            </w:r>
            <w:r>
              <w:t>беседы:</w:t>
            </w:r>
          </w:p>
          <w:p w:rsidR="005447D9" w:rsidRDefault="007532BA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spacing w:line="251" w:lineRule="exact"/>
              <w:ind w:left="239"/>
            </w:pPr>
            <w:r>
              <w:t>«Азбука</w:t>
            </w:r>
            <w:r>
              <w:rPr>
                <w:spacing w:val="-5"/>
              </w:rPr>
              <w:t xml:space="preserve"> </w:t>
            </w:r>
            <w:r>
              <w:t>улиц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дорог»;</w:t>
            </w:r>
          </w:p>
          <w:p w:rsidR="005447D9" w:rsidRDefault="007532BA">
            <w:pPr>
              <w:pStyle w:val="TableParagraph"/>
              <w:numPr>
                <w:ilvl w:val="0"/>
                <w:numId w:val="24"/>
              </w:numPr>
              <w:tabs>
                <w:tab w:val="left" w:pos="595"/>
                <w:tab w:val="left" w:pos="596"/>
                <w:tab w:val="left" w:pos="2216"/>
                <w:tab w:val="left" w:pos="4623"/>
              </w:tabs>
              <w:spacing w:line="250" w:lineRule="atLeast"/>
              <w:ind w:right="101" w:firstLine="0"/>
            </w:pPr>
            <w:r>
              <w:t>«Управление</w:t>
            </w:r>
            <w:r>
              <w:tab/>
              <w:t>несовершеннолетних</w:t>
            </w:r>
            <w:r>
              <w:tab/>
            </w:r>
            <w:r>
              <w:rPr>
                <w:spacing w:val="-1"/>
              </w:rPr>
              <w:t>транспортными</w:t>
            </w:r>
            <w:r>
              <w:rPr>
                <w:spacing w:val="-52"/>
              </w:rPr>
              <w:t xml:space="preserve"> </w:t>
            </w:r>
            <w:r>
              <w:t>средствами»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91"/>
            </w:pPr>
            <w:r>
              <w:t>1-10</w:t>
            </w:r>
          </w:p>
        </w:tc>
        <w:tc>
          <w:tcPr>
            <w:tcW w:w="1406" w:type="dxa"/>
          </w:tcPr>
          <w:p w:rsidR="005447D9" w:rsidRDefault="007532BA">
            <w:pPr>
              <w:pStyle w:val="TableParagraph"/>
              <w:spacing w:line="247" w:lineRule="exact"/>
              <w:ind w:left="96"/>
            </w:pPr>
            <w:r>
              <w:t>19-23</w:t>
            </w:r>
          </w:p>
          <w:p w:rsidR="005447D9" w:rsidRDefault="007532BA">
            <w:pPr>
              <w:pStyle w:val="TableParagraph"/>
              <w:spacing w:line="251" w:lineRule="exact"/>
              <w:ind w:left="96"/>
            </w:pPr>
            <w:r>
              <w:t>сентября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«Вы, Ваш</w:t>
            </w:r>
            <w:r>
              <w:rPr>
                <w:spacing w:val="-5"/>
              </w:rPr>
              <w:t xml:space="preserve"> </w:t>
            </w:r>
            <w:r>
              <w:t>ребенок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БДД»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91"/>
            </w:pPr>
            <w:r>
              <w:t>1-10</w:t>
            </w:r>
          </w:p>
        </w:tc>
        <w:tc>
          <w:tcPr>
            <w:tcW w:w="1406" w:type="dxa"/>
          </w:tcPr>
          <w:p w:rsidR="005447D9" w:rsidRDefault="007532BA">
            <w:pPr>
              <w:pStyle w:val="TableParagraph"/>
              <w:spacing w:line="247" w:lineRule="exact"/>
              <w:ind w:left="96"/>
            </w:pPr>
            <w:r>
              <w:t>19-23</w:t>
            </w:r>
          </w:p>
          <w:p w:rsidR="005447D9" w:rsidRDefault="007532BA">
            <w:pPr>
              <w:pStyle w:val="TableParagraph"/>
              <w:spacing w:line="236" w:lineRule="exact"/>
              <w:ind w:left="96"/>
            </w:pPr>
            <w:r>
              <w:t>сентября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«Посвящение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первоклассники»</w:t>
            </w:r>
          </w:p>
        </w:tc>
        <w:tc>
          <w:tcPr>
            <w:tcW w:w="3418" w:type="dxa"/>
          </w:tcPr>
          <w:p w:rsidR="005447D9" w:rsidRDefault="007532BA">
            <w:pPr>
              <w:pStyle w:val="TableParagraph"/>
            </w:pPr>
            <w:r>
              <w:t>Духовно-нравственное</w:t>
            </w:r>
          </w:p>
          <w:p w:rsidR="005447D9" w:rsidRDefault="007532BA">
            <w:pPr>
              <w:pStyle w:val="TableParagraph"/>
              <w:spacing w:before="2" w:line="238" w:lineRule="exact"/>
            </w:pP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91"/>
            </w:pPr>
            <w:r>
              <w:t>1-4</w:t>
            </w:r>
          </w:p>
        </w:tc>
        <w:tc>
          <w:tcPr>
            <w:tcW w:w="1406" w:type="dxa"/>
          </w:tcPr>
          <w:p w:rsidR="005447D9" w:rsidRDefault="007532BA">
            <w:pPr>
              <w:pStyle w:val="TableParagraph"/>
              <w:tabs>
                <w:tab w:val="left" w:pos="667"/>
              </w:tabs>
              <w:ind w:left="96"/>
            </w:pPr>
            <w:r>
              <w:t>4</w:t>
            </w:r>
            <w:r>
              <w:tab/>
              <w:t>неделя</w:t>
            </w:r>
          </w:p>
          <w:p w:rsidR="005447D9" w:rsidRDefault="007532BA">
            <w:pPr>
              <w:pStyle w:val="TableParagraph"/>
              <w:spacing w:before="2" w:line="238" w:lineRule="exact"/>
              <w:ind w:left="96"/>
            </w:pPr>
            <w:r>
              <w:t>сентября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tabs>
                <w:tab w:val="left" w:pos="1455"/>
                <w:tab w:val="left" w:pos="3167"/>
              </w:tabs>
              <w:ind w:left="107"/>
            </w:pPr>
            <w:r>
              <w:t>Классные</w:t>
            </w:r>
            <w:r>
              <w:tab/>
              <w:t>руководители</w:t>
            </w:r>
            <w:r>
              <w:tab/>
              <w:t>1-4</w:t>
            </w:r>
          </w:p>
          <w:p w:rsidR="005447D9" w:rsidRDefault="007532BA">
            <w:pPr>
              <w:pStyle w:val="TableParagraph"/>
              <w:spacing w:before="2" w:line="238" w:lineRule="exact"/>
              <w:ind w:left="107"/>
            </w:pPr>
            <w:r>
              <w:t>классов,</w:t>
            </w:r>
            <w:r>
              <w:rPr>
                <w:spacing w:val="-12"/>
              </w:rPr>
              <w:t xml:space="preserve"> </w:t>
            </w:r>
            <w:r>
              <w:t>педагог-организатор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пожилого</w:t>
            </w:r>
            <w:r>
              <w:rPr>
                <w:spacing w:val="-10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«Подари</w:t>
            </w:r>
            <w:r>
              <w:rPr>
                <w:spacing w:val="-5"/>
              </w:rPr>
              <w:t xml:space="preserve"> </w:t>
            </w:r>
            <w:r>
              <w:t>улыбку</w:t>
            </w:r>
            <w:r>
              <w:rPr>
                <w:spacing w:val="-10"/>
              </w:rPr>
              <w:t xml:space="preserve"> </w:t>
            </w:r>
            <w:r>
              <w:t>пенсионеру»</w:t>
            </w:r>
          </w:p>
        </w:tc>
        <w:tc>
          <w:tcPr>
            <w:tcW w:w="3418" w:type="dxa"/>
          </w:tcPr>
          <w:p w:rsidR="005447D9" w:rsidRDefault="007532BA">
            <w:pPr>
              <w:pStyle w:val="TableParagraph"/>
              <w:spacing w:line="247" w:lineRule="exact"/>
            </w:pPr>
            <w:r>
              <w:t>Духовно-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нравственное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91"/>
            </w:pPr>
            <w:r>
              <w:t>1-10</w:t>
            </w:r>
          </w:p>
        </w:tc>
        <w:tc>
          <w:tcPr>
            <w:tcW w:w="1406" w:type="dxa"/>
          </w:tcPr>
          <w:p w:rsidR="005447D9" w:rsidRDefault="007532BA">
            <w:pPr>
              <w:pStyle w:val="TableParagraph"/>
              <w:ind w:left="96"/>
            </w:pPr>
            <w:r>
              <w:t>01</w:t>
            </w:r>
            <w:r>
              <w:rPr>
                <w:spacing w:val="-4"/>
              </w:rPr>
              <w:t xml:space="preserve"> </w:t>
            </w:r>
            <w:r>
              <w:t>октября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tabs>
                <w:tab w:val="left" w:pos="1641"/>
                <w:tab w:val="left" w:pos="3234"/>
              </w:tabs>
              <w:spacing w:line="250" w:lineRule="exact"/>
              <w:ind w:left="107" w:right="94"/>
            </w:pPr>
            <w:r>
              <w:t>Советник</w:t>
            </w:r>
            <w:r>
              <w:tab/>
            </w:r>
            <w:r>
              <w:t>директора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воспитанию,</w:t>
            </w:r>
            <w:r>
              <w:rPr>
                <w:spacing w:val="-4"/>
              </w:rPr>
              <w:t xml:space="preserve"> </w:t>
            </w:r>
            <w:r>
              <w:t>Педагог-организатор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845"/>
            </w:pPr>
            <w:r>
              <w:t>День учителя. Акция «Подари учителю улыбку».</w:t>
            </w:r>
            <w:r>
              <w:rPr>
                <w:spacing w:val="1"/>
              </w:rPr>
              <w:t xml:space="preserve"> </w:t>
            </w:r>
            <w:r>
              <w:t>Праздничная</w:t>
            </w:r>
            <w:r>
              <w:rPr>
                <w:spacing w:val="-8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«Славится</w:t>
            </w:r>
            <w:r>
              <w:rPr>
                <w:spacing w:val="-2"/>
              </w:rPr>
              <w:t xml:space="preserve"> </w:t>
            </w:r>
            <w:r>
              <w:t>страна</w:t>
            </w:r>
            <w:r>
              <w:rPr>
                <w:spacing w:val="-4"/>
              </w:rPr>
              <w:t xml:space="preserve"> </w:t>
            </w:r>
            <w:r>
              <w:t>учителями!»</w:t>
            </w:r>
          </w:p>
        </w:tc>
        <w:tc>
          <w:tcPr>
            <w:tcW w:w="3418" w:type="dxa"/>
          </w:tcPr>
          <w:p w:rsidR="005447D9" w:rsidRDefault="007532BA">
            <w:pPr>
              <w:pStyle w:val="TableParagraph"/>
              <w:tabs>
                <w:tab w:val="left" w:pos="2030"/>
              </w:tabs>
              <w:spacing w:line="242" w:lineRule="auto"/>
              <w:ind w:right="107"/>
            </w:pPr>
            <w:r>
              <w:t>Духовно-</w:t>
            </w:r>
            <w:r>
              <w:tab/>
            </w:r>
            <w:r>
              <w:rPr>
                <w:spacing w:val="-1"/>
              </w:rP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91"/>
            </w:pPr>
            <w:r>
              <w:t>1-10</w:t>
            </w:r>
          </w:p>
        </w:tc>
        <w:tc>
          <w:tcPr>
            <w:tcW w:w="1406" w:type="dxa"/>
          </w:tcPr>
          <w:p w:rsidR="005447D9" w:rsidRDefault="007532BA">
            <w:pPr>
              <w:pStyle w:val="TableParagraph"/>
              <w:ind w:left="96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октября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tabs>
                <w:tab w:val="left" w:pos="1641"/>
                <w:tab w:val="left" w:pos="3234"/>
              </w:tabs>
              <w:ind w:left="107"/>
            </w:pPr>
            <w:r>
              <w:t>Советник</w:t>
            </w:r>
            <w:r>
              <w:tab/>
              <w:t>директора</w:t>
            </w:r>
            <w:r>
              <w:tab/>
              <w:t>по</w:t>
            </w:r>
          </w:p>
          <w:p w:rsidR="005447D9" w:rsidRDefault="007532BA">
            <w:pPr>
              <w:pStyle w:val="TableParagraph"/>
              <w:spacing w:line="250" w:lineRule="exact"/>
              <w:ind w:left="107"/>
            </w:pP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педагог-организатор,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62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отца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России.</w:t>
            </w:r>
          </w:p>
          <w:p w:rsidR="005447D9" w:rsidRDefault="007532BA">
            <w:pPr>
              <w:pStyle w:val="TableParagraph"/>
              <w:spacing w:before="1" w:line="240" w:lineRule="auto"/>
            </w:pPr>
            <w:r>
              <w:t>Фотовыставка</w:t>
            </w:r>
            <w:r>
              <w:rPr>
                <w:spacing w:val="-3"/>
              </w:rPr>
              <w:t xml:space="preserve"> </w:t>
            </w:r>
            <w:r>
              <w:t>«Папа</w:t>
            </w:r>
            <w:r>
              <w:rPr>
                <w:spacing w:val="-3"/>
              </w:rPr>
              <w:t xml:space="preserve"> </w:t>
            </w:r>
            <w:r>
              <w:t>мой</w:t>
            </w:r>
            <w:r>
              <w:rPr>
                <w:spacing w:val="-8"/>
              </w:rPr>
              <w:t xml:space="preserve"> </w:t>
            </w:r>
            <w:r>
              <w:t>лучший</w:t>
            </w:r>
            <w:r>
              <w:rPr>
                <w:spacing w:val="-4"/>
              </w:rPr>
              <w:t xml:space="preserve"> </w:t>
            </w:r>
            <w:r>
              <w:t>друг»</w:t>
            </w:r>
          </w:p>
        </w:tc>
        <w:tc>
          <w:tcPr>
            <w:tcW w:w="3418" w:type="dxa"/>
          </w:tcPr>
          <w:p w:rsidR="005447D9" w:rsidRDefault="007532BA">
            <w:pPr>
              <w:pStyle w:val="TableParagraph"/>
            </w:pPr>
            <w:r>
              <w:t>Духовно-</w:t>
            </w:r>
          </w:p>
          <w:p w:rsidR="005447D9" w:rsidRDefault="007532BA">
            <w:pPr>
              <w:pStyle w:val="TableParagraph"/>
              <w:spacing w:before="1" w:line="240" w:lineRule="auto"/>
            </w:pPr>
            <w:r>
              <w:t>нравственное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91"/>
            </w:pPr>
            <w:r>
              <w:t>1-5</w:t>
            </w:r>
          </w:p>
        </w:tc>
        <w:tc>
          <w:tcPr>
            <w:tcW w:w="1406" w:type="dxa"/>
          </w:tcPr>
          <w:p w:rsidR="005447D9" w:rsidRDefault="007532BA">
            <w:pPr>
              <w:pStyle w:val="TableParagraph"/>
              <w:ind w:left="96"/>
            </w:pPr>
            <w:r>
              <w:t>16</w:t>
            </w:r>
            <w:r>
              <w:rPr>
                <w:spacing w:val="-4"/>
              </w:rPr>
              <w:t xml:space="preserve"> </w:t>
            </w:r>
            <w:r>
              <w:t>октября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tabs>
                <w:tab w:val="left" w:pos="1641"/>
                <w:tab w:val="left" w:pos="3234"/>
              </w:tabs>
              <w:spacing w:line="242" w:lineRule="auto"/>
              <w:ind w:left="107" w:right="94"/>
            </w:pPr>
            <w:r>
              <w:t>Советник</w:t>
            </w:r>
            <w:r>
              <w:tab/>
              <w:t>директора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педагог-организатор,</w:t>
            </w:r>
          </w:p>
          <w:p w:rsidR="005447D9" w:rsidRDefault="007532BA">
            <w:pPr>
              <w:pStyle w:val="TableParagraph"/>
              <w:spacing w:line="236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Прием</w:t>
            </w:r>
            <w:r>
              <w:rPr>
                <w:spacing w:val="-2"/>
              </w:rPr>
              <w:t xml:space="preserve"> </w:t>
            </w:r>
            <w:r>
              <w:t>3-4</w:t>
            </w:r>
            <w:r>
              <w:rPr>
                <w:spacing w:val="-2"/>
              </w:rPr>
              <w:t xml:space="preserve"> </w:t>
            </w:r>
            <w:r>
              <w:t>класся</w:t>
            </w:r>
            <w:r>
              <w:rPr>
                <w:spacing w:val="-1"/>
              </w:rPr>
              <w:t xml:space="preserve"> </w:t>
            </w:r>
            <w:r>
              <w:t>в организацию</w:t>
            </w:r>
            <w:r>
              <w:rPr>
                <w:spacing w:val="-3"/>
              </w:rPr>
              <w:t xml:space="preserve"> </w:t>
            </w:r>
            <w:r>
              <w:t>«Орлята</w:t>
            </w:r>
            <w:r>
              <w:rPr>
                <w:spacing w:val="-3"/>
              </w:rPr>
              <w:t xml:space="preserve"> </w:t>
            </w:r>
            <w:r>
              <w:t>России»</w:t>
            </w:r>
          </w:p>
        </w:tc>
        <w:tc>
          <w:tcPr>
            <w:tcW w:w="3418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91"/>
            </w:pPr>
            <w:r>
              <w:t>3-4</w:t>
            </w:r>
            <w:r>
              <w:rPr>
                <w:spacing w:val="1"/>
              </w:rPr>
              <w:t xml:space="preserve"> </w:t>
            </w:r>
            <w:r>
              <w:t>кл</w:t>
            </w:r>
          </w:p>
        </w:tc>
        <w:tc>
          <w:tcPr>
            <w:tcW w:w="1406" w:type="dxa"/>
          </w:tcPr>
          <w:p w:rsidR="005447D9" w:rsidRDefault="007532BA">
            <w:pPr>
              <w:pStyle w:val="TableParagraph"/>
              <w:spacing w:line="234" w:lineRule="exact"/>
              <w:ind w:left="96"/>
            </w:pPr>
            <w:r>
              <w:t>20</w:t>
            </w:r>
            <w:r>
              <w:rPr>
                <w:spacing w:val="-4"/>
              </w:rPr>
              <w:t xml:space="preserve"> </w:t>
            </w:r>
            <w:r>
              <w:t>октября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начальных</w:t>
            </w:r>
            <w:r>
              <w:rPr>
                <w:spacing w:val="-7"/>
              </w:rPr>
              <w:t xml:space="preserve"> </w:t>
            </w:r>
            <w:r>
              <w:t>классов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5" w:lineRule="exact"/>
            </w:pP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школьных</w:t>
            </w:r>
            <w:r>
              <w:rPr>
                <w:spacing w:val="-10"/>
              </w:rPr>
              <w:t xml:space="preserve"> </w:t>
            </w:r>
            <w:r>
              <w:t>библиотек.</w:t>
            </w:r>
          </w:p>
          <w:p w:rsidR="005447D9" w:rsidRDefault="007532BA">
            <w:pPr>
              <w:pStyle w:val="TableParagraph"/>
              <w:spacing w:line="250" w:lineRule="atLeast"/>
            </w:pPr>
            <w:r>
              <w:t>Экскурсия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школьную</w:t>
            </w:r>
            <w:r>
              <w:rPr>
                <w:spacing w:val="18"/>
              </w:rPr>
              <w:t xml:space="preserve"> </w:t>
            </w:r>
            <w:r>
              <w:t>библиотеку.</w:t>
            </w:r>
            <w:r>
              <w:rPr>
                <w:spacing w:val="26"/>
              </w:rPr>
              <w:t xml:space="preserve"> </w:t>
            </w:r>
            <w:r>
              <w:t>Акция</w:t>
            </w:r>
            <w:r>
              <w:rPr>
                <w:spacing w:val="20"/>
              </w:rPr>
              <w:t xml:space="preserve"> </w:t>
            </w:r>
            <w:r>
              <w:t>«Подари</w:t>
            </w:r>
            <w:r>
              <w:rPr>
                <w:spacing w:val="21"/>
              </w:rPr>
              <w:t xml:space="preserve"> </w:t>
            </w:r>
            <w:r>
              <w:t>книгу</w:t>
            </w:r>
            <w:r>
              <w:rPr>
                <w:spacing w:val="-52"/>
              </w:rPr>
              <w:t xml:space="preserve"> </w:t>
            </w:r>
            <w:r>
              <w:t>библиотеке»</w:t>
            </w:r>
          </w:p>
        </w:tc>
        <w:tc>
          <w:tcPr>
            <w:tcW w:w="3418" w:type="dxa"/>
          </w:tcPr>
          <w:p w:rsidR="005447D9" w:rsidRDefault="007532BA">
            <w:pPr>
              <w:pStyle w:val="TableParagraph"/>
              <w:tabs>
                <w:tab w:val="left" w:pos="2030"/>
              </w:tabs>
              <w:spacing w:line="242" w:lineRule="auto"/>
              <w:ind w:right="107"/>
            </w:pPr>
            <w:r>
              <w:t>Духовно-</w:t>
            </w:r>
            <w:r>
              <w:tab/>
            </w:r>
            <w:r>
              <w:rPr>
                <w:spacing w:val="-1"/>
              </w:rP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5" w:lineRule="exact"/>
              <w:ind w:left="91"/>
            </w:pPr>
            <w:r>
              <w:t>1-10</w:t>
            </w:r>
          </w:p>
        </w:tc>
        <w:tc>
          <w:tcPr>
            <w:tcW w:w="1406" w:type="dxa"/>
          </w:tcPr>
          <w:p w:rsidR="005447D9" w:rsidRDefault="007532BA">
            <w:pPr>
              <w:pStyle w:val="TableParagraph"/>
              <w:spacing w:line="245" w:lineRule="exact"/>
              <w:ind w:left="96"/>
            </w:pPr>
            <w:r>
              <w:t>25</w:t>
            </w:r>
            <w:r>
              <w:rPr>
                <w:spacing w:val="-4"/>
              </w:rPr>
              <w:t xml:space="preserve"> </w:t>
            </w:r>
            <w:r>
              <w:t>октября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tabs>
                <w:tab w:val="left" w:pos="2593"/>
              </w:tabs>
              <w:spacing w:line="242" w:lineRule="auto"/>
              <w:ind w:left="107" w:right="91"/>
            </w:pPr>
            <w:r>
              <w:t>Библиотекарь,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  <w:ind w:right="2972"/>
            </w:pPr>
            <w:r>
              <w:t>День народного единства.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Конкурс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рисунков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«Мы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-вместе!»</w:t>
            </w:r>
          </w:p>
        </w:tc>
        <w:tc>
          <w:tcPr>
            <w:tcW w:w="3418" w:type="dxa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91"/>
            </w:pPr>
            <w:r>
              <w:t>1-10</w:t>
            </w:r>
          </w:p>
        </w:tc>
        <w:tc>
          <w:tcPr>
            <w:tcW w:w="1406" w:type="dxa"/>
          </w:tcPr>
          <w:p w:rsidR="005447D9" w:rsidRDefault="007532BA">
            <w:pPr>
              <w:pStyle w:val="TableParagraph"/>
              <w:ind w:left="96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ноября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tabs>
                <w:tab w:val="left" w:pos="1641"/>
                <w:tab w:val="left" w:pos="3234"/>
              </w:tabs>
              <w:spacing w:line="250" w:lineRule="exact"/>
              <w:ind w:left="107" w:right="94"/>
            </w:pPr>
            <w:r>
              <w:t>Советник</w:t>
            </w:r>
            <w:r>
              <w:tab/>
              <w:t>директора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педагог-организатор,</w:t>
            </w:r>
          </w:p>
        </w:tc>
      </w:tr>
    </w:tbl>
    <w:p w:rsidR="005447D9" w:rsidRDefault="005447D9">
      <w:pPr>
        <w:spacing w:line="250" w:lineRule="exact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04"/>
        <w:gridCol w:w="989"/>
        <w:gridCol w:w="1420"/>
        <w:gridCol w:w="3572"/>
      </w:tblGrid>
      <w:tr w:rsidR="005447D9">
        <w:trPr>
          <w:trHeight w:val="254"/>
        </w:trPr>
        <w:tc>
          <w:tcPr>
            <w:tcW w:w="6208" w:type="dxa"/>
            <w:tcBorders>
              <w:top w:val="nil"/>
            </w:tcBorders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93"/>
            </w:pPr>
            <w:r>
              <w:t>День</w:t>
            </w:r>
            <w:r>
              <w:rPr>
                <w:spacing w:val="11"/>
              </w:rPr>
              <w:t xml:space="preserve"> </w:t>
            </w:r>
            <w:r>
              <w:t>матери.</w:t>
            </w:r>
            <w:r>
              <w:rPr>
                <w:spacing w:val="14"/>
              </w:rPr>
              <w:t xml:space="preserve"> </w:t>
            </w:r>
            <w:r>
              <w:t>«За</w:t>
            </w:r>
            <w:r>
              <w:rPr>
                <w:spacing w:val="9"/>
              </w:rPr>
              <w:t xml:space="preserve"> </w:t>
            </w:r>
            <w:r>
              <w:t>все</w:t>
            </w:r>
            <w:r>
              <w:rPr>
                <w:spacing w:val="7"/>
              </w:rPr>
              <w:t xml:space="preserve"> </w:t>
            </w:r>
            <w:r>
              <w:t>тебя</w:t>
            </w:r>
            <w:r>
              <w:rPr>
                <w:spacing w:val="14"/>
              </w:rPr>
              <w:t xml:space="preserve"> </w:t>
            </w:r>
            <w:r>
              <w:t>благодарю»</w:t>
            </w:r>
            <w:r>
              <w:rPr>
                <w:spacing w:val="11"/>
              </w:rPr>
              <w:t xml:space="preserve"> </w:t>
            </w:r>
            <w:r>
              <w:t>конкурс</w:t>
            </w:r>
            <w:r>
              <w:rPr>
                <w:spacing w:val="15"/>
              </w:rPr>
              <w:t xml:space="preserve"> </w:t>
            </w:r>
            <w:r>
              <w:t>видеооткрытки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мамы</w:t>
            </w:r>
          </w:p>
        </w:tc>
        <w:tc>
          <w:tcPr>
            <w:tcW w:w="3404" w:type="dxa"/>
          </w:tcPr>
          <w:p w:rsidR="005447D9" w:rsidRDefault="007532BA">
            <w:pPr>
              <w:pStyle w:val="TableParagraph"/>
              <w:spacing w:line="242" w:lineRule="auto"/>
              <w:ind w:right="922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5"/>
            </w:pPr>
            <w:r>
              <w:t>1-10</w:t>
            </w:r>
          </w:p>
        </w:tc>
        <w:tc>
          <w:tcPr>
            <w:tcW w:w="1420" w:type="dxa"/>
          </w:tcPr>
          <w:p w:rsidR="005447D9" w:rsidRDefault="007532BA">
            <w:pPr>
              <w:pStyle w:val="TableParagraph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tabs>
                <w:tab w:val="left" w:pos="1641"/>
                <w:tab w:val="left" w:pos="3234"/>
              </w:tabs>
              <w:ind w:left="107"/>
            </w:pPr>
            <w:r>
              <w:t>Советник</w:t>
            </w:r>
            <w:r>
              <w:tab/>
              <w:t>директора</w:t>
            </w:r>
            <w:r>
              <w:tab/>
              <w:t>по</w:t>
            </w:r>
          </w:p>
          <w:p w:rsidR="005447D9" w:rsidRDefault="007532BA">
            <w:pPr>
              <w:pStyle w:val="TableParagraph"/>
              <w:spacing w:line="250" w:lineRule="exact"/>
              <w:ind w:left="107"/>
            </w:pP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педагог-организатор,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62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</w:pPr>
            <w:r>
              <w:t>Фольклорный</w:t>
            </w:r>
            <w:r>
              <w:rPr>
                <w:spacing w:val="3"/>
              </w:rPr>
              <w:t xml:space="preserve"> </w:t>
            </w:r>
            <w:r>
              <w:t>вечер</w:t>
            </w:r>
            <w:r>
              <w:rPr>
                <w:spacing w:val="54"/>
              </w:rPr>
              <w:t xml:space="preserve"> </w:t>
            </w:r>
            <w:r>
              <w:t>«Песни</w:t>
            </w:r>
            <w:r>
              <w:rPr>
                <w:spacing w:val="5"/>
              </w:rPr>
              <w:t xml:space="preserve"> </w:t>
            </w:r>
            <w:r>
              <w:t>наших</w:t>
            </w:r>
            <w:r>
              <w:rPr>
                <w:spacing w:val="54"/>
              </w:rPr>
              <w:t xml:space="preserve"> </w:t>
            </w:r>
            <w:r>
              <w:t>бабушек»,</w:t>
            </w:r>
            <w:r>
              <w:rPr>
                <w:spacing w:val="2"/>
              </w:rPr>
              <w:t xml:space="preserve"> </w:t>
            </w:r>
            <w:r>
              <w:t>посвященный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русской</w:t>
            </w:r>
            <w:r>
              <w:rPr>
                <w:spacing w:val="5"/>
              </w:rPr>
              <w:t xml:space="preserve"> </w:t>
            </w:r>
            <w:r>
              <w:t>песни</w:t>
            </w:r>
          </w:p>
        </w:tc>
        <w:tc>
          <w:tcPr>
            <w:tcW w:w="3404" w:type="dxa"/>
          </w:tcPr>
          <w:p w:rsidR="005447D9" w:rsidRDefault="007532BA">
            <w:pPr>
              <w:pStyle w:val="TableParagraph"/>
              <w:tabs>
                <w:tab w:val="left" w:pos="2026"/>
              </w:tabs>
              <w:spacing w:line="242" w:lineRule="auto"/>
              <w:ind w:right="93"/>
            </w:pPr>
            <w:r>
              <w:t>Духовно-</w:t>
            </w:r>
            <w:r>
              <w:tab/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5"/>
            </w:pPr>
            <w:r>
              <w:t>1-10</w:t>
            </w:r>
          </w:p>
        </w:tc>
        <w:tc>
          <w:tcPr>
            <w:tcW w:w="1420" w:type="dxa"/>
          </w:tcPr>
          <w:p w:rsidR="005447D9" w:rsidRDefault="007532BA">
            <w:pPr>
              <w:pStyle w:val="TableParagraph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tabs>
                <w:tab w:val="left" w:pos="1641"/>
                <w:tab w:val="left" w:pos="3236"/>
              </w:tabs>
              <w:spacing w:line="242" w:lineRule="auto"/>
              <w:ind w:left="107" w:right="93"/>
            </w:pPr>
            <w:r>
              <w:t>Советник</w:t>
            </w:r>
            <w:r>
              <w:tab/>
              <w:t>директора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педагог-организатор,</w:t>
            </w:r>
          </w:p>
          <w:p w:rsidR="005447D9" w:rsidRDefault="007532BA">
            <w:pPr>
              <w:pStyle w:val="TableParagraph"/>
              <w:spacing w:line="236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Забег</w:t>
            </w:r>
            <w:r>
              <w:rPr>
                <w:spacing w:val="-10"/>
              </w:rPr>
              <w:t xml:space="preserve"> </w:t>
            </w:r>
            <w:r>
              <w:t>Дедов</w:t>
            </w:r>
            <w:r>
              <w:rPr>
                <w:spacing w:val="-10"/>
              </w:rPr>
              <w:t xml:space="preserve"> </w:t>
            </w:r>
            <w:r>
              <w:t>Морозов</w:t>
            </w:r>
          </w:p>
        </w:tc>
        <w:tc>
          <w:tcPr>
            <w:tcW w:w="3404" w:type="dxa"/>
          </w:tcPr>
          <w:p w:rsidR="005447D9" w:rsidRDefault="007532BA">
            <w:pPr>
              <w:pStyle w:val="TableParagraph"/>
              <w:tabs>
                <w:tab w:val="left" w:pos="2160"/>
              </w:tabs>
              <w:spacing w:line="242" w:lineRule="auto"/>
              <w:ind w:right="97"/>
            </w:pPr>
            <w:r>
              <w:t>Физическое</w:t>
            </w:r>
            <w:r>
              <w:tab/>
              <w:t>воспитание,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формирование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культуры</w:t>
            </w:r>
            <w:r>
              <w:rPr>
                <w:spacing w:val="-12"/>
              </w:rPr>
              <w:t xml:space="preserve"> </w:t>
            </w:r>
            <w:r>
              <w:t>здоровья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rPr>
                <w:spacing w:val="-1"/>
              </w:rPr>
              <w:t>иэмоционального</w:t>
            </w:r>
            <w:r>
              <w:rPr>
                <w:spacing w:val="-9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5"/>
            </w:pPr>
            <w:r>
              <w:t>9-10</w:t>
            </w:r>
          </w:p>
        </w:tc>
        <w:tc>
          <w:tcPr>
            <w:tcW w:w="1420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декабрь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tabs>
                <w:tab w:val="left" w:pos="1172"/>
                <w:tab w:val="left" w:pos="2541"/>
              </w:tabs>
              <w:spacing w:line="242" w:lineRule="auto"/>
              <w:ind w:left="107" w:right="99"/>
            </w:pPr>
            <w:r>
              <w:t>учителя</w:t>
            </w:r>
            <w:r>
              <w:tab/>
              <w:t>физической</w:t>
            </w:r>
            <w:r>
              <w:tab/>
            </w:r>
            <w:r>
              <w:rPr>
                <w:spacing w:val="-4"/>
              </w:rPr>
              <w:t>культуры,</w:t>
            </w:r>
            <w:r>
              <w:rPr>
                <w:spacing w:val="-52"/>
              </w:rPr>
              <w:t xml:space="preserve"> </w:t>
            </w:r>
            <w:r>
              <w:t>педагог-организотор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Школьная</w:t>
            </w:r>
            <w:r>
              <w:rPr>
                <w:spacing w:val="-10"/>
              </w:rPr>
              <w:t xml:space="preserve"> </w:t>
            </w:r>
            <w:r>
              <w:t>научно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практическая</w:t>
            </w:r>
            <w:r>
              <w:rPr>
                <w:spacing w:val="-10"/>
              </w:rPr>
              <w:t xml:space="preserve"> </w:t>
            </w:r>
            <w:r>
              <w:t>конференция</w:t>
            </w:r>
          </w:p>
        </w:tc>
        <w:tc>
          <w:tcPr>
            <w:tcW w:w="3404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Ценность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научного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познания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5"/>
            </w:pPr>
            <w:r>
              <w:t>2-10</w:t>
            </w:r>
          </w:p>
        </w:tc>
        <w:tc>
          <w:tcPr>
            <w:tcW w:w="1420" w:type="dxa"/>
          </w:tcPr>
          <w:p w:rsidR="005447D9" w:rsidRDefault="007532BA">
            <w:pPr>
              <w:pStyle w:val="TableParagraph"/>
            </w:pPr>
            <w:r>
              <w:t>январь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tabs>
                <w:tab w:val="left" w:pos="1819"/>
                <w:tab w:val="left" w:pos="2649"/>
              </w:tabs>
              <w:spacing w:line="250" w:lineRule="exact"/>
              <w:ind w:left="107" w:right="100"/>
            </w:pPr>
            <w:r>
              <w:t>Руководители</w:t>
            </w:r>
            <w:r>
              <w:tab/>
              <w:t>МО,</w:t>
            </w:r>
            <w:r>
              <w:tab/>
            </w:r>
            <w:r>
              <w:rPr>
                <w:spacing w:val="-2"/>
              </w:rPr>
              <w:t>учителя-</w:t>
            </w:r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</w:tr>
      <w:tr w:rsidR="005447D9">
        <w:trPr>
          <w:trHeight w:val="1012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1779"/>
            </w:pPr>
            <w:r>
              <w:t>Месяц военно-патриотическоговоспитания: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чтецов</w:t>
            </w:r>
            <w:r>
              <w:rPr>
                <w:spacing w:val="-5"/>
              </w:rPr>
              <w:t xml:space="preserve"> </w:t>
            </w:r>
            <w:r>
              <w:t>"Строки,</w:t>
            </w:r>
            <w:r>
              <w:rPr>
                <w:spacing w:val="-6"/>
              </w:rPr>
              <w:t xml:space="preserve"> </w:t>
            </w:r>
            <w:r>
              <w:t>опаленные</w:t>
            </w:r>
            <w:r>
              <w:rPr>
                <w:spacing w:val="-13"/>
              </w:rPr>
              <w:t xml:space="preserve"> </w:t>
            </w:r>
            <w:r>
              <w:t>войной",</w:t>
            </w:r>
          </w:p>
          <w:p w:rsidR="005447D9" w:rsidRDefault="007532BA">
            <w:pPr>
              <w:pStyle w:val="TableParagraph"/>
              <w:spacing w:line="247" w:lineRule="exact"/>
            </w:pPr>
            <w:r>
              <w:t>военно-спортивная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6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6"/>
              </w:rPr>
              <w:t xml:space="preserve"> </w:t>
            </w:r>
            <w:r>
              <w:t>Отечества,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Соревнования</w:t>
            </w:r>
            <w:r>
              <w:rPr>
                <w:spacing w:val="-8"/>
              </w:rPr>
              <w:t xml:space="preserve"> </w:t>
            </w:r>
            <w:r>
              <w:t>"Готов</w:t>
            </w:r>
            <w:r>
              <w:rPr>
                <w:spacing w:val="-7"/>
              </w:rPr>
              <w:t xml:space="preserve"> </w:t>
            </w:r>
            <w:r>
              <w:t>служить</w:t>
            </w:r>
            <w:r>
              <w:rPr>
                <w:spacing w:val="-9"/>
              </w:rPr>
              <w:t xml:space="preserve"> </w:t>
            </w:r>
            <w:r>
              <w:t>России"</w:t>
            </w:r>
          </w:p>
        </w:tc>
        <w:tc>
          <w:tcPr>
            <w:tcW w:w="3404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Гражданско-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5"/>
            </w:pPr>
            <w:r>
              <w:t>1-10</w:t>
            </w:r>
          </w:p>
        </w:tc>
        <w:tc>
          <w:tcPr>
            <w:tcW w:w="1420" w:type="dxa"/>
          </w:tcPr>
          <w:p w:rsidR="005447D9" w:rsidRDefault="007532BA">
            <w:pPr>
              <w:pStyle w:val="TableParagraph"/>
            </w:pPr>
            <w:r>
              <w:t>февраль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tabs>
                <w:tab w:val="left" w:pos="1641"/>
                <w:tab w:val="left" w:pos="3234"/>
              </w:tabs>
              <w:spacing w:line="240" w:lineRule="auto"/>
              <w:ind w:left="107" w:right="94"/>
              <w:jc w:val="both"/>
            </w:pPr>
            <w:r>
              <w:t>Советник</w:t>
            </w:r>
            <w:r>
              <w:tab/>
              <w:t>директора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педагог-организатор,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6"/>
              </w:rPr>
              <w:t xml:space="preserve"> </w:t>
            </w:r>
            <w:r>
              <w:t>руководители,</w:t>
            </w:r>
            <w:r>
              <w:rPr>
                <w:spacing w:val="24"/>
              </w:rPr>
              <w:t xml:space="preserve"> </w:t>
            </w:r>
            <w:r>
              <w:t>учитель</w:t>
            </w:r>
          </w:p>
          <w:p w:rsidR="005447D9" w:rsidRDefault="007532BA">
            <w:pPr>
              <w:pStyle w:val="TableParagraph"/>
              <w:spacing w:line="238" w:lineRule="exact"/>
              <w:ind w:left="107"/>
              <w:jc w:val="both"/>
            </w:pPr>
            <w:r>
              <w:t>ФК и</w:t>
            </w:r>
            <w:r>
              <w:rPr>
                <w:spacing w:val="-3"/>
              </w:rPr>
              <w:t xml:space="preserve"> </w:t>
            </w:r>
            <w:r>
              <w:t>ОБЖ</w:t>
            </w:r>
          </w:p>
        </w:tc>
      </w:tr>
      <w:tr w:rsidR="005447D9">
        <w:trPr>
          <w:trHeight w:val="1012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2279"/>
            </w:pPr>
            <w:r>
              <w:rPr>
                <w:spacing w:val="-1"/>
              </w:rPr>
              <w:t>Мероприятия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ко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Дню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 xml:space="preserve">российской </w:t>
            </w:r>
            <w:r>
              <w:t>науки: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6"/>
              </w:rPr>
              <w:t xml:space="preserve"> </w:t>
            </w:r>
            <w:r>
              <w:t>«Аз</w:t>
            </w:r>
            <w:r>
              <w:rPr>
                <w:spacing w:val="-4"/>
              </w:rPr>
              <w:t xml:space="preserve"> </w:t>
            </w:r>
            <w:r>
              <w:t>иБуки-</w:t>
            </w:r>
            <w:r>
              <w:rPr>
                <w:spacing w:val="-1"/>
              </w:rPr>
              <w:t xml:space="preserve"> </w:t>
            </w:r>
            <w:r>
              <w:t>основа любой</w:t>
            </w:r>
            <w:r>
              <w:rPr>
                <w:spacing w:val="-3"/>
              </w:rPr>
              <w:t xml:space="preserve"> </w:t>
            </w:r>
            <w:r>
              <w:t>науки»,</w:t>
            </w:r>
          </w:p>
          <w:p w:rsidR="005447D9" w:rsidRDefault="007532BA">
            <w:pPr>
              <w:pStyle w:val="TableParagraph"/>
              <w:spacing w:line="246" w:lineRule="exact"/>
            </w:pPr>
            <w:r>
              <w:rPr>
                <w:spacing w:val="-1"/>
              </w:rPr>
              <w:t>тематическая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беседа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«Открытия,</w:t>
            </w:r>
            <w:r>
              <w:rPr>
                <w:spacing w:val="-10"/>
              </w:rPr>
              <w:t xml:space="preserve"> </w:t>
            </w:r>
            <w:r>
              <w:t>изменившие</w:t>
            </w:r>
            <w:r>
              <w:rPr>
                <w:spacing w:val="-12"/>
              </w:rPr>
              <w:t xml:space="preserve"> </w:t>
            </w:r>
            <w:r>
              <w:t>мир»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Интеллектуальная</w:t>
            </w:r>
            <w:r>
              <w:rPr>
                <w:spacing w:val="-8"/>
              </w:rPr>
              <w:t xml:space="preserve"> </w:t>
            </w:r>
            <w:r>
              <w:t>игра</w:t>
            </w:r>
            <w:r>
              <w:rPr>
                <w:spacing w:val="-9"/>
              </w:rPr>
              <w:t xml:space="preserve"> </w:t>
            </w:r>
            <w:r>
              <w:t>БУМ</w:t>
            </w:r>
            <w:r>
              <w:rPr>
                <w:spacing w:val="-8"/>
              </w:rPr>
              <w:t xml:space="preserve"> </w:t>
            </w:r>
            <w:r>
              <w:t>(быстрее,</w:t>
            </w:r>
            <w:r>
              <w:rPr>
                <w:spacing w:val="-1"/>
              </w:rPr>
              <w:t xml:space="preserve"> </w:t>
            </w:r>
            <w:r>
              <w:t>умнее,</w:t>
            </w:r>
            <w:r>
              <w:rPr>
                <w:spacing w:val="-5"/>
              </w:rPr>
              <w:t xml:space="preserve"> </w:t>
            </w:r>
            <w:r>
              <w:t>мудрее)</w:t>
            </w:r>
          </w:p>
        </w:tc>
        <w:tc>
          <w:tcPr>
            <w:tcW w:w="3404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Ценность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научного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познания</w:t>
            </w: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before="1" w:line="251" w:lineRule="exact"/>
              <w:ind w:left="105"/>
            </w:pPr>
            <w:r>
              <w:t>1-4</w:t>
            </w:r>
          </w:p>
          <w:p w:rsidR="005447D9" w:rsidRDefault="007532BA">
            <w:pPr>
              <w:pStyle w:val="TableParagraph"/>
              <w:spacing w:line="251" w:lineRule="exact"/>
              <w:ind w:left="105"/>
            </w:pPr>
            <w:r>
              <w:t>1-10</w:t>
            </w:r>
          </w:p>
          <w:p w:rsidR="005447D9" w:rsidRDefault="007532BA">
            <w:pPr>
              <w:pStyle w:val="TableParagraph"/>
              <w:spacing w:before="1" w:line="238" w:lineRule="exact"/>
              <w:ind w:left="105"/>
            </w:pPr>
            <w:r>
              <w:t>5-8</w:t>
            </w:r>
          </w:p>
        </w:tc>
        <w:tc>
          <w:tcPr>
            <w:tcW w:w="1420" w:type="dxa"/>
          </w:tcPr>
          <w:p w:rsidR="005447D9" w:rsidRDefault="007532BA">
            <w:pPr>
              <w:pStyle w:val="TableParagraph"/>
            </w:pPr>
            <w:r>
              <w:t>1-8</w:t>
            </w:r>
            <w:r>
              <w:rPr>
                <w:spacing w:val="6"/>
              </w:rPr>
              <w:t xml:space="preserve"> </w:t>
            </w:r>
            <w:r>
              <w:t>февраля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tabs>
                <w:tab w:val="left" w:pos="1641"/>
                <w:tab w:val="left" w:pos="3234"/>
              </w:tabs>
              <w:spacing w:line="240" w:lineRule="auto"/>
              <w:ind w:left="107" w:right="94"/>
              <w:jc w:val="both"/>
            </w:pPr>
            <w:r>
              <w:t>Советник</w:t>
            </w:r>
            <w:r>
              <w:tab/>
              <w:t>директора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педагог-организатор,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1267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Международному</w:t>
            </w:r>
            <w:r>
              <w:rPr>
                <w:spacing w:val="-11"/>
              </w:rPr>
              <w:t xml:space="preserve"> </w:t>
            </w:r>
            <w:r>
              <w:t>женскому</w:t>
            </w:r>
            <w:r>
              <w:rPr>
                <w:spacing w:val="-9"/>
              </w:rPr>
              <w:t xml:space="preserve"> </w:t>
            </w:r>
            <w:r>
              <w:t>дню:</w:t>
            </w:r>
          </w:p>
          <w:p w:rsidR="005447D9" w:rsidRDefault="007532BA">
            <w:pPr>
              <w:pStyle w:val="TableParagraph"/>
              <w:spacing w:before="3" w:line="237" w:lineRule="auto"/>
              <w:ind w:right="93"/>
            </w:pPr>
            <w:r>
              <w:t>«Самым</w:t>
            </w:r>
            <w:r>
              <w:rPr>
                <w:spacing w:val="-4"/>
              </w:rPr>
              <w:t xml:space="preserve"> </w:t>
            </w:r>
            <w:r>
              <w:t>милым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любимым»</w:t>
            </w:r>
            <w:r>
              <w:rPr>
                <w:spacing w:val="-7"/>
              </w:rPr>
              <w:t xml:space="preserve"> </w:t>
            </w:r>
            <w:r>
              <w:t>(выставка</w:t>
            </w:r>
            <w:r>
              <w:rPr>
                <w:spacing w:val="-5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художественного</w:t>
            </w:r>
            <w:r>
              <w:rPr>
                <w:spacing w:val="-52"/>
              </w:rPr>
              <w:t xml:space="preserve"> </w:t>
            </w:r>
            <w:r>
              <w:t>творчества)</w:t>
            </w:r>
          </w:p>
          <w:p w:rsidR="005447D9" w:rsidRDefault="007532BA">
            <w:pPr>
              <w:pStyle w:val="TableParagraph"/>
              <w:spacing w:line="250" w:lineRule="atLeast"/>
              <w:ind w:right="2265"/>
            </w:pPr>
            <w:r>
              <w:t>Фотоконкурс «Мисс-весна»</w:t>
            </w:r>
            <w:r>
              <w:rPr>
                <w:spacing w:val="1"/>
              </w:rPr>
              <w:t xml:space="preserve"> </w:t>
            </w:r>
            <w:r>
              <w:t>Праздничный</w:t>
            </w:r>
            <w:r>
              <w:rPr>
                <w:spacing w:val="-8"/>
              </w:rPr>
              <w:t xml:space="preserve"> </w:t>
            </w:r>
            <w:r>
              <w:t>концерт</w:t>
            </w:r>
            <w:r>
              <w:rPr>
                <w:spacing w:val="-6"/>
              </w:rPr>
              <w:t xml:space="preserve"> </w:t>
            </w:r>
            <w:r>
              <w:t>«Для</w:t>
            </w:r>
            <w:r>
              <w:rPr>
                <w:spacing w:val="-4"/>
              </w:rPr>
              <w:t xml:space="preserve"> </w:t>
            </w:r>
            <w:r>
              <w:t>милых</w:t>
            </w:r>
            <w:r>
              <w:rPr>
                <w:spacing w:val="-5"/>
              </w:rPr>
              <w:t xml:space="preserve"> </w:t>
            </w:r>
            <w:r>
              <w:t>дам»</w:t>
            </w:r>
          </w:p>
        </w:tc>
        <w:tc>
          <w:tcPr>
            <w:tcW w:w="3404" w:type="dxa"/>
          </w:tcPr>
          <w:p w:rsidR="005447D9" w:rsidRDefault="007532BA">
            <w:pPr>
              <w:pStyle w:val="TableParagraph"/>
              <w:tabs>
                <w:tab w:val="left" w:pos="2026"/>
              </w:tabs>
              <w:spacing w:line="242" w:lineRule="auto"/>
              <w:ind w:right="93"/>
            </w:pPr>
            <w:r>
              <w:t>Духовно-</w:t>
            </w:r>
            <w:r>
              <w:tab/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5"/>
            </w:pPr>
            <w:r>
              <w:t>1-10</w:t>
            </w:r>
          </w:p>
        </w:tc>
        <w:tc>
          <w:tcPr>
            <w:tcW w:w="1420" w:type="dxa"/>
          </w:tcPr>
          <w:p w:rsidR="005447D9" w:rsidRDefault="007532BA">
            <w:pPr>
              <w:pStyle w:val="TableParagraph"/>
            </w:pPr>
            <w:r>
              <w:t>6-10 марта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spacing w:line="240" w:lineRule="auto"/>
              <w:ind w:left="107" w:right="90"/>
              <w:jc w:val="both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организатор,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педагоги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ДО,</w:t>
            </w:r>
            <w:r>
              <w:rPr>
                <w:spacing w:val="-8"/>
              </w:rPr>
              <w:t xml:space="preserve"> </w:t>
            </w:r>
            <w:r>
              <w:t>советник</w:t>
            </w:r>
            <w:r>
              <w:rPr>
                <w:spacing w:val="-53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5447D9">
        <w:trPr>
          <w:trHeight w:val="101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Праздник</w:t>
            </w:r>
            <w:r>
              <w:rPr>
                <w:spacing w:val="-9"/>
              </w:rPr>
              <w:t xml:space="preserve"> </w:t>
            </w:r>
            <w:r>
              <w:t>весны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труда:</w:t>
            </w:r>
          </w:p>
          <w:p w:rsidR="005447D9" w:rsidRDefault="007532BA">
            <w:pPr>
              <w:pStyle w:val="TableParagraph"/>
              <w:spacing w:before="1" w:line="240" w:lineRule="auto"/>
            </w:pPr>
            <w:r>
              <w:t>«Весенний</w:t>
            </w:r>
            <w:r>
              <w:rPr>
                <w:spacing w:val="-5"/>
              </w:rPr>
              <w:t xml:space="preserve"> </w:t>
            </w:r>
            <w:r>
              <w:t>субботник»,</w:t>
            </w:r>
          </w:p>
          <w:p w:rsidR="005447D9" w:rsidRDefault="007532BA">
            <w:pPr>
              <w:pStyle w:val="TableParagraph"/>
              <w:spacing w:before="2" w:line="240" w:lineRule="auto"/>
            </w:pPr>
            <w:r>
              <w:t>Ретро-</w:t>
            </w:r>
            <w:r>
              <w:rPr>
                <w:spacing w:val="-9"/>
              </w:rPr>
              <w:t xml:space="preserve"> </w:t>
            </w:r>
            <w:r>
              <w:t>дискотека</w:t>
            </w:r>
            <w:r>
              <w:rPr>
                <w:spacing w:val="-5"/>
              </w:rPr>
              <w:t xml:space="preserve"> </w:t>
            </w:r>
            <w:r>
              <w:t>«Музыка</w:t>
            </w:r>
            <w:r>
              <w:rPr>
                <w:spacing w:val="-6"/>
              </w:rPr>
              <w:t xml:space="preserve"> </w:t>
            </w:r>
            <w:r>
              <w:t>нас</w:t>
            </w:r>
            <w:r>
              <w:rPr>
                <w:spacing w:val="-9"/>
              </w:rPr>
              <w:t xml:space="preserve"> </w:t>
            </w:r>
            <w:r>
              <w:t>связала»,</w:t>
            </w:r>
          </w:p>
          <w:p w:rsidR="005447D9" w:rsidRDefault="007532BA">
            <w:pPr>
              <w:pStyle w:val="TableParagraph"/>
              <w:spacing w:before="2" w:line="238" w:lineRule="exact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5"/>
              </w:rPr>
              <w:t xml:space="preserve"> </w:t>
            </w:r>
            <w:r>
              <w:t>«Фронтовые</w:t>
            </w:r>
            <w:r>
              <w:rPr>
                <w:spacing w:val="-10"/>
              </w:rPr>
              <w:t xml:space="preserve"> </w:t>
            </w:r>
            <w:r>
              <w:t>вести»,</w:t>
            </w:r>
            <w:r>
              <w:rPr>
                <w:spacing w:val="-1"/>
              </w:rPr>
              <w:t xml:space="preserve"> </w:t>
            </w:r>
            <w:r>
              <w:t>ко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Победы</w:t>
            </w:r>
          </w:p>
        </w:tc>
        <w:tc>
          <w:tcPr>
            <w:tcW w:w="3404" w:type="dxa"/>
          </w:tcPr>
          <w:p w:rsidR="005447D9" w:rsidRDefault="007532BA">
            <w:pPr>
              <w:pStyle w:val="TableParagraph"/>
              <w:spacing w:line="242" w:lineRule="auto"/>
              <w:ind w:right="1131"/>
            </w:pPr>
            <w:r>
              <w:rPr>
                <w:spacing w:val="-1"/>
              </w:rPr>
              <w:t>Духовно-нравственное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5"/>
            </w:pPr>
            <w:r>
              <w:t>1-10</w:t>
            </w:r>
          </w:p>
        </w:tc>
        <w:tc>
          <w:tcPr>
            <w:tcW w:w="1420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1-5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spacing w:line="242" w:lineRule="auto"/>
              <w:ind w:left="107" w:right="90"/>
              <w:jc w:val="both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организатор,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педагоги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ДО,</w:t>
            </w:r>
            <w:r>
              <w:rPr>
                <w:spacing w:val="-9"/>
              </w:rPr>
              <w:t xml:space="preserve"> </w:t>
            </w:r>
            <w:r>
              <w:t>советник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чтецов</w:t>
            </w:r>
            <w:r>
              <w:rPr>
                <w:spacing w:val="-3"/>
              </w:rPr>
              <w:t xml:space="preserve"> </w:t>
            </w:r>
            <w:r>
              <w:t>«Строки,</w:t>
            </w:r>
            <w:r>
              <w:rPr>
                <w:spacing w:val="-3"/>
              </w:rPr>
              <w:t xml:space="preserve"> </w:t>
            </w:r>
            <w:r>
              <w:t>опаленные</w:t>
            </w:r>
            <w:r>
              <w:rPr>
                <w:spacing w:val="-9"/>
              </w:rPr>
              <w:t xml:space="preserve"> </w:t>
            </w:r>
            <w:r>
              <w:t>войной»</w:t>
            </w:r>
          </w:p>
        </w:tc>
        <w:tc>
          <w:tcPr>
            <w:tcW w:w="3404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5"/>
            </w:pPr>
            <w:r>
              <w:t>1-10</w:t>
            </w:r>
          </w:p>
        </w:tc>
        <w:tc>
          <w:tcPr>
            <w:tcW w:w="1420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8 мая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spacing w:line="242" w:lineRule="auto"/>
              <w:ind w:left="107" w:right="83"/>
            </w:pP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руководители,</w:t>
            </w:r>
            <w:r>
              <w:rPr>
                <w:spacing w:val="5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организатор,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педагоги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ДО,</w:t>
            </w:r>
            <w:r>
              <w:rPr>
                <w:spacing w:val="-8"/>
              </w:rPr>
              <w:t xml:space="preserve"> </w:t>
            </w:r>
            <w:r>
              <w:t>советник</w:t>
            </w:r>
          </w:p>
          <w:p w:rsidR="005447D9" w:rsidRDefault="007532BA">
            <w:pPr>
              <w:pStyle w:val="TableParagraph"/>
              <w:spacing w:line="236" w:lineRule="exact"/>
              <w:ind w:left="107"/>
            </w:pP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воспитанию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2"/>
              </w:rPr>
              <w:t>Конкурс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рисунков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«Мир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без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войны»</w:t>
            </w:r>
          </w:p>
        </w:tc>
        <w:tc>
          <w:tcPr>
            <w:tcW w:w="3404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Гражданско-</w:t>
            </w:r>
            <w:r>
              <w:rPr>
                <w:spacing w:val="-13"/>
              </w:rPr>
              <w:t xml:space="preserve"> </w:t>
            </w:r>
            <w: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5"/>
            </w:pPr>
            <w:r>
              <w:t>1-10</w:t>
            </w:r>
          </w:p>
        </w:tc>
        <w:tc>
          <w:tcPr>
            <w:tcW w:w="1420" w:type="dxa"/>
          </w:tcPr>
          <w:p w:rsidR="005447D9" w:rsidRDefault="007532BA">
            <w:pPr>
              <w:pStyle w:val="TableParagraph"/>
            </w:pPr>
            <w:r>
              <w:t>май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spacing w:line="250" w:lineRule="exact"/>
              <w:ind w:left="107"/>
            </w:pP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руководители,</w:t>
            </w:r>
            <w:r>
              <w:rPr>
                <w:spacing w:val="5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организатор,</w:t>
            </w:r>
            <w:r>
              <w:rPr>
                <w:spacing w:val="-4"/>
              </w:rPr>
              <w:t xml:space="preserve"> </w:t>
            </w: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славянской</w:t>
            </w:r>
            <w:r>
              <w:rPr>
                <w:spacing w:val="-8"/>
              </w:rPr>
              <w:t xml:space="preserve"> </w:t>
            </w:r>
            <w:r>
              <w:t>письменности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культуры:</w:t>
            </w:r>
          </w:p>
          <w:p w:rsidR="005447D9" w:rsidRDefault="007532BA">
            <w:pPr>
              <w:pStyle w:val="TableParagraph"/>
              <w:spacing w:before="1" w:line="251" w:lineRule="exact"/>
            </w:pPr>
            <w:r>
              <w:t>-Просмотр</w:t>
            </w:r>
            <w:r>
              <w:rPr>
                <w:spacing w:val="-12"/>
              </w:rPr>
              <w:t xml:space="preserve"> </w:t>
            </w:r>
            <w:r>
              <w:t>фильма</w:t>
            </w:r>
            <w:r>
              <w:rPr>
                <w:spacing w:val="-13"/>
              </w:rPr>
              <w:t xml:space="preserve"> </w:t>
            </w:r>
            <w:r>
              <w:t>«Говорим</w:t>
            </w:r>
            <w:r>
              <w:rPr>
                <w:spacing w:val="-12"/>
              </w:rPr>
              <w:t xml:space="preserve"> </w:t>
            </w:r>
            <w:r>
              <w:t>по-русски»,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-Классные</w:t>
            </w:r>
            <w:r>
              <w:rPr>
                <w:spacing w:val="-7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«Письменность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Руси»</w:t>
            </w:r>
          </w:p>
        </w:tc>
        <w:tc>
          <w:tcPr>
            <w:tcW w:w="3404" w:type="dxa"/>
          </w:tcPr>
          <w:p w:rsidR="005447D9" w:rsidRDefault="007532BA">
            <w:pPr>
              <w:pStyle w:val="TableParagraph"/>
            </w:pPr>
            <w:r>
              <w:t>ценность</w:t>
            </w:r>
            <w:r>
              <w:rPr>
                <w:spacing w:val="-5"/>
              </w:rPr>
              <w:t xml:space="preserve"> </w:t>
            </w:r>
            <w:r>
              <w:t>научного</w:t>
            </w:r>
            <w:r>
              <w:rPr>
                <w:spacing w:val="-8"/>
              </w:rPr>
              <w:t xml:space="preserve"> </w:t>
            </w:r>
            <w:r>
              <w:t>познания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5"/>
            </w:pPr>
            <w:r>
              <w:t>1-10</w:t>
            </w:r>
          </w:p>
        </w:tc>
        <w:tc>
          <w:tcPr>
            <w:tcW w:w="1420" w:type="dxa"/>
          </w:tcPr>
          <w:p w:rsidR="005447D9" w:rsidRDefault="007532BA">
            <w:pPr>
              <w:pStyle w:val="TableParagraph"/>
            </w:pPr>
            <w:r>
              <w:t>24</w:t>
            </w:r>
            <w:r>
              <w:rPr>
                <w:spacing w:val="1"/>
              </w:rPr>
              <w:t xml:space="preserve"> </w:t>
            </w:r>
            <w:r>
              <w:t>мая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2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9" w:lineRule="exact"/>
            </w:pPr>
            <w:r>
              <w:t>Торжественная</w:t>
            </w:r>
            <w:r>
              <w:rPr>
                <w:spacing w:val="34"/>
              </w:rPr>
              <w:t xml:space="preserve"> </w:t>
            </w:r>
            <w:r>
              <w:t>линейка,</w:t>
            </w:r>
            <w:r>
              <w:rPr>
                <w:spacing w:val="86"/>
              </w:rPr>
              <w:t xml:space="preserve"> </w:t>
            </w:r>
            <w:r>
              <w:t>посвященная</w:t>
            </w:r>
            <w:r>
              <w:rPr>
                <w:spacing w:val="89"/>
              </w:rPr>
              <w:t xml:space="preserve"> </w:t>
            </w:r>
            <w:r>
              <w:t>окончанию</w:t>
            </w:r>
            <w:r>
              <w:rPr>
                <w:spacing w:val="87"/>
              </w:rPr>
              <w:t xml:space="preserve"> </w:t>
            </w:r>
            <w:r>
              <w:t>учебного</w:t>
            </w:r>
          </w:p>
        </w:tc>
        <w:tc>
          <w:tcPr>
            <w:tcW w:w="3404" w:type="dxa"/>
          </w:tcPr>
          <w:p w:rsidR="005447D9" w:rsidRDefault="007532BA">
            <w:pPr>
              <w:pStyle w:val="TableParagraph"/>
              <w:spacing w:line="239" w:lineRule="exact"/>
            </w:pPr>
            <w:r>
              <w:t>Духовно-нравственное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9" w:lineRule="exact"/>
              <w:ind w:left="105"/>
            </w:pPr>
            <w:r>
              <w:t>1-10</w:t>
            </w:r>
          </w:p>
        </w:tc>
        <w:tc>
          <w:tcPr>
            <w:tcW w:w="1420" w:type="dxa"/>
          </w:tcPr>
          <w:p w:rsidR="005447D9" w:rsidRDefault="007532BA">
            <w:pPr>
              <w:pStyle w:val="TableParagraph"/>
              <w:spacing w:line="239" w:lineRule="exact"/>
            </w:pPr>
            <w:r>
              <w:t>май</w:t>
            </w:r>
          </w:p>
        </w:tc>
        <w:tc>
          <w:tcPr>
            <w:tcW w:w="3572" w:type="dxa"/>
          </w:tcPr>
          <w:p w:rsidR="005447D9" w:rsidRDefault="007532BA">
            <w:pPr>
              <w:pStyle w:val="TableParagraph"/>
              <w:tabs>
                <w:tab w:val="left" w:pos="913"/>
                <w:tab w:val="left" w:pos="2021"/>
                <w:tab w:val="left" w:pos="3235"/>
              </w:tabs>
              <w:spacing w:line="239" w:lineRule="exact"/>
              <w:ind w:left="107"/>
            </w:pPr>
            <w:r>
              <w:t>ЗДВР,</w:t>
            </w:r>
            <w:r>
              <w:tab/>
              <w:t>советник</w:t>
            </w:r>
            <w:r>
              <w:tab/>
              <w:t>директора</w:t>
            </w:r>
            <w:r>
              <w:tab/>
              <w:t>по</w:t>
            </w:r>
          </w:p>
        </w:tc>
      </w:tr>
    </w:tbl>
    <w:p w:rsidR="005447D9" w:rsidRDefault="005447D9">
      <w:pPr>
        <w:spacing w:line="239" w:lineRule="exact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1654"/>
        <w:gridCol w:w="1768"/>
        <w:gridCol w:w="989"/>
        <w:gridCol w:w="541"/>
        <w:gridCol w:w="861"/>
        <w:gridCol w:w="936"/>
        <w:gridCol w:w="1343"/>
        <w:gridCol w:w="1294"/>
      </w:tblGrid>
      <w:tr w:rsidR="005447D9">
        <w:trPr>
          <w:trHeight w:val="254"/>
        </w:trPr>
        <w:tc>
          <w:tcPr>
            <w:tcW w:w="6208" w:type="dxa"/>
            <w:tcBorders>
              <w:top w:val="nil"/>
            </w:tcBorders>
          </w:tcPr>
          <w:p w:rsidR="005447D9" w:rsidRDefault="007532BA">
            <w:pPr>
              <w:pStyle w:val="TableParagraph"/>
              <w:spacing w:line="234" w:lineRule="exact"/>
            </w:pPr>
            <w:r>
              <w:lastRenderedPageBreak/>
              <w:t>года</w:t>
            </w:r>
          </w:p>
        </w:tc>
        <w:tc>
          <w:tcPr>
            <w:tcW w:w="3422" w:type="dxa"/>
            <w:gridSpan w:val="2"/>
            <w:tcBorders>
              <w:top w:val="nil"/>
            </w:tcBorders>
          </w:tcPr>
          <w:p w:rsidR="005447D9" w:rsidRDefault="007532BA">
            <w:pPr>
              <w:pStyle w:val="TableParagraph"/>
              <w:spacing w:line="234" w:lineRule="exact"/>
            </w:pPr>
            <w:r>
              <w:t>воспитание</w:t>
            </w:r>
          </w:p>
        </w:tc>
        <w:tc>
          <w:tcPr>
            <w:tcW w:w="989" w:type="dxa"/>
            <w:tcBorders>
              <w:top w:val="nil"/>
            </w:tcBorders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02" w:type="dxa"/>
            <w:gridSpan w:val="2"/>
            <w:tcBorders>
              <w:top w:val="nil"/>
            </w:tcBorders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73" w:type="dxa"/>
            <w:gridSpan w:val="3"/>
            <w:tcBorders>
              <w:top w:val="nil"/>
            </w:tcBorders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воспитанию,</w:t>
            </w:r>
            <w:r>
              <w:rPr>
                <w:spacing w:val="-7"/>
              </w:rPr>
              <w:t xml:space="preserve"> </w:t>
            </w:r>
            <w:r>
              <w:t>педагог-организатор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Последнего</w:t>
            </w:r>
            <w:r>
              <w:rPr>
                <w:spacing w:val="-10"/>
              </w:rPr>
              <w:t xml:space="preserve"> </w:t>
            </w:r>
            <w:r>
              <w:t>звонка</w:t>
            </w:r>
          </w:p>
        </w:tc>
        <w:tc>
          <w:tcPr>
            <w:tcW w:w="3422" w:type="dxa"/>
            <w:gridSpan w:val="2"/>
          </w:tcPr>
          <w:p w:rsidR="005447D9" w:rsidRDefault="007532BA">
            <w:pPr>
              <w:pStyle w:val="TableParagraph"/>
              <w:spacing w:line="242" w:lineRule="auto"/>
              <w:ind w:right="1149"/>
            </w:pPr>
            <w:r>
              <w:rPr>
                <w:spacing w:val="-1"/>
              </w:rPr>
              <w:t>Духовно-нравственное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87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2"/>
              </w:rPr>
              <w:t xml:space="preserve"> </w:t>
            </w:r>
            <w:r>
              <w:t>10.</w:t>
            </w:r>
          </w:p>
        </w:tc>
        <w:tc>
          <w:tcPr>
            <w:tcW w:w="1402" w:type="dxa"/>
            <w:gridSpan w:val="2"/>
          </w:tcPr>
          <w:p w:rsidR="005447D9" w:rsidRDefault="007532BA">
            <w:pPr>
              <w:pStyle w:val="TableParagraph"/>
              <w:ind w:left="92"/>
            </w:pPr>
            <w:r>
              <w:t>май</w:t>
            </w:r>
          </w:p>
        </w:tc>
        <w:tc>
          <w:tcPr>
            <w:tcW w:w="3573" w:type="dxa"/>
            <w:gridSpan w:val="3"/>
          </w:tcPr>
          <w:p w:rsidR="005447D9" w:rsidRDefault="007532BA">
            <w:pPr>
              <w:pStyle w:val="TableParagraph"/>
              <w:tabs>
                <w:tab w:val="left" w:pos="913"/>
                <w:tab w:val="left" w:pos="2021"/>
                <w:tab w:val="left" w:pos="3235"/>
              </w:tabs>
              <w:ind w:left="107"/>
            </w:pPr>
            <w:r>
              <w:t>ЗДВР,</w:t>
            </w:r>
            <w:r>
              <w:tab/>
              <w:t>советник</w:t>
            </w:r>
            <w:r>
              <w:tab/>
            </w:r>
            <w:r>
              <w:t>директора</w:t>
            </w:r>
            <w:r>
              <w:tab/>
              <w:t>по</w:t>
            </w:r>
          </w:p>
          <w:p w:rsidR="005447D9" w:rsidRDefault="007532BA">
            <w:pPr>
              <w:pStyle w:val="TableParagraph"/>
              <w:spacing w:line="250" w:lineRule="exact"/>
              <w:ind w:left="107"/>
            </w:pP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педагог-организатор,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15594" w:type="dxa"/>
            <w:gridSpan w:val="9"/>
          </w:tcPr>
          <w:p w:rsidR="005447D9" w:rsidRDefault="007532BA">
            <w:pPr>
              <w:pStyle w:val="TableParagraph"/>
              <w:spacing w:before="1" w:line="240" w:lineRule="auto"/>
              <w:ind w:left="4763" w:right="474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«Внешкольные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мероприятия»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Петровский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3422" w:type="dxa"/>
            <w:gridSpan w:val="2"/>
          </w:tcPr>
          <w:p w:rsidR="005447D9" w:rsidRDefault="007532BA">
            <w:pPr>
              <w:pStyle w:val="TableParagraph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16"/>
            </w:pPr>
            <w:r>
              <w:t>1-10</w:t>
            </w:r>
          </w:p>
        </w:tc>
        <w:tc>
          <w:tcPr>
            <w:tcW w:w="1402" w:type="dxa"/>
            <w:gridSpan w:val="2"/>
          </w:tcPr>
          <w:p w:rsidR="005447D9" w:rsidRDefault="007532BA">
            <w:pPr>
              <w:pStyle w:val="TableParagraph"/>
              <w:spacing w:line="247" w:lineRule="exact"/>
              <w:ind w:left="121"/>
            </w:pPr>
            <w:r>
              <w:t>1-30</w:t>
            </w:r>
          </w:p>
          <w:p w:rsidR="005447D9" w:rsidRDefault="007532BA">
            <w:pPr>
              <w:pStyle w:val="TableParagraph"/>
              <w:spacing w:line="236" w:lineRule="exact"/>
              <w:ind w:left="121"/>
            </w:pPr>
            <w:r>
              <w:t>сентября</w:t>
            </w:r>
          </w:p>
        </w:tc>
        <w:tc>
          <w:tcPr>
            <w:tcW w:w="3573" w:type="dxa"/>
            <w:gridSpan w:val="3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Посещение</w:t>
            </w:r>
            <w:r>
              <w:rPr>
                <w:spacing w:val="-10"/>
              </w:rPr>
              <w:t xml:space="preserve"> </w:t>
            </w:r>
            <w:r>
              <w:t>кинотеатров</w:t>
            </w:r>
          </w:p>
        </w:tc>
        <w:tc>
          <w:tcPr>
            <w:tcW w:w="3422" w:type="dxa"/>
            <w:gridSpan w:val="2"/>
          </w:tcPr>
          <w:p w:rsidR="005447D9" w:rsidRDefault="007532BA">
            <w:pPr>
              <w:pStyle w:val="TableParagraph"/>
            </w:pPr>
            <w:r>
              <w:t>Эстетическое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16"/>
            </w:pPr>
            <w:r>
              <w:t>1-10</w:t>
            </w:r>
          </w:p>
        </w:tc>
        <w:tc>
          <w:tcPr>
            <w:tcW w:w="541" w:type="dxa"/>
            <w:tcBorders>
              <w:right w:val="nil"/>
            </w:tcBorders>
          </w:tcPr>
          <w:p w:rsidR="005447D9" w:rsidRDefault="007532BA">
            <w:pPr>
              <w:pStyle w:val="TableParagraph"/>
              <w:ind w:left="121"/>
            </w:pPr>
            <w:r>
              <w:t>в</w:t>
            </w:r>
          </w:p>
          <w:p w:rsidR="005447D9" w:rsidRDefault="007532BA">
            <w:pPr>
              <w:pStyle w:val="TableParagraph"/>
              <w:spacing w:before="1" w:line="238" w:lineRule="exact"/>
              <w:ind w:left="121"/>
            </w:pPr>
            <w:r>
              <w:rPr>
                <w:spacing w:val="-1"/>
              </w:rPr>
              <w:t>года</w:t>
            </w:r>
          </w:p>
        </w:tc>
        <w:tc>
          <w:tcPr>
            <w:tcW w:w="861" w:type="dxa"/>
            <w:tcBorders>
              <w:left w:val="nil"/>
            </w:tcBorders>
          </w:tcPr>
          <w:p w:rsidR="005447D9" w:rsidRDefault="007532BA">
            <w:pPr>
              <w:pStyle w:val="TableParagraph"/>
              <w:ind w:left="8" w:right="71"/>
              <w:jc w:val="center"/>
            </w:pPr>
            <w:r>
              <w:t>течение</w:t>
            </w:r>
          </w:p>
        </w:tc>
        <w:tc>
          <w:tcPr>
            <w:tcW w:w="3573" w:type="dxa"/>
            <w:gridSpan w:val="3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Экскурсии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музеи</w:t>
            </w:r>
          </w:p>
        </w:tc>
        <w:tc>
          <w:tcPr>
            <w:tcW w:w="3422" w:type="dxa"/>
            <w:gridSpan w:val="2"/>
          </w:tcPr>
          <w:p w:rsidR="005447D9" w:rsidRDefault="007532BA">
            <w:pPr>
              <w:pStyle w:val="TableParagraph"/>
            </w:pPr>
            <w:r>
              <w:t>Эстетическое</w:t>
            </w:r>
            <w:r>
              <w:rPr>
                <w:spacing w:val="-4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16"/>
            </w:pPr>
            <w:r>
              <w:t>1-10</w:t>
            </w:r>
          </w:p>
        </w:tc>
        <w:tc>
          <w:tcPr>
            <w:tcW w:w="541" w:type="dxa"/>
            <w:tcBorders>
              <w:right w:val="nil"/>
            </w:tcBorders>
          </w:tcPr>
          <w:p w:rsidR="005447D9" w:rsidRDefault="007532BA">
            <w:pPr>
              <w:pStyle w:val="TableParagraph"/>
              <w:spacing w:line="250" w:lineRule="exact"/>
              <w:ind w:left="121" w:right="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861" w:type="dxa"/>
            <w:tcBorders>
              <w:left w:val="nil"/>
            </w:tcBorders>
          </w:tcPr>
          <w:p w:rsidR="005447D9" w:rsidRDefault="007532BA">
            <w:pPr>
              <w:pStyle w:val="TableParagraph"/>
              <w:ind w:left="8" w:right="71"/>
              <w:jc w:val="center"/>
            </w:pPr>
            <w:r>
              <w:t>течение</w:t>
            </w:r>
          </w:p>
        </w:tc>
        <w:tc>
          <w:tcPr>
            <w:tcW w:w="3573" w:type="dxa"/>
            <w:gridSpan w:val="3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9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Посещение</w:t>
            </w:r>
            <w:r>
              <w:rPr>
                <w:spacing w:val="-13"/>
              </w:rPr>
              <w:t xml:space="preserve"> </w:t>
            </w:r>
            <w:r>
              <w:t>концертов</w:t>
            </w:r>
          </w:p>
        </w:tc>
        <w:tc>
          <w:tcPr>
            <w:tcW w:w="3422" w:type="dxa"/>
            <w:gridSpan w:val="2"/>
          </w:tcPr>
          <w:p w:rsidR="005447D9" w:rsidRDefault="007532BA">
            <w:pPr>
              <w:pStyle w:val="TableParagraph"/>
            </w:pPr>
            <w:r>
              <w:t>Эстетическое</w:t>
            </w:r>
            <w:r>
              <w:rPr>
                <w:spacing w:val="-4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16"/>
            </w:pPr>
            <w:r>
              <w:t>1-10</w:t>
            </w:r>
          </w:p>
        </w:tc>
        <w:tc>
          <w:tcPr>
            <w:tcW w:w="541" w:type="dxa"/>
            <w:tcBorders>
              <w:right w:val="nil"/>
            </w:tcBorders>
          </w:tcPr>
          <w:p w:rsidR="005447D9" w:rsidRDefault="007532BA">
            <w:pPr>
              <w:pStyle w:val="TableParagraph"/>
              <w:ind w:left="121"/>
            </w:pPr>
            <w:r>
              <w:t>в</w:t>
            </w:r>
          </w:p>
          <w:p w:rsidR="005447D9" w:rsidRDefault="007532BA">
            <w:pPr>
              <w:pStyle w:val="TableParagraph"/>
              <w:spacing w:before="2" w:line="238" w:lineRule="exact"/>
              <w:ind w:left="121"/>
            </w:pPr>
            <w:r>
              <w:rPr>
                <w:spacing w:val="-1"/>
              </w:rPr>
              <w:t>года</w:t>
            </w:r>
          </w:p>
        </w:tc>
        <w:tc>
          <w:tcPr>
            <w:tcW w:w="861" w:type="dxa"/>
            <w:tcBorders>
              <w:left w:val="nil"/>
            </w:tcBorders>
          </w:tcPr>
          <w:p w:rsidR="005447D9" w:rsidRDefault="007532BA">
            <w:pPr>
              <w:pStyle w:val="TableParagraph"/>
              <w:ind w:left="8" w:right="71"/>
              <w:jc w:val="center"/>
            </w:pPr>
            <w:r>
              <w:t>течение</w:t>
            </w:r>
          </w:p>
        </w:tc>
        <w:tc>
          <w:tcPr>
            <w:tcW w:w="3573" w:type="dxa"/>
            <w:gridSpan w:val="3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7" w:lineRule="auto"/>
            </w:pPr>
            <w:r>
              <w:t>Участие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сельских</w:t>
            </w:r>
            <w:r>
              <w:rPr>
                <w:spacing w:val="13"/>
              </w:rPr>
              <w:t xml:space="preserve"> </w:t>
            </w:r>
            <w:r>
              <w:t>тематические</w:t>
            </w:r>
            <w:r>
              <w:rPr>
                <w:spacing w:val="3"/>
              </w:rPr>
              <w:t xml:space="preserve"> </w:t>
            </w:r>
            <w:r>
              <w:t>мероприятия,</w:t>
            </w:r>
            <w:r>
              <w:rPr>
                <w:spacing w:val="7"/>
              </w:rPr>
              <w:t xml:space="preserve"> </w:t>
            </w:r>
            <w:r>
              <w:t>фестивалях,</w:t>
            </w:r>
            <w:r>
              <w:rPr>
                <w:spacing w:val="-52"/>
              </w:rPr>
              <w:t xml:space="preserve"> </w:t>
            </w:r>
            <w:r>
              <w:t>праздниках</w:t>
            </w:r>
          </w:p>
        </w:tc>
        <w:tc>
          <w:tcPr>
            <w:tcW w:w="1654" w:type="dxa"/>
            <w:tcBorders>
              <w:right w:val="nil"/>
            </w:tcBorders>
          </w:tcPr>
          <w:p w:rsidR="005447D9" w:rsidRDefault="007532BA">
            <w:pPr>
              <w:pStyle w:val="TableParagraph"/>
              <w:spacing w:line="237" w:lineRule="auto"/>
              <w:ind w:right="310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эстетическое</w:t>
            </w:r>
          </w:p>
        </w:tc>
        <w:tc>
          <w:tcPr>
            <w:tcW w:w="1768" w:type="dxa"/>
            <w:tcBorders>
              <w:left w:val="nil"/>
            </w:tcBorders>
          </w:tcPr>
          <w:p w:rsidR="005447D9" w:rsidRDefault="007532BA">
            <w:pPr>
              <w:pStyle w:val="TableParagraph"/>
              <w:ind w:left="0" w:right="85"/>
              <w:jc w:val="right"/>
            </w:pPr>
            <w:r>
              <w:t>нравственное-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16"/>
            </w:pPr>
            <w:r>
              <w:t>1-10</w:t>
            </w:r>
          </w:p>
        </w:tc>
        <w:tc>
          <w:tcPr>
            <w:tcW w:w="541" w:type="dxa"/>
            <w:tcBorders>
              <w:right w:val="nil"/>
            </w:tcBorders>
          </w:tcPr>
          <w:p w:rsidR="005447D9" w:rsidRDefault="007532BA">
            <w:pPr>
              <w:pStyle w:val="TableParagraph"/>
              <w:spacing w:line="237" w:lineRule="auto"/>
              <w:ind w:left="121" w:right="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861" w:type="dxa"/>
            <w:tcBorders>
              <w:left w:val="nil"/>
            </w:tcBorders>
          </w:tcPr>
          <w:p w:rsidR="005447D9" w:rsidRDefault="007532BA">
            <w:pPr>
              <w:pStyle w:val="TableParagraph"/>
              <w:ind w:left="8" w:right="71"/>
              <w:jc w:val="center"/>
            </w:pPr>
            <w:r>
              <w:t>течение</w:t>
            </w:r>
          </w:p>
        </w:tc>
        <w:tc>
          <w:tcPr>
            <w:tcW w:w="3573" w:type="dxa"/>
            <w:gridSpan w:val="3"/>
          </w:tcPr>
          <w:p w:rsidR="005447D9" w:rsidRDefault="007532BA">
            <w:pPr>
              <w:pStyle w:val="TableParagraph"/>
              <w:tabs>
                <w:tab w:val="left" w:pos="913"/>
                <w:tab w:val="left" w:pos="2021"/>
                <w:tab w:val="left" w:pos="3235"/>
              </w:tabs>
              <w:spacing w:line="237" w:lineRule="auto"/>
              <w:ind w:left="107" w:right="95"/>
            </w:pPr>
            <w:r>
              <w:t>ЗДВР,</w:t>
            </w:r>
            <w:r>
              <w:tab/>
              <w:t>советник</w:t>
            </w:r>
            <w:r>
              <w:tab/>
              <w:t>директора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педагог-организатор,</w:t>
            </w:r>
          </w:p>
          <w:p w:rsidR="005447D9" w:rsidRDefault="007532BA">
            <w:pPr>
              <w:pStyle w:val="TableParagraph"/>
              <w:spacing w:line="238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</w:pPr>
            <w:r>
              <w:t>Участие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народных</w:t>
            </w:r>
            <w:r>
              <w:rPr>
                <w:spacing w:val="31"/>
              </w:rPr>
              <w:t xml:space="preserve"> </w:t>
            </w:r>
            <w:r>
              <w:t>праздниках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базе</w:t>
            </w:r>
            <w:r>
              <w:rPr>
                <w:spacing w:val="33"/>
              </w:rPr>
              <w:t xml:space="preserve"> </w:t>
            </w:r>
            <w:r>
              <w:t>КДЦ</w:t>
            </w:r>
            <w:r>
              <w:rPr>
                <w:spacing w:val="34"/>
              </w:rPr>
              <w:t xml:space="preserve"> </w:t>
            </w:r>
            <w:r>
              <w:t>с.Каменно-</w:t>
            </w:r>
            <w:r>
              <w:rPr>
                <w:spacing w:val="-52"/>
              </w:rPr>
              <w:t xml:space="preserve"> </w:t>
            </w:r>
            <w:r>
              <w:t>Ангарск</w:t>
            </w:r>
          </w:p>
        </w:tc>
        <w:tc>
          <w:tcPr>
            <w:tcW w:w="1654" w:type="dxa"/>
            <w:tcBorders>
              <w:right w:val="nil"/>
            </w:tcBorders>
          </w:tcPr>
          <w:p w:rsidR="005447D9" w:rsidRDefault="007532BA">
            <w:pPr>
              <w:pStyle w:val="TableParagraph"/>
              <w:spacing w:line="242" w:lineRule="auto"/>
              <w:ind w:right="310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эстетическое</w:t>
            </w:r>
          </w:p>
        </w:tc>
        <w:tc>
          <w:tcPr>
            <w:tcW w:w="1768" w:type="dxa"/>
            <w:tcBorders>
              <w:left w:val="nil"/>
            </w:tcBorders>
          </w:tcPr>
          <w:p w:rsidR="005447D9" w:rsidRDefault="007532BA">
            <w:pPr>
              <w:pStyle w:val="TableParagraph"/>
              <w:ind w:left="0" w:right="85"/>
              <w:jc w:val="right"/>
            </w:pPr>
            <w:r>
              <w:t>нравственное-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16"/>
            </w:pPr>
            <w:r>
              <w:t>1-10</w:t>
            </w:r>
          </w:p>
        </w:tc>
        <w:tc>
          <w:tcPr>
            <w:tcW w:w="541" w:type="dxa"/>
            <w:tcBorders>
              <w:right w:val="nil"/>
            </w:tcBorders>
          </w:tcPr>
          <w:p w:rsidR="005447D9" w:rsidRDefault="007532BA">
            <w:pPr>
              <w:pStyle w:val="TableParagraph"/>
              <w:spacing w:line="242" w:lineRule="auto"/>
              <w:ind w:left="121" w:right="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861" w:type="dxa"/>
            <w:tcBorders>
              <w:left w:val="nil"/>
            </w:tcBorders>
          </w:tcPr>
          <w:p w:rsidR="005447D9" w:rsidRDefault="007532BA">
            <w:pPr>
              <w:pStyle w:val="TableParagraph"/>
              <w:ind w:left="8" w:right="71"/>
              <w:jc w:val="center"/>
            </w:pPr>
            <w:r>
              <w:t>течение</w:t>
            </w:r>
          </w:p>
        </w:tc>
        <w:tc>
          <w:tcPr>
            <w:tcW w:w="3573" w:type="dxa"/>
            <w:gridSpan w:val="3"/>
          </w:tcPr>
          <w:p w:rsidR="005447D9" w:rsidRDefault="007532BA">
            <w:pPr>
              <w:pStyle w:val="TableParagraph"/>
              <w:tabs>
                <w:tab w:val="left" w:pos="913"/>
                <w:tab w:val="left" w:pos="2021"/>
                <w:tab w:val="left" w:pos="3235"/>
              </w:tabs>
              <w:ind w:left="107"/>
            </w:pPr>
            <w:r>
              <w:t>ЗДВР,</w:t>
            </w:r>
            <w:r>
              <w:tab/>
              <w:t>советник</w:t>
            </w:r>
            <w:r>
              <w:tab/>
              <w:t>директора</w:t>
            </w:r>
            <w:r>
              <w:tab/>
              <w:t>по</w:t>
            </w:r>
          </w:p>
          <w:p w:rsidR="005447D9" w:rsidRDefault="007532BA">
            <w:pPr>
              <w:pStyle w:val="TableParagraph"/>
              <w:spacing w:line="250" w:lineRule="exact"/>
              <w:ind w:left="107"/>
            </w:pP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педагог-организатор,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15594" w:type="dxa"/>
            <w:gridSpan w:val="9"/>
          </w:tcPr>
          <w:p w:rsidR="005447D9" w:rsidRDefault="007532BA">
            <w:pPr>
              <w:pStyle w:val="TableParagraph"/>
              <w:spacing w:before="1" w:line="240" w:lineRule="auto"/>
              <w:ind w:left="4763" w:right="475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предметно-пространственной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Благоустройство</w:t>
            </w:r>
            <w:r>
              <w:rPr>
                <w:spacing w:val="-14"/>
              </w:rPr>
              <w:t xml:space="preserve"> </w:t>
            </w:r>
            <w:r>
              <w:t>классных</w:t>
            </w:r>
            <w:r>
              <w:rPr>
                <w:spacing w:val="-7"/>
              </w:rPr>
              <w:t xml:space="preserve"> </w:t>
            </w:r>
            <w:r>
              <w:t>кабинетов</w:t>
            </w:r>
          </w:p>
        </w:tc>
        <w:tc>
          <w:tcPr>
            <w:tcW w:w="3422" w:type="dxa"/>
            <w:gridSpan w:val="2"/>
          </w:tcPr>
          <w:p w:rsidR="005447D9" w:rsidRDefault="007532BA">
            <w:pPr>
              <w:pStyle w:val="TableParagraph"/>
              <w:spacing w:line="234" w:lineRule="exact"/>
            </w:pPr>
            <w:r>
              <w:t>Эстетическое</w:t>
            </w:r>
            <w:r>
              <w:rPr>
                <w:spacing w:val="-4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16"/>
            </w:pPr>
            <w:r>
              <w:t>1-10</w:t>
            </w:r>
          </w:p>
        </w:tc>
        <w:tc>
          <w:tcPr>
            <w:tcW w:w="1402" w:type="dxa"/>
            <w:gridSpan w:val="2"/>
          </w:tcPr>
          <w:p w:rsidR="005447D9" w:rsidRDefault="007532BA">
            <w:pPr>
              <w:pStyle w:val="TableParagraph"/>
              <w:spacing w:line="234" w:lineRule="exact"/>
              <w:ind w:left="121"/>
            </w:pPr>
            <w:r>
              <w:t>сентябрь</w:t>
            </w:r>
          </w:p>
        </w:tc>
        <w:tc>
          <w:tcPr>
            <w:tcW w:w="3573" w:type="dxa"/>
            <w:gridSpan w:val="3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529"/>
                <w:tab w:val="left" w:pos="2642"/>
                <w:tab w:val="left" w:pos="3635"/>
                <w:tab w:val="left" w:pos="4647"/>
                <w:tab w:val="left" w:pos="5621"/>
              </w:tabs>
              <w:spacing w:line="250" w:lineRule="exact"/>
              <w:ind w:right="106"/>
            </w:pPr>
            <w:r>
              <w:t>Оформление</w:t>
            </w:r>
            <w:r>
              <w:tab/>
              <w:t>классных</w:t>
            </w:r>
            <w:r>
              <w:tab/>
              <w:t>уголков,</w:t>
            </w:r>
            <w:r>
              <w:tab/>
              <w:t>включая</w:t>
            </w:r>
            <w:r>
              <w:tab/>
              <w:t>разделы</w:t>
            </w:r>
            <w:r>
              <w:tab/>
            </w:r>
            <w:r>
              <w:rPr>
                <w:spacing w:val="-5"/>
              </w:rPr>
              <w:t>БДД,</w:t>
            </w:r>
            <w:r>
              <w:rPr>
                <w:spacing w:val="-52"/>
              </w:rPr>
              <w:t xml:space="preserve"> </w:t>
            </w:r>
            <w:r>
              <w:t>Государственные</w:t>
            </w:r>
            <w:r>
              <w:rPr>
                <w:spacing w:val="-5"/>
              </w:rPr>
              <w:t xml:space="preserve"> </w:t>
            </w:r>
            <w:r>
              <w:t>символы</w:t>
            </w:r>
            <w:r>
              <w:rPr>
                <w:spacing w:val="2"/>
              </w:rPr>
              <w:t xml:space="preserve"> </w:t>
            </w:r>
            <w:r>
              <w:t>России</w:t>
            </w:r>
          </w:p>
        </w:tc>
        <w:tc>
          <w:tcPr>
            <w:tcW w:w="3422" w:type="dxa"/>
            <w:gridSpan w:val="2"/>
          </w:tcPr>
          <w:p w:rsidR="005447D9" w:rsidRDefault="007532BA">
            <w:pPr>
              <w:pStyle w:val="TableParagraph"/>
            </w:pPr>
            <w:r>
              <w:t>Эстетическое</w:t>
            </w:r>
            <w:r>
              <w:rPr>
                <w:spacing w:val="-4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16"/>
            </w:pPr>
            <w:r>
              <w:t>1-10</w:t>
            </w:r>
          </w:p>
        </w:tc>
        <w:tc>
          <w:tcPr>
            <w:tcW w:w="1402" w:type="dxa"/>
            <w:gridSpan w:val="2"/>
          </w:tcPr>
          <w:p w:rsidR="005447D9" w:rsidRDefault="007532BA">
            <w:pPr>
              <w:pStyle w:val="TableParagraph"/>
              <w:ind w:left="121"/>
            </w:pPr>
            <w:r>
              <w:t>сентябрь</w:t>
            </w:r>
          </w:p>
        </w:tc>
        <w:tc>
          <w:tcPr>
            <w:tcW w:w="3573" w:type="dxa"/>
            <w:gridSpan w:val="3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3360"/>
              </w:tabs>
              <w:spacing w:line="242" w:lineRule="auto"/>
              <w:ind w:right="95"/>
            </w:pPr>
            <w:r>
              <w:t>Оформление</w:t>
            </w:r>
            <w:r>
              <w:rPr>
                <w:spacing w:val="20"/>
              </w:rPr>
              <w:t xml:space="preserve"> </w:t>
            </w:r>
            <w:r>
              <w:t>тематического</w:t>
            </w:r>
            <w:r>
              <w:tab/>
              <w:t>стенда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рекреации</w:t>
            </w:r>
            <w:r>
              <w:rPr>
                <w:spacing w:val="39"/>
              </w:rPr>
              <w:t xml:space="preserve"> </w:t>
            </w:r>
            <w:r>
              <w:t>ко</w:t>
            </w:r>
            <w:r>
              <w:rPr>
                <w:spacing w:val="38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3422" w:type="dxa"/>
            <w:gridSpan w:val="2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Эстетическое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16"/>
            </w:pPr>
            <w:r>
              <w:t>1-10</w:t>
            </w:r>
          </w:p>
        </w:tc>
        <w:tc>
          <w:tcPr>
            <w:tcW w:w="1402" w:type="dxa"/>
            <w:gridSpan w:val="2"/>
          </w:tcPr>
          <w:p w:rsidR="005447D9" w:rsidRDefault="007532BA">
            <w:pPr>
              <w:pStyle w:val="TableParagraph"/>
              <w:ind w:left="121"/>
            </w:pPr>
            <w:r>
              <w:t>октябрь</w:t>
            </w:r>
          </w:p>
        </w:tc>
        <w:tc>
          <w:tcPr>
            <w:tcW w:w="3573" w:type="dxa"/>
            <w:gridSpan w:val="3"/>
          </w:tcPr>
          <w:p w:rsidR="005447D9" w:rsidRDefault="007532BA">
            <w:pPr>
              <w:pStyle w:val="TableParagraph"/>
              <w:tabs>
                <w:tab w:val="left" w:pos="1641"/>
                <w:tab w:val="left" w:pos="3234"/>
              </w:tabs>
              <w:spacing w:line="242" w:lineRule="auto"/>
              <w:ind w:left="107" w:right="95"/>
            </w:pPr>
            <w:r>
              <w:t>Советник</w:t>
            </w:r>
            <w:r>
              <w:tab/>
              <w:t>директора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воспитанию,</w:t>
            </w:r>
            <w:r>
              <w:rPr>
                <w:spacing w:val="-7"/>
              </w:rPr>
              <w:t xml:space="preserve"> </w:t>
            </w:r>
            <w:r>
              <w:t>педагог-организатор,</w:t>
            </w:r>
          </w:p>
        </w:tc>
      </w:tr>
      <w:tr w:rsidR="005447D9">
        <w:trPr>
          <w:trHeight w:val="509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новогоднего</w:t>
            </w:r>
            <w:r>
              <w:rPr>
                <w:spacing w:val="-14"/>
              </w:rPr>
              <w:t xml:space="preserve"> </w:t>
            </w:r>
            <w:r>
              <w:t>оформления</w:t>
            </w:r>
            <w:r>
              <w:rPr>
                <w:spacing w:val="21"/>
              </w:rPr>
              <w:t xml:space="preserve"> </w:t>
            </w:r>
            <w:r>
              <w:t>кабинетов</w:t>
            </w:r>
          </w:p>
        </w:tc>
        <w:tc>
          <w:tcPr>
            <w:tcW w:w="3422" w:type="dxa"/>
            <w:gridSpan w:val="2"/>
          </w:tcPr>
          <w:p w:rsidR="005447D9" w:rsidRDefault="007532BA">
            <w:pPr>
              <w:pStyle w:val="TableParagraph"/>
              <w:spacing w:line="250" w:lineRule="exact"/>
            </w:pPr>
            <w:r>
              <w:rPr>
                <w:w w:val="95"/>
              </w:rPr>
              <w:t>Эстетическое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50" w:lineRule="exact"/>
              <w:ind w:left="116"/>
            </w:pPr>
            <w:r>
              <w:t>1-10</w:t>
            </w:r>
          </w:p>
        </w:tc>
        <w:tc>
          <w:tcPr>
            <w:tcW w:w="1402" w:type="dxa"/>
            <w:gridSpan w:val="2"/>
          </w:tcPr>
          <w:p w:rsidR="005447D9" w:rsidRDefault="007532BA">
            <w:pPr>
              <w:pStyle w:val="TableParagraph"/>
              <w:spacing w:line="250" w:lineRule="exact"/>
              <w:ind w:left="121"/>
            </w:pPr>
            <w:r>
              <w:t>19-23</w:t>
            </w:r>
          </w:p>
          <w:p w:rsidR="005447D9" w:rsidRDefault="007532BA">
            <w:pPr>
              <w:pStyle w:val="TableParagraph"/>
              <w:spacing w:before="1" w:line="238" w:lineRule="exact"/>
              <w:ind w:left="121"/>
            </w:pPr>
            <w:r>
              <w:t>декабря</w:t>
            </w:r>
          </w:p>
        </w:tc>
        <w:tc>
          <w:tcPr>
            <w:tcW w:w="3573" w:type="dxa"/>
            <w:gridSpan w:val="3"/>
          </w:tcPr>
          <w:p w:rsidR="005447D9" w:rsidRDefault="007532BA">
            <w:pPr>
              <w:pStyle w:val="TableParagraph"/>
              <w:spacing w:line="250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7" w:lineRule="exact"/>
            </w:pPr>
            <w:r>
              <w:rPr>
                <w:spacing w:val="-1"/>
              </w:rPr>
              <w:t>«Новогодний</w:t>
            </w:r>
            <w:r>
              <w:rPr>
                <w:spacing w:val="-10"/>
              </w:rPr>
              <w:t xml:space="preserve"> </w:t>
            </w:r>
            <w:r>
              <w:t>переполох»</w:t>
            </w:r>
          </w:p>
          <w:p w:rsidR="005447D9" w:rsidRDefault="007532BA">
            <w:pPr>
              <w:pStyle w:val="TableParagraph"/>
              <w:spacing w:line="251" w:lineRule="exact"/>
            </w:pPr>
            <w:r>
              <w:rPr>
                <w:spacing w:val="-2"/>
              </w:rPr>
              <w:t>(коллективное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оформление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школы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 xml:space="preserve"> </w:t>
            </w:r>
            <w:r>
              <w:rPr>
                <w:spacing w:val="-2"/>
              </w:rPr>
              <w:t>Новому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году).</w:t>
            </w:r>
          </w:p>
        </w:tc>
        <w:tc>
          <w:tcPr>
            <w:tcW w:w="3422" w:type="dxa"/>
            <w:gridSpan w:val="2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Эстетическое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16"/>
            </w:pPr>
            <w:r>
              <w:t>1-10</w:t>
            </w:r>
          </w:p>
        </w:tc>
        <w:tc>
          <w:tcPr>
            <w:tcW w:w="1402" w:type="dxa"/>
            <w:gridSpan w:val="2"/>
          </w:tcPr>
          <w:p w:rsidR="005447D9" w:rsidRDefault="007532BA">
            <w:pPr>
              <w:pStyle w:val="TableParagraph"/>
              <w:ind w:left="121"/>
            </w:pPr>
            <w:r>
              <w:t>декабрь</w:t>
            </w:r>
          </w:p>
        </w:tc>
        <w:tc>
          <w:tcPr>
            <w:tcW w:w="3573" w:type="dxa"/>
            <w:gridSpan w:val="3"/>
          </w:tcPr>
          <w:p w:rsidR="005447D9" w:rsidRDefault="007532BA">
            <w:pPr>
              <w:pStyle w:val="TableParagraph"/>
              <w:tabs>
                <w:tab w:val="left" w:pos="1641"/>
                <w:tab w:val="left" w:pos="3234"/>
              </w:tabs>
              <w:spacing w:line="237" w:lineRule="auto"/>
              <w:ind w:left="107" w:right="95"/>
            </w:pPr>
            <w:r>
              <w:t>Советник</w:t>
            </w:r>
            <w:r>
              <w:tab/>
              <w:t>директора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педагог-организатор,</w:t>
            </w:r>
          </w:p>
          <w:p w:rsidR="005447D9" w:rsidRDefault="007532BA">
            <w:pPr>
              <w:pStyle w:val="TableParagraph"/>
              <w:spacing w:line="238" w:lineRule="exact"/>
              <w:ind w:left="107"/>
            </w:pPr>
            <w:r>
              <w:t>Ученический</w:t>
            </w:r>
            <w:r>
              <w:rPr>
                <w:spacing w:val="-1"/>
              </w:rPr>
              <w:t xml:space="preserve"> </w:t>
            </w:r>
            <w:r>
              <w:t>совет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Оформление</w:t>
            </w:r>
            <w:r>
              <w:rPr>
                <w:spacing w:val="56"/>
              </w:rPr>
              <w:t xml:space="preserve"> </w:t>
            </w:r>
            <w:r>
              <w:t xml:space="preserve">тематического  </w:t>
            </w:r>
            <w:r>
              <w:rPr>
                <w:spacing w:val="15"/>
              </w:rPr>
              <w:t xml:space="preserve"> </w:t>
            </w:r>
            <w:r>
              <w:t xml:space="preserve">стенда  </w:t>
            </w:r>
            <w:r>
              <w:rPr>
                <w:spacing w:val="18"/>
              </w:rPr>
              <w:t xml:space="preserve"> </w:t>
            </w:r>
            <w:r>
              <w:t xml:space="preserve">в  </w:t>
            </w:r>
            <w:r>
              <w:rPr>
                <w:spacing w:val="16"/>
              </w:rPr>
              <w:t xml:space="preserve"> </w:t>
            </w:r>
            <w:r>
              <w:t xml:space="preserve">рекреации  </w:t>
            </w:r>
            <w:r>
              <w:rPr>
                <w:spacing w:val="17"/>
              </w:rPr>
              <w:t xml:space="preserve"> </w:t>
            </w:r>
            <w:r>
              <w:t xml:space="preserve">ко  </w:t>
            </w:r>
            <w:r>
              <w:rPr>
                <w:spacing w:val="12"/>
              </w:rPr>
              <w:t xml:space="preserve"> </w:t>
            </w:r>
            <w:r>
              <w:t>Дню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«Нобелевские</w:t>
            </w:r>
            <w:r>
              <w:rPr>
                <w:spacing w:val="-12"/>
              </w:rPr>
              <w:t xml:space="preserve"> </w:t>
            </w:r>
            <w:r>
              <w:t>лауреаты</w:t>
            </w:r>
            <w:r>
              <w:rPr>
                <w:spacing w:val="-6"/>
              </w:rPr>
              <w:t xml:space="preserve"> </w:t>
            </w:r>
            <w:r>
              <w:t>-россияне»</w:t>
            </w:r>
          </w:p>
        </w:tc>
        <w:tc>
          <w:tcPr>
            <w:tcW w:w="3422" w:type="dxa"/>
            <w:gridSpan w:val="2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Этетическое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16"/>
            </w:pPr>
            <w:r>
              <w:t>1-10</w:t>
            </w:r>
          </w:p>
        </w:tc>
        <w:tc>
          <w:tcPr>
            <w:tcW w:w="1402" w:type="dxa"/>
            <w:gridSpan w:val="2"/>
          </w:tcPr>
          <w:p w:rsidR="005447D9" w:rsidRDefault="007532BA">
            <w:pPr>
              <w:pStyle w:val="TableParagraph"/>
              <w:ind w:left="121"/>
            </w:pPr>
            <w:r>
              <w:t>февраль</w:t>
            </w:r>
          </w:p>
        </w:tc>
        <w:tc>
          <w:tcPr>
            <w:tcW w:w="3573" w:type="dxa"/>
            <w:gridSpan w:val="3"/>
          </w:tcPr>
          <w:p w:rsidR="005447D9" w:rsidRDefault="007532BA">
            <w:pPr>
              <w:pStyle w:val="TableParagraph"/>
              <w:tabs>
                <w:tab w:val="left" w:pos="1641"/>
                <w:tab w:val="left" w:pos="3234"/>
              </w:tabs>
              <w:ind w:left="107"/>
            </w:pPr>
            <w:r>
              <w:t>Советник</w:t>
            </w:r>
            <w:r>
              <w:tab/>
              <w:t>директора</w:t>
            </w:r>
            <w:r>
              <w:tab/>
              <w:t>по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воспитанию,</w:t>
            </w:r>
            <w:r>
              <w:rPr>
                <w:spacing w:val="-10"/>
              </w:rPr>
              <w:t xml:space="preserve"> </w:t>
            </w:r>
            <w:r>
              <w:t>педагог-организатор,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праздничного</w:t>
            </w:r>
            <w:r>
              <w:rPr>
                <w:spacing w:val="-6"/>
              </w:rPr>
              <w:t xml:space="preserve"> </w:t>
            </w:r>
            <w:r>
              <w:t>стенда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3422" w:type="dxa"/>
            <w:gridSpan w:val="2"/>
          </w:tcPr>
          <w:p w:rsidR="005447D9" w:rsidRDefault="007532BA">
            <w:pPr>
              <w:pStyle w:val="TableParagraph"/>
              <w:spacing w:line="244" w:lineRule="exact"/>
              <w:ind w:left="216"/>
            </w:pPr>
            <w:r>
              <w:rPr>
                <w:w w:val="95"/>
              </w:rPr>
              <w:t>Эстетическое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16"/>
            </w:pPr>
            <w:r>
              <w:t>1-10</w:t>
            </w:r>
          </w:p>
        </w:tc>
        <w:tc>
          <w:tcPr>
            <w:tcW w:w="1402" w:type="dxa"/>
            <w:gridSpan w:val="2"/>
          </w:tcPr>
          <w:p w:rsidR="005447D9" w:rsidRDefault="007532BA">
            <w:pPr>
              <w:pStyle w:val="TableParagraph"/>
              <w:spacing w:line="244" w:lineRule="exact"/>
              <w:ind w:left="121"/>
            </w:pPr>
            <w:r>
              <w:t>март</w:t>
            </w:r>
          </w:p>
        </w:tc>
        <w:tc>
          <w:tcPr>
            <w:tcW w:w="3573" w:type="dxa"/>
            <w:gridSpan w:val="3"/>
          </w:tcPr>
          <w:p w:rsidR="005447D9" w:rsidRDefault="007532BA">
            <w:pPr>
              <w:pStyle w:val="TableParagraph"/>
              <w:tabs>
                <w:tab w:val="left" w:pos="1302"/>
                <w:tab w:val="left" w:pos="2963"/>
              </w:tabs>
              <w:spacing w:line="244" w:lineRule="exact"/>
              <w:ind w:left="107"/>
            </w:pPr>
            <w:r>
              <w:t>классные</w:t>
            </w:r>
            <w:r>
              <w:tab/>
              <w:t>руководители,</w:t>
            </w:r>
            <w:r>
              <w:tab/>
              <w:t>совет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старшеклассников</w:t>
            </w:r>
          </w:p>
        </w:tc>
      </w:tr>
      <w:tr w:rsidR="005447D9">
        <w:trPr>
          <w:trHeight w:val="25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rPr>
                <w:spacing w:val="-1"/>
              </w:rPr>
              <w:t>Озеленение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школьной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и пришкольной</w:t>
            </w:r>
            <w:r>
              <w:rPr>
                <w:spacing w:val="-11"/>
              </w:rPr>
              <w:t xml:space="preserve"> </w:t>
            </w:r>
            <w:r>
              <w:t>территории</w:t>
            </w:r>
          </w:p>
        </w:tc>
        <w:tc>
          <w:tcPr>
            <w:tcW w:w="3422" w:type="dxa"/>
            <w:gridSpan w:val="2"/>
          </w:tcPr>
          <w:p w:rsidR="005447D9" w:rsidRDefault="007532BA">
            <w:pPr>
              <w:pStyle w:val="TableParagraph"/>
              <w:spacing w:line="234" w:lineRule="exact"/>
            </w:pPr>
            <w:r>
              <w:rPr>
                <w:w w:val="95"/>
              </w:rPr>
              <w:t>Эстетическое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16"/>
            </w:pPr>
            <w:r>
              <w:t>1-10</w:t>
            </w:r>
          </w:p>
        </w:tc>
        <w:tc>
          <w:tcPr>
            <w:tcW w:w="1402" w:type="dxa"/>
            <w:gridSpan w:val="2"/>
          </w:tcPr>
          <w:p w:rsidR="005447D9" w:rsidRDefault="007532BA">
            <w:pPr>
              <w:pStyle w:val="TableParagraph"/>
              <w:spacing w:line="234" w:lineRule="exact"/>
              <w:ind w:left="121"/>
            </w:pPr>
            <w:r>
              <w:t>май</w:t>
            </w:r>
          </w:p>
        </w:tc>
        <w:tc>
          <w:tcPr>
            <w:tcW w:w="936" w:type="dxa"/>
            <w:tcBorders>
              <w:right w:val="nil"/>
            </w:tcBorders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учитель</w:t>
            </w:r>
          </w:p>
        </w:tc>
        <w:tc>
          <w:tcPr>
            <w:tcW w:w="1343" w:type="dxa"/>
            <w:tcBorders>
              <w:left w:val="nil"/>
              <w:right w:val="nil"/>
            </w:tcBorders>
          </w:tcPr>
          <w:p w:rsidR="005447D9" w:rsidRDefault="007532BA">
            <w:pPr>
              <w:pStyle w:val="TableParagraph"/>
              <w:spacing w:line="234" w:lineRule="exact"/>
              <w:ind w:left="97"/>
            </w:pPr>
            <w:r>
              <w:t>биологии,</w:t>
            </w:r>
          </w:p>
        </w:tc>
        <w:tc>
          <w:tcPr>
            <w:tcW w:w="1294" w:type="dxa"/>
            <w:tcBorders>
              <w:left w:val="nil"/>
            </w:tcBorders>
          </w:tcPr>
          <w:p w:rsidR="005447D9" w:rsidRDefault="007532BA">
            <w:pPr>
              <w:pStyle w:val="TableParagraph"/>
              <w:spacing w:line="234" w:lineRule="exact"/>
              <w:ind w:left="320"/>
            </w:pPr>
            <w:r>
              <w:t>классные</w:t>
            </w:r>
          </w:p>
        </w:tc>
      </w:tr>
    </w:tbl>
    <w:p w:rsidR="005447D9" w:rsidRDefault="005447D9">
      <w:pPr>
        <w:spacing w:line="234" w:lineRule="exact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212"/>
        <w:gridCol w:w="1246"/>
        <w:gridCol w:w="3434"/>
        <w:gridCol w:w="991"/>
        <w:gridCol w:w="1394"/>
        <w:gridCol w:w="2019"/>
        <w:gridCol w:w="1557"/>
      </w:tblGrid>
      <w:tr w:rsidR="005447D9">
        <w:trPr>
          <w:trHeight w:val="254"/>
        </w:trPr>
        <w:tc>
          <w:tcPr>
            <w:tcW w:w="6210" w:type="dxa"/>
            <w:gridSpan w:val="3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434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94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76" w:type="dxa"/>
            <w:gridSpan w:val="2"/>
          </w:tcPr>
          <w:p w:rsidR="005447D9" w:rsidRDefault="007532BA">
            <w:pPr>
              <w:pStyle w:val="TableParagraph"/>
              <w:spacing w:line="234" w:lineRule="exact"/>
              <w:ind w:left="99"/>
            </w:pP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15605" w:type="dxa"/>
            <w:gridSpan w:val="8"/>
          </w:tcPr>
          <w:p w:rsidR="005447D9" w:rsidRDefault="007532BA">
            <w:pPr>
              <w:pStyle w:val="TableParagraph"/>
              <w:spacing w:before="1" w:line="240" w:lineRule="auto"/>
              <w:ind w:left="4194" w:right="419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«Взаимодействие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(законными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представителями)»</w:t>
            </w:r>
          </w:p>
        </w:tc>
      </w:tr>
      <w:tr w:rsidR="005447D9">
        <w:trPr>
          <w:trHeight w:val="504"/>
        </w:trPr>
        <w:tc>
          <w:tcPr>
            <w:tcW w:w="6210" w:type="dxa"/>
            <w:gridSpan w:val="3"/>
          </w:tcPr>
          <w:p w:rsidR="005447D9" w:rsidRDefault="007532BA">
            <w:pPr>
              <w:pStyle w:val="TableParagraph"/>
              <w:spacing w:line="250" w:lineRule="exact"/>
            </w:pPr>
            <w:r>
              <w:t>Проведение</w:t>
            </w:r>
            <w:r>
              <w:rPr>
                <w:spacing w:val="14"/>
              </w:rPr>
              <w:t xml:space="preserve"> </w:t>
            </w:r>
            <w:r>
              <w:t>классных</w:t>
            </w:r>
            <w:r>
              <w:rPr>
                <w:spacing w:val="16"/>
              </w:rPr>
              <w:t xml:space="preserve"> </w:t>
            </w:r>
            <w:r>
              <w:t>родительских</w:t>
            </w:r>
            <w:r>
              <w:rPr>
                <w:spacing w:val="20"/>
              </w:rPr>
              <w:t xml:space="preserve"> </w:t>
            </w:r>
            <w:r>
              <w:t>собраний</w:t>
            </w:r>
            <w:r>
              <w:rPr>
                <w:spacing w:val="13"/>
              </w:rPr>
              <w:t xml:space="preserve"> </w:t>
            </w:r>
            <w:r>
              <w:t>(по</w:t>
            </w:r>
            <w:r>
              <w:rPr>
                <w:spacing w:val="16"/>
              </w:rPr>
              <w:t xml:space="preserve"> </w:t>
            </w:r>
            <w:r>
              <w:t>ИПВР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руководителей)</w:t>
            </w:r>
          </w:p>
        </w:tc>
        <w:tc>
          <w:tcPr>
            <w:tcW w:w="3434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91" w:type="dxa"/>
          </w:tcPr>
          <w:p w:rsidR="005447D9" w:rsidRDefault="007532BA">
            <w:pPr>
              <w:pStyle w:val="TableParagraph"/>
              <w:ind w:left="102"/>
            </w:pPr>
            <w:r>
              <w:t>1-10</w:t>
            </w:r>
          </w:p>
        </w:tc>
        <w:tc>
          <w:tcPr>
            <w:tcW w:w="1394" w:type="dxa"/>
          </w:tcPr>
          <w:p w:rsidR="005447D9" w:rsidRDefault="007532BA">
            <w:pPr>
              <w:pStyle w:val="TableParagraph"/>
              <w:tabs>
                <w:tab w:val="left" w:pos="551"/>
                <w:tab w:val="left" w:pos="1175"/>
              </w:tabs>
              <w:spacing w:line="250" w:lineRule="exact"/>
              <w:ind w:left="105" w:right="101"/>
            </w:pPr>
            <w:r>
              <w:t>1</w:t>
            </w:r>
            <w:r>
              <w:tab/>
              <w:t>раз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  <w:tc>
          <w:tcPr>
            <w:tcW w:w="3576" w:type="dxa"/>
            <w:gridSpan w:val="2"/>
          </w:tcPr>
          <w:p w:rsidR="005447D9" w:rsidRDefault="007532BA">
            <w:pPr>
              <w:pStyle w:val="TableParagraph"/>
              <w:ind w:left="99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10" w:type="dxa"/>
            <w:gridSpan w:val="3"/>
          </w:tcPr>
          <w:p w:rsidR="005447D9" w:rsidRDefault="007532BA">
            <w:pPr>
              <w:pStyle w:val="TableParagraph"/>
            </w:pPr>
            <w:r>
              <w:t>Общешкольное</w:t>
            </w:r>
            <w:r>
              <w:rPr>
                <w:spacing w:val="-4"/>
              </w:rPr>
              <w:t xml:space="preserve"> </w:t>
            </w:r>
            <w:r>
              <w:t>родительское</w:t>
            </w:r>
            <w:r>
              <w:rPr>
                <w:spacing w:val="-3"/>
              </w:rPr>
              <w:t xml:space="preserve"> </w:t>
            </w:r>
            <w:r>
              <w:t>собрание</w:t>
            </w:r>
            <w:r>
              <w:rPr>
                <w:spacing w:val="-3"/>
              </w:rPr>
              <w:t xml:space="preserve"> </w:t>
            </w:r>
            <w:r>
              <w:t>«Семья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школа: взгляд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одном</w:t>
            </w:r>
            <w:r>
              <w:rPr>
                <w:spacing w:val="-5"/>
              </w:rPr>
              <w:t xml:space="preserve"> </w:t>
            </w:r>
            <w:r>
              <w:t>направлении»</w:t>
            </w:r>
          </w:p>
        </w:tc>
        <w:tc>
          <w:tcPr>
            <w:tcW w:w="3434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91" w:type="dxa"/>
          </w:tcPr>
          <w:p w:rsidR="005447D9" w:rsidRDefault="007532BA">
            <w:pPr>
              <w:pStyle w:val="TableParagraph"/>
              <w:ind w:left="102"/>
            </w:pPr>
            <w:r>
              <w:t>1-10</w:t>
            </w:r>
          </w:p>
        </w:tc>
        <w:tc>
          <w:tcPr>
            <w:tcW w:w="1394" w:type="dxa"/>
          </w:tcPr>
          <w:p w:rsidR="005447D9" w:rsidRDefault="007532BA">
            <w:pPr>
              <w:pStyle w:val="TableParagraph"/>
              <w:ind w:left="105"/>
            </w:pPr>
            <w:r>
              <w:t>Сентябрь</w:t>
            </w:r>
          </w:p>
        </w:tc>
        <w:tc>
          <w:tcPr>
            <w:tcW w:w="3576" w:type="dxa"/>
            <w:gridSpan w:val="2"/>
          </w:tcPr>
          <w:p w:rsidR="005447D9" w:rsidRDefault="007532BA">
            <w:pPr>
              <w:pStyle w:val="TableParagraph"/>
              <w:ind w:left="99"/>
            </w:pPr>
            <w:r>
              <w:t>Администрация</w:t>
            </w:r>
            <w:r>
              <w:rPr>
                <w:spacing w:val="-5"/>
              </w:rPr>
              <w:t xml:space="preserve"> </w:t>
            </w:r>
            <w:r>
              <w:t>ОУ</w:t>
            </w:r>
          </w:p>
        </w:tc>
      </w:tr>
      <w:tr w:rsidR="005447D9">
        <w:trPr>
          <w:trHeight w:val="1012"/>
        </w:trPr>
        <w:tc>
          <w:tcPr>
            <w:tcW w:w="6210" w:type="dxa"/>
            <w:gridSpan w:val="3"/>
          </w:tcPr>
          <w:p w:rsidR="005447D9" w:rsidRDefault="007532BA">
            <w:pPr>
              <w:pStyle w:val="TableParagraph"/>
              <w:spacing w:line="240" w:lineRule="auto"/>
              <w:ind w:right="101"/>
              <w:jc w:val="both"/>
            </w:pPr>
            <w:r>
              <w:t>Общешкольное</w:t>
            </w:r>
            <w:r>
              <w:rPr>
                <w:spacing w:val="1"/>
              </w:rPr>
              <w:t xml:space="preserve"> </w:t>
            </w:r>
            <w:r>
              <w:t>родительское</w:t>
            </w:r>
            <w:r>
              <w:rPr>
                <w:spacing w:val="1"/>
              </w:rPr>
              <w:t xml:space="preserve"> </w:t>
            </w:r>
            <w:r>
              <w:t>собрание</w:t>
            </w:r>
            <w:r>
              <w:rPr>
                <w:spacing w:val="1"/>
              </w:rPr>
              <w:t xml:space="preserve"> </w:t>
            </w:r>
            <w:r>
              <w:t>«Проступки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последствия. Взаимодействие школы и семьи по профилактике</w:t>
            </w:r>
            <w:r>
              <w:rPr>
                <w:spacing w:val="-52"/>
              </w:rPr>
              <w:t xml:space="preserve"> </w:t>
            </w:r>
            <w:r>
              <w:t>противоправного</w:t>
            </w:r>
            <w:r>
              <w:rPr>
                <w:spacing w:val="-4"/>
              </w:rPr>
              <w:t xml:space="preserve"> </w:t>
            </w:r>
            <w:r>
              <w:t>поведения»</w:t>
            </w:r>
          </w:p>
        </w:tc>
        <w:tc>
          <w:tcPr>
            <w:tcW w:w="3434" w:type="dxa"/>
          </w:tcPr>
          <w:p w:rsidR="005447D9" w:rsidRDefault="007532BA">
            <w:pPr>
              <w:pStyle w:val="TableParagraph"/>
              <w:spacing w:line="247" w:lineRule="exact"/>
              <w:ind w:left="108"/>
            </w:pPr>
            <w:r>
              <w:t>Физическое</w:t>
            </w:r>
          </w:p>
          <w:p w:rsidR="005447D9" w:rsidRDefault="007532BA">
            <w:pPr>
              <w:pStyle w:val="TableParagraph"/>
              <w:tabs>
                <w:tab w:val="left" w:pos="1673"/>
                <w:tab w:val="left" w:pos="1956"/>
                <w:tab w:val="left" w:pos="3205"/>
              </w:tabs>
              <w:spacing w:line="254" w:lineRule="exact"/>
              <w:ind w:left="108" w:right="96"/>
              <w:jc w:val="both"/>
            </w:pPr>
            <w:r>
              <w:t>воспитание,</w:t>
            </w:r>
            <w:r>
              <w:tab/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культуры</w:t>
            </w:r>
            <w:r>
              <w:tab/>
              <w:t>здоровья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эмоционального</w:t>
            </w:r>
            <w:r>
              <w:rPr>
                <w:spacing w:val="-6"/>
              </w:rPr>
              <w:t xml:space="preserve"> </w:t>
            </w:r>
            <w:r>
              <w:t>благополучия</w:t>
            </w:r>
          </w:p>
        </w:tc>
        <w:tc>
          <w:tcPr>
            <w:tcW w:w="991" w:type="dxa"/>
          </w:tcPr>
          <w:p w:rsidR="005447D9" w:rsidRDefault="007532BA">
            <w:pPr>
              <w:pStyle w:val="TableParagraph"/>
              <w:ind w:left="102"/>
            </w:pPr>
            <w:r>
              <w:t>1-10</w:t>
            </w:r>
          </w:p>
        </w:tc>
        <w:tc>
          <w:tcPr>
            <w:tcW w:w="1394" w:type="dxa"/>
          </w:tcPr>
          <w:p w:rsidR="005447D9" w:rsidRDefault="007532BA">
            <w:pPr>
              <w:pStyle w:val="TableParagraph"/>
              <w:ind w:left="105"/>
            </w:pPr>
            <w:r>
              <w:t>Декабрь</w:t>
            </w:r>
          </w:p>
        </w:tc>
        <w:tc>
          <w:tcPr>
            <w:tcW w:w="3576" w:type="dxa"/>
            <w:gridSpan w:val="2"/>
          </w:tcPr>
          <w:p w:rsidR="005447D9" w:rsidRDefault="007532BA">
            <w:pPr>
              <w:pStyle w:val="TableParagraph"/>
              <w:ind w:left="99"/>
            </w:pPr>
            <w:r>
              <w:t>Администрация</w:t>
            </w:r>
            <w:r>
              <w:rPr>
                <w:spacing w:val="-5"/>
              </w:rPr>
              <w:t xml:space="preserve"> </w:t>
            </w:r>
            <w:r>
              <w:t>ОУ</w:t>
            </w:r>
          </w:p>
        </w:tc>
      </w:tr>
      <w:tr w:rsidR="005447D9">
        <w:trPr>
          <w:trHeight w:val="503"/>
        </w:trPr>
        <w:tc>
          <w:tcPr>
            <w:tcW w:w="6210" w:type="dxa"/>
            <w:gridSpan w:val="3"/>
          </w:tcPr>
          <w:p w:rsidR="005447D9" w:rsidRDefault="007532BA">
            <w:pPr>
              <w:pStyle w:val="TableParagraph"/>
              <w:spacing w:line="244" w:lineRule="exact"/>
            </w:pPr>
            <w:r>
              <w:t>Общешкольное</w:t>
            </w:r>
            <w:r>
              <w:rPr>
                <w:spacing w:val="-7"/>
              </w:rPr>
              <w:t xml:space="preserve"> </w:t>
            </w:r>
            <w:r>
              <w:t>родительское</w:t>
            </w:r>
            <w:r>
              <w:rPr>
                <w:spacing w:val="-6"/>
              </w:rPr>
              <w:t xml:space="preserve"> </w:t>
            </w:r>
            <w:r>
              <w:t>собрание</w:t>
            </w:r>
            <w:r>
              <w:rPr>
                <w:spacing w:val="-6"/>
              </w:rPr>
              <w:t xml:space="preserve"> </w:t>
            </w:r>
            <w:r>
              <w:t>«Роль семьи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выборе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профессии»</w:t>
            </w:r>
          </w:p>
        </w:tc>
        <w:tc>
          <w:tcPr>
            <w:tcW w:w="3434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91" w:type="dxa"/>
          </w:tcPr>
          <w:p w:rsidR="005447D9" w:rsidRDefault="007532BA">
            <w:pPr>
              <w:pStyle w:val="TableParagraph"/>
              <w:spacing w:line="244" w:lineRule="exact"/>
              <w:ind w:left="102"/>
            </w:pPr>
            <w:r>
              <w:t>1-10</w:t>
            </w:r>
          </w:p>
        </w:tc>
        <w:tc>
          <w:tcPr>
            <w:tcW w:w="1394" w:type="dxa"/>
          </w:tcPr>
          <w:p w:rsidR="005447D9" w:rsidRDefault="007532BA">
            <w:pPr>
              <w:pStyle w:val="TableParagraph"/>
              <w:spacing w:line="244" w:lineRule="exact"/>
              <w:ind w:left="105"/>
            </w:pPr>
            <w:r>
              <w:t>Февраль</w:t>
            </w:r>
          </w:p>
        </w:tc>
        <w:tc>
          <w:tcPr>
            <w:tcW w:w="3576" w:type="dxa"/>
            <w:gridSpan w:val="2"/>
          </w:tcPr>
          <w:p w:rsidR="005447D9" w:rsidRDefault="007532BA">
            <w:pPr>
              <w:pStyle w:val="TableParagraph"/>
              <w:spacing w:line="244" w:lineRule="exact"/>
              <w:ind w:left="99"/>
            </w:pPr>
            <w:r>
              <w:t>Администрация</w:t>
            </w:r>
            <w:r>
              <w:rPr>
                <w:spacing w:val="-5"/>
              </w:rPr>
              <w:t xml:space="preserve"> </w:t>
            </w:r>
            <w:r>
              <w:t>ОУ</w:t>
            </w:r>
          </w:p>
        </w:tc>
      </w:tr>
      <w:tr w:rsidR="005447D9">
        <w:trPr>
          <w:trHeight w:val="1012"/>
        </w:trPr>
        <w:tc>
          <w:tcPr>
            <w:tcW w:w="6210" w:type="dxa"/>
            <w:gridSpan w:val="3"/>
          </w:tcPr>
          <w:p w:rsidR="005447D9" w:rsidRDefault="007532BA">
            <w:pPr>
              <w:pStyle w:val="TableParagraph"/>
              <w:spacing w:line="242" w:lineRule="auto"/>
            </w:pPr>
            <w:r>
              <w:t>Общешкольное</w:t>
            </w:r>
            <w:r>
              <w:rPr>
                <w:spacing w:val="1"/>
              </w:rPr>
              <w:t xml:space="preserve"> </w:t>
            </w:r>
            <w:r>
              <w:t>родительское</w:t>
            </w:r>
            <w:r>
              <w:rPr>
                <w:spacing w:val="1"/>
              </w:rPr>
              <w:t xml:space="preserve"> </w:t>
            </w:r>
            <w:r>
              <w:t>собрание</w:t>
            </w:r>
            <w:r>
              <w:rPr>
                <w:spacing w:val="1"/>
              </w:rPr>
              <w:t xml:space="preserve"> </w:t>
            </w:r>
            <w:r>
              <w:t>«Семья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школа:</w:t>
            </w:r>
            <w:r>
              <w:rPr>
                <w:spacing w:val="-52"/>
              </w:rPr>
              <w:t xml:space="preserve"> </w:t>
            </w:r>
            <w:r>
              <w:t>территория без</w:t>
            </w:r>
            <w:r>
              <w:rPr>
                <w:spacing w:val="2"/>
              </w:rPr>
              <w:t xml:space="preserve"> </w:t>
            </w:r>
            <w:r>
              <w:t>Опасности»</w:t>
            </w:r>
          </w:p>
        </w:tc>
        <w:tc>
          <w:tcPr>
            <w:tcW w:w="3434" w:type="dxa"/>
          </w:tcPr>
          <w:p w:rsidR="005447D9" w:rsidRDefault="007532BA">
            <w:pPr>
              <w:pStyle w:val="TableParagraph"/>
              <w:spacing w:line="250" w:lineRule="exact"/>
              <w:ind w:left="108"/>
            </w:pPr>
            <w:r>
              <w:t>Физическое</w:t>
            </w:r>
          </w:p>
          <w:p w:rsidR="005447D9" w:rsidRDefault="007532BA">
            <w:pPr>
              <w:pStyle w:val="TableParagraph"/>
              <w:tabs>
                <w:tab w:val="left" w:pos="1673"/>
                <w:tab w:val="left" w:pos="1956"/>
                <w:tab w:val="left" w:pos="3205"/>
              </w:tabs>
              <w:spacing w:before="3" w:line="237" w:lineRule="auto"/>
              <w:ind w:left="108" w:right="96"/>
            </w:pPr>
            <w:r>
              <w:t>воспитание,</w:t>
            </w:r>
            <w:r>
              <w:tab/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tab/>
              <w:t>здоровья</w:t>
            </w:r>
            <w:r>
              <w:tab/>
            </w:r>
            <w:r>
              <w:rPr>
                <w:spacing w:val="-2"/>
              </w:rPr>
              <w:t>и</w:t>
            </w:r>
          </w:p>
          <w:p w:rsidR="005447D9" w:rsidRDefault="007532BA">
            <w:pPr>
              <w:pStyle w:val="TableParagraph"/>
              <w:spacing w:before="1" w:line="238" w:lineRule="exact"/>
              <w:ind w:left="108"/>
            </w:pPr>
            <w:r>
              <w:rPr>
                <w:spacing w:val="-1"/>
              </w:rPr>
              <w:t>эмоционального</w:t>
            </w:r>
            <w:r>
              <w:rPr>
                <w:spacing w:val="-9"/>
              </w:rPr>
              <w:t xml:space="preserve"> </w:t>
            </w:r>
            <w:r>
              <w:t>благополучия</w:t>
            </w:r>
          </w:p>
        </w:tc>
        <w:tc>
          <w:tcPr>
            <w:tcW w:w="991" w:type="dxa"/>
          </w:tcPr>
          <w:p w:rsidR="005447D9" w:rsidRDefault="007532BA">
            <w:pPr>
              <w:pStyle w:val="TableParagraph"/>
              <w:spacing w:line="250" w:lineRule="exact"/>
              <w:ind w:left="102"/>
            </w:pPr>
            <w:r>
              <w:t>1-10</w:t>
            </w:r>
          </w:p>
        </w:tc>
        <w:tc>
          <w:tcPr>
            <w:tcW w:w="1394" w:type="dxa"/>
          </w:tcPr>
          <w:p w:rsidR="005447D9" w:rsidRDefault="007532BA">
            <w:pPr>
              <w:pStyle w:val="TableParagraph"/>
              <w:spacing w:line="250" w:lineRule="exact"/>
              <w:ind w:left="105"/>
            </w:pPr>
            <w:r>
              <w:t>Апрель</w:t>
            </w:r>
          </w:p>
        </w:tc>
        <w:tc>
          <w:tcPr>
            <w:tcW w:w="3576" w:type="dxa"/>
            <w:gridSpan w:val="2"/>
          </w:tcPr>
          <w:p w:rsidR="005447D9" w:rsidRDefault="007532BA">
            <w:pPr>
              <w:pStyle w:val="TableParagraph"/>
              <w:spacing w:line="250" w:lineRule="exact"/>
              <w:ind w:left="99"/>
            </w:pPr>
            <w:r>
              <w:t>Администрация</w:t>
            </w:r>
            <w:r>
              <w:rPr>
                <w:spacing w:val="-5"/>
              </w:rPr>
              <w:t xml:space="preserve"> </w:t>
            </w:r>
            <w:r>
              <w:t>ОУ</w:t>
            </w:r>
          </w:p>
        </w:tc>
      </w:tr>
      <w:tr w:rsidR="005447D9">
        <w:trPr>
          <w:trHeight w:val="758"/>
        </w:trPr>
        <w:tc>
          <w:tcPr>
            <w:tcW w:w="6210" w:type="dxa"/>
            <w:gridSpan w:val="3"/>
          </w:tcPr>
          <w:p w:rsidR="005447D9" w:rsidRDefault="007532BA">
            <w:pPr>
              <w:pStyle w:val="TableParagraph"/>
            </w:pPr>
            <w:r>
              <w:t>Организация</w:t>
            </w:r>
            <w:r>
              <w:rPr>
                <w:spacing w:val="41"/>
              </w:rPr>
              <w:t xml:space="preserve"> </w:t>
            </w:r>
            <w:r>
              <w:t>участия</w:t>
            </w:r>
            <w:r>
              <w:rPr>
                <w:spacing w:val="44"/>
              </w:rPr>
              <w:t xml:space="preserve"> </w:t>
            </w:r>
            <w:r>
              <w:t>родителей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вебинарах,</w:t>
            </w:r>
            <w:r>
              <w:rPr>
                <w:spacing w:val="49"/>
              </w:rPr>
              <w:t xml:space="preserve"> </w:t>
            </w:r>
            <w:r>
              <w:t>Всероссийских</w:t>
            </w:r>
          </w:p>
          <w:p w:rsidR="005447D9" w:rsidRDefault="007532BA">
            <w:pPr>
              <w:pStyle w:val="TableParagraph"/>
              <w:spacing w:line="250" w:lineRule="exact"/>
              <w:ind w:right="104"/>
            </w:pPr>
            <w:r>
              <w:t>родительских</w:t>
            </w:r>
            <w:r>
              <w:rPr>
                <w:spacing w:val="4"/>
              </w:rPr>
              <w:t xml:space="preserve"> </w:t>
            </w:r>
            <w:r>
              <w:t>уроках,</w:t>
            </w:r>
            <w:r>
              <w:rPr>
                <w:spacing w:val="35"/>
              </w:rPr>
              <w:t xml:space="preserve"> </w:t>
            </w:r>
            <w:r>
              <w:t>собраниях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актуальные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6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темы.</w:t>
            </w:r>
          </w:p>
        </w:tc>
        <w:tc>
          <w:tcPr>
            <w:tcW w:w="3434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91" w:type="dxa"/>
          </w:tcPr>
          <w:p w:rsidR="005447D9" w:rsidRDefault="007532BA">
            <w:pPr>
              <w:pStyle w:val="TableParagraph"/>
              <w:ind w:left="102"/>
            </w:pPr>
            <w:r>
              <w:t>1-4</w:t>
            </w:r>
          </w:p>
        </w:tc>
        <w:tc>
          <w:tcPr>
            <w:tcW w:w="1394" w:type="dxa"/>
          </w:tcPr>
          <w:p w:rsidR="005447D9" w:rsidRDefault="007532BA">
            <w:pPr>
              <w:pStyle w:val="TableParagraph"/>
              <w:tabs>
                <w:tab w:val="left" w:pos="552"/>
              </w:tabs>
              <w:spacing w:line="242" w:lineRule="auto"/>
              <w:ind w:left="105" w:right="103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6" w:type="dxa"/>
            <w:gridSpan w:val="2"/>
          </w:tcPr>
          <w:p w:rsidR="005447D9" w:rsidRDefault="007532BA">
            <w:pPr>
              <w:pStyle w:val="TableParagraph"/>
              <w:ind w:left="99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10" w:type="dxa"/>
            <w:gridSpan w:val="3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Работа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Родительского</w:t>
            </w:r>
            <w:r>
              <w:rPr>
                <w:spacing w:val="-12"/>
              </w:rPr>
              <w:t xml:space="preserve"> </w:t>
            </w:r>
            <w:r>
              <w:t>патруля</w:t>
            </w:r>
            <w:r>
              <w:rPr>
                <w:spacing w:val="-8"/>
              </w:rPr>
              <w:t xml:space="preserve"> </w:t>
            </w:r>
            <w:r>
              <w:t>(профилактика</w:t>
            </w:r>
            <w:r>
              <w:rPr>
                <w:spacing w:val="-10"/>
              </w:rPr>
              <w:t xml:space="preserve"> </w:t>
            </w:r>
            <w:r>
              <w:t>ДДТТ)</w:t>
            </w:r>
          </w:p>
        </w:tc>
        <w:tc>
          <w:tcPr>
            <w:tcW w:w="3434" w:type="dxa"/>
            <w:vMerge w:val="restart"/>
          </w:tcPr>
          <w:p w:rsidR="005447D9" w:rsidRDefault="007532BA">
            <w:pPr>
              <w:pStyle w:val="TableParagraph"/>
              <w:ind w:left="108"/>
            </w:pPr>
            <w:r>
              <w:t>Физическое</w:t>
            </w:r>
          </w:p>
          <w:p w:rsidR="005447D9" w:rsidRDefault="007532BA">
            <w:pPr>
              <w:pStyle w:val="TableParagraph"/>
              <w:tabs>
                <w:tab w:val="left" w:pos="1673"/>
                <w:tab w:val="left" w:pos="1956"/>
                <w:tab w:val="left" w:pos="3205"/>
              </w:tabs>
              <w:spacing w:before="3" w:line="237" w:lineRule="auto"/>
              <w:ind w:left="108" w:right="96"/>
            </w:pPr>
            <w:r>
              <w:t>воспитание,</w:t>
            </w:r>
            <w:r>
              <w:tab/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tab/>
              <w:t>здоровья</w:t>
            </w:r>
            <w:r>
              <w:tab/>
            </w:r>
            <w:r>
              <w:rPr>
                <w:spacing w:val="-2"/>
              </w:rPr>
              <w:t>и</w:t>
            </w:r>
          </w:p>
          <w:p w:rsidR="005447D9" w:rsidRDefault="007532BA">
            <w:pPr>
              <w:pStyle w:val="TableParagraph"/>
              <w:spacing w:before="2" w:line="248" w:lineRule="exact"/>
              <w:ind w:left="108"/>
            </w:pPr>
            <w:r>
              <w:rPr>
                <w:spacing w:val="-1"/>
              </w:rPr>
              <w:t>эмоционального</w:t>
            </w:r>
            <w:r>
              <w:rPr>
                <w:spacing w:val="-9"/>
              </w:rPr>
              <w:t xml:space="preserve"> </w:t>
            </w:r>
            <w:r>
              <w:t>благополучия</w:t>
            </w:r>
          </w:p>
        </w:tc>
        <w:tc>
          <w:tcPr>
            <w:tcW w:w="991" w:type="dxa"/>
          </w:tcPr>
          <w:p w:rsidR="005447D9" w:rsidRDefault="007532BA">
            <w:pPr>
              <w:pStyle w:val="TableParagraph"/>
              <w:ind w:left="102"/>
            </w:pPr>
            <w:r>
              <w:t>1-10</w:t>
            </w:r>
          </w:p>
        </w:tc>
        <w:tc>
          <w:tcPr>
            <w:tcW w:w="1394" w:type="dxa"/>
          </w:tcPr>
          <w:p w:rsidR="005447D9" w:rsidRDefault="007532BA">
            <w:pPr>
              <w:pStyle w:val="TableParagraph"/>
              <w:tabs>
                <w:tab w:val="left" w:pos="547"/>
              </w:tabs>
              <w:ind w:left="105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05"/>
            </w:pPr>
            <w:r>
              <w:t>месяца</w:t>
            </w:r>
          </w:p>
        </w:tc>
        <w:tc>
          <w:tcPr>
            <w:tcW w:w="3576" w:type="dxa"/>
            <w:gridSpan w:val="2"/>
          </w:tcPr>
          <w:p w:rsidR="005447D9" w:rsidRDefault="007532BA">
            <w:pPr>
              <w:pStyle w:val="TableParagraph"/>
              <w:tabs>
                <w:tab w:val="left" w:pos="957"/>
                <w:tab w:val="left" w:pos="2547"/>
              </w:tabs>
              <w:ind w:left="99"/>
            </w:pPr>
            <w:r>
              <w:t>Члены</w:t>
            </w:r>
            <w:r>
              <w:tab/>
              <w:t>Родительского</w:t>
            </w:r>
            <w:r>
              <w:tab/>
              <w:t>комитета,</w:t>
            </w:r>
          </w:p>
          <w:p w:rsidR="005447D9" w:rsidRDefault="007532BA">
            <w:pPr>
              <w:pStyle w:val="TableParagraph"/>
              <w:spacing w:before="1" w:line="238" w:lineRule="exact"/>
              <w:ind w:left="99"/>
            </w:pPr>
            <w:r>
              <w:t>ЗДВР</w:t>
            </w:r>
          </w:p>
        </w:tc>
      </w:tr>
      <w:tr w:rsidR="005447D9">
        <w:trPr>
          <w:trHeight w:val="504"/>
        </w:trPr>
        <w:tc>
          <w:tcPr>
            <w:tcW w:w="4752" w:type="dxa"/>
            <w:tcBorders>
              <w:right w:val="nil"/>
            </w:tcBorders>
          </w:tcPr>
          <w:p w:rsidR="005447D9" w:rsidRDefault="007532BA">
            <w:pPr>
              <w:pStyle w:val="TableParagraph"/>
              <w:tabs>
                <w:tab w:val="left" w:pos="2610"/>
              </w:tabs>
              <w:spacing w:line="250" w:lineRule="exact"/>
              <w:ind w:right="786"/>
            </w:pPr>
            <w:r>
              <w:t>Организация</w:t>
            </w:r>
            <w:r>
              <w:tab/>
            </w:r>
            <w:r>
              <w:rPr>
                <w:spacing w:val="-3"/>
              </w:rPr>
              <w:t>Родительского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4"/>
              </w:rPr>
              <w:t xml:space="preserve"> </w:t>
            </w:r>
            <w:r>
              <w:t>питания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246" w:type="dxa"/>
            <w:tcBorders>
              <w:left w:val="nil"/>
            </w:tcBorders>
          </w:tcPr>
          <w:p w:rsidR="005447D9" w:rsidRDefault="007532BA">
            <w:pPr>
              <w:pStyle w:val="TableParagraph"/>
              <w:ind w:left="0" w:right="107"/>
              <w:jc w:val="right"/>
            </w:pPr>
            <w:r>
              <w:t>контроля</w:t>
            </w:r>
          </w:p>
        </w:tc>
        <w:tc>
          <w:tcPr>
            <w:tcW w:w="3434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447D9" w:rsidRDefault="007532BA">
            <w:pPr>
              <w:pStyle w:val="TableParagraph"/>
              <w:ind w:left="102"/>
            </w:pPr>
            <w:r>
              <w:t>1-10</w:t>
            </w:r>
          </w:p>
        </w:tc>
        <w:tc>
          <w:tcPr>
            <w:tcW w:w="1394" w:type="dxa"/>
          </w:tcPr>
          <w:p w:rsidR="005447D9" w:rsidRDefault="007532BA">
            <w:pPr>
              <w:pStyle w:val="TableParagraph"/>
              <w:tabs>
                <w:tab w:val="left" w:pos="551"/>
              </w:tabs>
              <w:spacing w:line="250" w:lineRule="exact"/>
              <w:ind w:left="105" w:right="104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576" w:type="dxa"/>
            <w:gridSpan w:val="2"/>
          </w:tcPr>
          <w:p w:rsidR="005447D9" w:rsidRDefault="007532BA">
            <w:pPr>
              <w:pStyle w:val="TableParagraph"/>
              <w:ind w:left="99"/>
            </w:pPr>
            <w:r>
              <w:t>социальный</w:t>
            </w:r>
            <w:r>
              <w:rPr>
                <w:spacing w:val="-7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757"/>
        </w:trPr>
        <w:tc>
          <w:tcPr>
            <w:tcW w:w="6210" w:type="dxa"/>
            <w:gridSpan w:val="3"/>
          </w:tcPr>
          <w:p w:rsidR="005447D9" w:rsidRDefault="007532BA">
            <w:pPr>
              <w:pStyle w:val="TableParagraph"/>
            </w:pPr>
            <w:r>
              <w:t>Проведение</w:t>
            </w:r>
            <w:r>
              <w:rPr>
                <w:spacing w:val="54"/>
              </w:rPr>
              <w:t xml:space="preserve"> </w:t>
            </w:r>
            <w:r>
              <w:t>индивидуальных</w:t>
            </w:r>
            <w:r>
              <w:rPr>
                <w:spacing w:val="7"/>
              </w:rPr>
              <w:t xml:space="preserve"> </w:t>
            </w:r>
            <w:r>
              <w:t>консультаций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57"/>
              </w:rPr>
              <w:t xml:space="preserve"> </w:t>
            </w:r>
            <w:r>
              <w:t>родителей</w:t>
            </w:r>
            <w:r>
              <w:rPr>
                <w:spacing w:val="62"/>
              </w:rPr>
              <w:t xml:space="preserve"> </w:t>
            </w:r>
            <w:r>
              <w:t>с</w:t>
            </w:r>
          </w:p>
          <w:p w:rsidR="005447D9" w:rsidRDefault="007532BA">
            <w:pPr>
              <w:pStyle w:val="TableParagraph"/>
              <w:spacing w:line="250" w:lineRule="exact"/>
            </w:pPr>
            <w:r>
              <w:t>целью</w:t>
            </w:r>
            <w:r>
              <w:rPr>
                <w:spacing w:val="17"/>
              </w:rPr>
              <w:t xml:space="preserve"> </w:t>
            </w:r>
            <w:r>
              <w:t>координации</w:t>
            </w:r>
            <w:r>
              <w:rPr>
                <w:spacing w:val="15"/>
              </w:rPr>
              <w:t xml:space="preserve"> </w:t>
            </w:r>
            <w:r>
              <w:t>воспитательных</w:t>
            </w:r>
            <w:r>
              <w:rPr>
                <w:spacing w:val="19"/>
              </w:rPr>
              <w:t xml:space="preserve"> </w:t>
            </w:r>
            <w:r>
              <w:t>усилий</w:t>
            </w:r>
            <w:r>
              <w:rPr>
                <w:spacing w:val="15"/>
              </w:rPr>
              <w:t xml:space="preserve"> </w:t>
            </w:r>
            <w:r>
              <w:t>педагогов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3434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91" w:type="dxa"/>
          </w:tcPr>
          <w:p w:rsidR="005447D9" w:rsidRDefault="007532BA">
            <w:pPr>
              <w:pStyle w:val="TableParagraph"/>
              <w:ind w:left="102"/>
            </w:pPr>
            <w:r>
              <w:t>1-10</w:t>
            </w:r>
          </w:p>
        </w:tc>
        <w:tc>
          <w:tcPr>
            <w:tcW w:w="1394" w:type="dxa"/>
          </w:tcPr>
          <w:p w:rsidR="005447D9" w:rsidRDefault="007532BA">
            <w:pPr>
              <w:pStyle w:val="TableParagraph"/>
              <w:tabs>
                <w:tab w:val="left" w:pos="551"/>
              </w:tabs>
              <w:spacing w:line="242" w:lineRule="auto"/>
              <w:ind w:left="105" w:right="104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019" w:type="dxa"/>
            <w:tcBorders>
              <w:right w:val="nil"/>
            </w:tcBorders>
          </w:tcPr>
          <w:p w:rsidR="005447D9" w:rsidRDefault="007532BA">
            <w:pPr>
              <w:pStyle w:val="TableParagraph"/>
              <w:spacing w:line="242" w:lineRule="auto"/>
              <w:ind w:left="99" w:right="10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администрация</w:t>
            </w:r>
            <w:r>
              <w:rPr>
                <w:spacing w:val="-10"/>
              </w:rPr>
              <w:t xml:space="preserve"> </w:t>
            </w:r>
            <w:r>
              <w:t>ОУ</w:t>
            </w:r>
          </w:p>
        </w:tc>
        <w:tc>
          <w:tcPr>
            <w:tcW w:w="1557" w:type="dxa"/>
            <w:tcBorders>
              <w:left w:val="nil"/>
            </w:tcBorders>
          </w:tcPr>
          <w:p w:rsidR="005447D9" w:rsidRDefault="007532BA">
            <w:pPr>
              <w:pStyle w:val="TableParagraph"/>
              <w:ind w:left="74" w:right="80"/>
              <w:jc w:val="center"/>
            </w:pPr>
            <w:r>
              <w:t>руководители,</w:t>
            </w:r>
          </w:p>
        </w:tc>
      </w:tr>
      <w:tr w:rsidR="005447D9">
        <w:trPr>
          <w:trHeight w:val="508"/>
        </w:trPr>
        <w:tc>
          <w:tcPr>
            <w:tcW w:w="6210" w:type="dxa"/>
            <w:gridSpan w:val="3"/>
          </w:tcPr>
          <w:p w:rsidR="005447D9" w:rsidRDefault="007532BA">
            <w:pPr>
              <w:pStyle w:val="TableParagraph"/>
            </w:pPr>
            <w:r>
              <w:t>«Пушкинская</w:t>
            </w:r>
            <w:r>
              <w:rPr>
                <w:spacing w:val="-3"/>
              </w:rPr>
              <w:t xml:space="preserve"> </w:t>
            </w:r>
            <w:r>
              <w:t>карта»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регистрация</w:t>
            </w:r>
            <w:r>
              <w:rPr>
                <w:spacing w:val="-3"/>
              </w:rPr>
              <w:t xml:space="preserve"> </w:t>
            </w:r>
            <w:r>
              <w:t>детей с</w:t>
            </w:r>
            <w:r>
              <w:rPr>
                <w:spacing w:val="-3"/>
              </w:rPr>
              <w:t xml:space="preserve"> </w:t>
            </w:r>
            <w:r>
              <w:t>14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3434" w:type="dxa"/>
          </w:tcPr>
          <w:p w:rsidR="005447D9" w:rsidRDefault="007532BA">
            <w:pPr>
              <w:pStyle w:val="TableParagraph"/>
              <w:ind w:left="108"/>
            </w:pPr>
            <w:r>
              <w:t>Духовно-нравственное</w:t>
            </w:r>
          </w:p>
          <w:p w:rsidR="005447D9" w:rsidRDefault="007532BA">
            <w:pPr>
              <w:pStyle w:val="TableParagraph"/>
              <w:spacing w:before="2" w:line="238" w:lineRule="exact"/>
              <w:ind w:left="108"/>
            </w:pPr>
            <w:r>
              <w:t>воспитание</w:t>
            </w:r>
          </w:p>
        </w:tc>
        <w:tc>
          <w:tcPr>
            <w:tcW w:w="991" w:type="dxa"/>
          </w:tcPr>
          <w:p w:rsidR="005447D9" w:rsidRDefault="007532BA">
            <w:pPr>
              <w:pStyle w:val="TableParagraph"/>
              <w:ind w:left="102"/>
            </w:pPr>
            <w:r>
              <w:t>8-10</w:t>
            </w:r>
          </w:p>
        </w:tc>
        <w:tc>
          <w:tcPr>
            <w:tcW w:w="1394" w:type="dxa"/>
          </w:tcPr>
          <w:p w:rsidR="005447D9" w:rsidRDefault="007532BA">
            <w:pPr>
              <w:pStyle w:val="TableParagraph"/>
              <w:tabs>
                <w:tab w:val="right" w:pos="1276"/>
              </w:tabs>
              <w:ind w:left="105"/>
            </w:pPr>
            <w:r>
              <w:t>До</w:t>
            </w:r>
            <w:r>
              <w:tab/>
              <w:t>15</w:t>
            </w:r>
          </w:p>
          <w:p w:rsidR="005447D9" w:rsidRDefault="007532BA">
            <w:pPr>
              <w:pStyle w:val="TableParagraph"/>
              <w:spacing w:before="2" w:line="238" w:lineRule="exact"/>
              <w:ind w:left="105"/>
            </w:pPr>
            <w:r>
              <w:t>сентября</w:t>
            </w:r>
          </w:p>
        </w:tc>
        <w:tc>
          <w:tcPr>
            <w:tcW w:w="3576" w:type="dxa"/>
            <w:gridSpan w:val="2"/>
          </w:tcPr>
          <w:p w:rsidR="005447D9" w:rsidRDefault="007532BA">
            <w:pPr>
              <w:pStyle w:val="TableParagraph"/>
              <w:ind w:left="99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10" w:type="dxa"/>
            <w:gridSpan w:val="3"/>
          </w:tcPr>
          <w:p w:rsidR="005447D9" w:rsidRDefault="007532BA">
            <w:pPr>
              <w:pStyle w:val="TableParagraph"/>
            </w:pPr>
            <w:r>
              <w:t>АИС</w:t>
            </w:r>
            <w:r>
              <w:rPr>
                <w:spacing w:val="-4"/>
              </w:rPr>
              <w:t xml:space="preserve"> </w:t>
            </w:r>
            <w:r>
              <w:t>«Навигатор</w:t>
            </w:r>
            <w:r>
              <w:rPr>
                <w:spacing w:val="-4"/>
              </w:rPr>
              <w:t xml:space="preserve"> </w:t>
            </w:r>
            <w:r>
              <w:t>ДО»</w:t>
            </w:r>
          </w:p>
        </w:tc>
        <w:tc>
          <w:tcPr>
            <w:tcW w:w="3434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91" w:type="dxa"/>
          </w:tcPr>
          <w:p w:rsidR="005447D9" w:rsidRDefault="007532BA">
            <w:pPr>
              <w:pStyle w:val="TableParagraph"/>
              <w:ind w:left="102"/>
            </w:pPr>
            <w:r>
              <w:t>1-10</w:t>
            </w:r>
          </w:p>
        </w:tc>
        <w:tc>
          <w:tcPr>
            <w:tcW w:w="1394" w:type="dxa"/>
          </w:tcPr>
          <w:p w:rsidR="005447D9" w:rsidRDefault="007532BA">
            <w:pPr>
              <w:pStyle w:val="TableParagraph"/>
              <w:tabs>
                <w:tab w:val="right" w:pos="1276"/>
              </w:tabs>
              <w:spacing w:line="247" w:lineRule="exact"/>
              <w:ind w:left="105"/>
            </w:pPr>
            <w:r>
              <w:t>До</w:t>
            </w:r>
            <w:r>
              <w:tab/>
              <w:t>15</w:t>
            </w:r>
          </w:p>
          <w:p w:rsidR="005447D9" w:rsidRDefault="007532BA">
            <w:pPr>
              <w:pStyle w:val="TableParagraph"/>
              <w:spacing w:line="236" w:lineRule="exact"/>
              <w:ind w:left="105"/>
            </w:pPr>
            <w:r>
              <w:t>сентября</w:t>
            </w:r>
          </w:p>
        </w:tc>
        <w:tc>
          <w:tcPr>
            <w:tcW w:w="3576" w:type="dxa"/>
            <w:gridSpan w:val="2"/>
          </w:tcPr>
          <w:p w:rsidR="005447D9" w:rsidRDefault="007532BA">
            <w:pPr>
              <w:pStyle w:val="TableParagraph"/>
              <w:spacing w:line="250" w:lineRule="exact"/>
              <w:ind w:left="99" w:right="1219"/>
            </w:pPr>
            <w:r>
              <w:rPr>
                <w:spacing w:val="-2"/>
              </w:rP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</w:p>
        </w:tc>
      </w:tr>
      <w:tr w:rsidR="005447D9">
        <w:trPr>
          <w:trHeight w:val="508"/>
        </w:trPr>
        <w:tc>
          <w:tcPr>
            <w:tcW w:w="4752" w:type="dxa"/>
            <w:tcBorders>
              <w:right w:val="nil"/>
            </w:tcBorders>
          </w:tcPr>
          <w:p w:rsidR="005447D9" w:rsidRDefault="007532BA">
            <w:pPr>
              <w:pStyle w:val="TableParagraph"/>
              <w:tabs>
                <w:tab w:val="left" w:pos="3667"/>
              </w:tabs>
            </w:pPr>
            <w:r>
              <w:t>Организация</w:t>
            </w:r>
            <w:r>
              <w:rPr>
                <w:spacing w:val="101"/>
              </w:rPr>
              <w:t xml:space="preserve"> </w:t>
            </w:r>
            <w:r>
              <w:t>встреч   по</w:t>
            </w:r>
            <w:r>
              <w:rPr>
                <w:spacing w:val="106"/>
              </w:rPr>
              <w:t xml:space="preserve"> </w:t>
            </w:r>
            <w:r>
              <w:t>запросу</w:t>
            </w:r>
            <w:r>
              <w:tab/>
              <w:t>родителей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rPr>
                <w:spacing w:val="-1"/>
              </w:rPr>
              <w:t>психологом,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соц.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педагогом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:rsidR="005447D9" w:rsidRDefault="007532BA">
            <w:pPr>
              <w:pStyle w:val="TableParagraph"/>
              <w:ind w:left="59"/>
            </w:pPr>
            <w:r>
              <w:t>с</w:t>
            </w:r>
          </w:p>
        </w:tc>
        <w:tc>
          <w:tcPr>
            <w:tcW w:w="1246" w:type="dxa"/>
            <w:tcBorders>
              <w:left w:val="nil"/>
            </w:tcBorders>
          </w:tcPr>
          <w:p w:rsidR="005447D9" w:rsidRDefault="007532BA">
            <w:pPr>
              <w:pStyle w:val="TableParagraph"/>
              <w:ind w:left="0" w:right="98"/>
              <w:jc w:val="right"/>
            </w:pPr>
            <w:r>
              <w:t>педагогом-</w:t>
            </w:r>
          </w:p>
        </w:tc>
        <w:tc>
          <w:tcPr>
            <w:tcW w:w="3434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91" w:type="dxa"/>
          </w:tcPr>
          <w:p w:rsidR="005447D9" w:rsidRDefault="007532BA">
            <w:pPr>
              <w:pStyle w:val="TableParagraph"/>
              <w:ind w:left="102"/>
            </w:pPr>
            <w:r>
              <w:t>1-10</w:t>
            </w:r>
          </w:p>
        </w:tc>
        <w:tc>
          <w:tcPr>
            <w:tcW w:w="1394" w:type="dxa"/>
          </w:tcPr>
          <w:p w:rsidR="005447D9" w:rsidRDefault="007532BA">
            <w:pPr>
              <w:pStyle w:val="TableParagraph"/>
              <w:tabs>
                <w:tab w:val="left" w:pos="552"/>
              </w:tabs>
              <w:ind w:left="105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05"/>
            </w:pPr>
            <w:r>
              <w:t>года</w:t>
            </w:r>
          </w:p>
        </w:tc>
        <w:tc>
          <w:tcPr>
            <w:tcW w:w="3576" w:type="dxa"/>
            <w:gridSpan w:val="2"/>
          </w:tcPr>
          <w:p w:rsidR="005447D9" w:rsidRDefault="007532BA">
            <w:pPr>
              <w:pStyle w:val="TableParagraph"/>
              <w:ind w:left="99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504"/>
        </w:trPr>
        <w:tc>
          <w:tcPr>
            <w:tcW w:w="6210" w:type="dxa"/>
            <w:gridSpan w:val="3"/>
          </w:tcPr>
          <w:p w:rsidR="005447D9" w:rsidRDefault="007532BA">
            <w:pPr>
              <w:pStyle w:val="TableParagraph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участия</w:t>
            </w:r>
            <w:r>
              <w:rPr>
                <w:spacing w:val="-1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пед.</w:t>
            </w:r>
            <w:r>
              <w:rPr>
                <w:spacing w:val="-11"/>
              </w:rPr>
              <w:t xml:space="preserve"> </w:t>
            </w:r>
            <w:r>
              <w:t>консилиумах.</w:t>
            </w:r>
          </w:p>
        </w:tc>
        <w:tc>
          <w:tcPr>
            <w:tcW w:w="3434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91" w:type="dxa"/>
          </w:tcPr>
          <w:p w:rsidR="005447D9" w:rsidRDefault="007532BA">
            <w:pPr>
              <w:pStyle w:val="TableParagraph"/>
              <w:ind w:left="102"/>
            </w:pPr>
            <w:r>
              <w:t>1-10</w:t>
            </w:r>
          </w:p>
        </w:tc>
        <w:tc>
          <w:tcPr>
            <w:tcW w:w="1394" w:type="dxa"/>
          </w:tcPr>
          <w:p w:rsidR="005447D9" w:rsidRDefault="007532BA">
            <w:pPr>
              <w:pStyle w:val="TableParagraph"/>
              <w:tabs>
                <w:tab w:val="left" w:pos="552"/>
              </w:tabs>
              <w:spacing w:line="250" w:lineRule="exact"/>
              <w:ind w:left="105" w:right="103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6" w:type="dxa"/>
            <w:gridSpan w:val="2"/>
          </w:tcPr>
          <w:p w:rsidR="005447D9" w:rsidRDefault="007532BA">
            <w:pPr>
              <w:pStyle w:val="TableParagraph"/>
              <w:ind w:left="99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4752" w:type="dxa"/>
            <w:tcBorders>
              <w:right w:val="nil"/>
            </w:tcBorders>
          </w:tcPr>
          <w:p w:rsidR="005447D9" w:rsidRDefault="007532BA">
            <w:pPr>
              <w:pStyle w:val="TableParagraph"/>
              <w:tabs>
                <w:tab w:val="left" w:pos="1536"/>
                <w:tab w:val="left" w:pos="2827"/>
                <w:tab w:val="left" w:pos="3207"/>
                <w:tab w:val="left" w:pos="4578"/>
              </w:tabs>
            </w:pPr>
            <w:r>
              <w:t>Вовлечение</w:t>
            </w:r>
            <w:r>
              <w:tab/>
              <w:t>родителей</w:t>
            </w:r>
            <w:r>
              <w:tab/>
              <w:t>в</w:t>
            </w:r>
            <w:r>
              <w:tab/>
              <w:t>подготовку</w:t>
            </w:r>
            <w:r>
              <w:tab/>
              <w:t>и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rPr>
                <w:spacing w:val="-1"/>
              </w:rPr>
              <w:t>общешкольных</w:t>
            </w:r>
            <w:r>
              <w:rPr>
                <w:spacing w:val="-6"/>
              </w:rPr>
              <w:t xml:space="preserve"> </w:t>
            </w:r>
            <w:r>
              <w:t>и классных</w:t>
            </w:r>
            <w:r>
              <w:rPr>
                <w:spacing w:val="-13"/>
              </w:rPr>
              <w:t xml:space="preserve"> </w:t>
            </w:r>
            <w:r>
              <w:t>мероприятий.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246" w:type="dxa"/>
            <w:tcBorders>
              <w:left w:val="nil"/>
            </w:tcBorders>
          </w:tcPr>
          <w:p w:rsidR="005447D9" w:rsidRDefault="007532BA">
            <w:pPr>
              <w:pStyle w:val="TableParagraph"/>
              <w:ind w:left="0" w:right="100"/>
              <w:jc w:val="right"/>
            </w:pPr>
            <w:r>
              <w:t>проведение</w:t>
            </w:r>
          </w:p>
        </w:tc>
        <w:tc>
          <w:tcPr>
            <w:tcW w:w="3434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91" w:type="dxa"/>
          </w:tcPr>
          <w:p w:rsidR="005447D9" w:rsidRDefault="007532BA">
            <w:pPr>
              <w:pStyle w:val="TableParagraph"/>
              <w:ind w:left="102"/>
            </w:pPr>
            <w:r>
              <w:t>1-10</w:t>
            </w:r>
          </w:p>
        </w:tc>
        <w:tc>
          <w:tcPr>
            <w:tcW w:w="1394" w:type="dxa"/>
          </w:tcPr>
          <w:p w:rsidR="005447D9" w:rsidRDefault="007532BA">
            <w:pPr>
              <w:pStyle w:val="TableParagraph"/>
              <w:tabs>
                <w:tab w:val="left" w:pos="552"/>
              </w:tabs>
              <w:ind w:left="105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05"/>
            </w:pPr>
            <w:r>
              <w:t>года</w:t>
            </w:r>
          </w:p>
        </w:tc>
        <w:tc>
          <w:tcPr>
            <w:tcW w:w="3576" w:type="dxa"/>
            <w:gridSpan w:val="2"/>
          </w:tcPr>
          <w:p w:rsidR="005447D9" w:rsidRDefault="007532BA">
            <w:pPr>
              <w:pStyle w:val="TableParagraph"/>
              <w:ind w:left="99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253"/>
        </w:trPr>
        <w:tc>
          <w:tcPr>
            <w:tcW w:w="6210" w:type="dxa"/>
            <w:gridSpan w:val="3"/>
          </w:tcPr>
          <w:p w:rsidR="005447D9" w:rsidRDefault="007532BA">
            <w:pPr>
              <w:pStyle w:val="TableParagraph"/>
              <w:spacing w:line="234" w:lineRule="exact"/>
            </w:pPr>
            <w:r>
              <w:t>Проведение</w:t>
            </w:r>
            <w:r>
              <w:rPr>
                <w:spacing w:val="54"/>
              </w:rPr>
              <w:t xml:space="preserve"> </w:t>
            </w:r>
            <w:r>
              <w:t>индивидуальных</w:t>
            </w:r>
            <w:r>
              <w:rPr>
                <w:spacing w:val="7"/>
              </w:rPr>
              <w:t xml:space="preserve"> </w:t>
            </w:r>
            <w:r>
              <w:t>консультаций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57"/>
              </w:rPr>
              <w:t xml:space="preserve"> </w:t>
            </w:r>
            <w:r>
              <w:t>родителей</w:t>
            </w:r>
            <w:r>
              <w:rPr>
                <w:spacing w:val="62"/>
              </w:rPr>
              <w:t xml:space="preserve"> </w:t>
            </w:r>
            <w:r>
              <w:t>с</w:t>
            </w:r>
          </w:p>
        </w:tc>
        <w:tc>
          <w:tcPr>
            <w:tcW w:w="3434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5447D9" w:rsidRDefault="007532BA">
            <w:pPr>
              <w:pStyle w:val="TableParagraph"/>
              <w:spacing w:line="234" w:lineRule="exact"/>
              <w:ind w:left="102"/>
            </w:pPr>
            <w:r>
              <w:t>1-10</w:t>
            </w:r>
          </w:p>
        </w:tc>
        <w:tc>
          <w:tcPr>
            <w:tcW w:w="1394" w:type="dxa"/>
          </w:tcPr>
          <w:p w:rsidR="005447D9" w:rsidRDefault="007532BA">
            <w:pPr>
              <w:pStyle w:val="TableParagraph"/>
              <w:tabs>
                <w:tab w:val="left" w:pos="551"/>
              </w:tabs>
              <w:spacing w:line="234" w:lineRule="exact"/>
              <w:ind w:left="105"/>
            </w:pPr>
            <w:r>
              <w:t>в</w:t>
            </w:r>
            <w:r>
              <w:tab/>
              <w:t>течение</w:t>
            </w:r>
          </w:p>
        </w:tc>
        <w:tc>
          <w:tcPr>
            <w:tcW w:w="2019" w:type="dxa"/>
            <w:tcBorders>
              <w:right w:val="nil"/>
            </w:tcBorders>
          </w:tcPr>
          <w:p w:rsidR="005447D9" w:rsidRDefault="007532BA">
            <w:pPr>
              <w:pStyle w:val="TableParagraph"/>
              <w:spacing w:line="234" w:lineRule="exact"/>
              <w:ind w:left="99"/>
            </w:pPr>
            <w:r>
              <w:t>классные</w:t>
            </w:r>
          </w:p>
        </w:tc>
        <w:tc>
          <w:tcPr>
            <w:tcW w:w="1557" w:type="dxa"/>
            <w:tcBorders>
              <w:left w:val="nil"/>
            </w:tcBorders>
          </w:tcPr>
          <w:p w:rsidR="005447D9" w:rsidRDefault="007532BA">
            <w:pPr>
              <w:pStyle w:val="TableParagraph"/>
              <w:spacing w:line="234" w:lineRule="exact"/>
              <w:ind w:left="74" w:right="80"/>
              <w:jc w:val="center"/>
            </w:pPr>
            <w:r>
              <w:t>руководители,</w:t>
            </w:r>
          </w:p>
        </w:tc>
      </w:tr>
    </w:tbl>
    <w:p w:rsidR="005447D9" w:rsidRDefault="005447D9">
      <w:pPr>
        <w:spacing w:line="234" w:lineRule="exact"/>
        <w:jc w:val="center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508"/>
        </w:trPr>
        <w:tc>
          <w:tcPr>
            <w:tcW w:w="6208" w:type="dxa"/>
            <w:tcBorders>
              <w:top w:val="nil"/>
            </w:tcBorders>
          </w:tcPr>
          <w:p w:rsidR="005447D9" w:rsidRDefault="007532BA">
            <w:pPr>
              <w:pStyle w:val="TableParagraph"/>
            </w:pPr>
            <w:r>
              <w:lastRenderedPageBreak/>
              <w:t>целью</w:t>
            </w:r>
            <w:r>
              <w:rPr>
                <w:spacing w:val="73"/>
              </w:rPr>
              <w:t xml:space="preserve"> </w:t>
            </w:r>
            <w:r>
              <w:t xml:space="preserve">координации  </w:t>
            </w:r>
            <w:r>
              <w:rPr>
                <w:spacing w:val="15"/>
              </w:rPr>
              <w:t xml:space="preserve"> </w:t>
            </w:r>
            <w:r>
              <w:t xml:space="preserve">воспитательных  </w:t>
            </w:r>
            <w:r>
              <w:rPr>
                <w:spacing w:val="18"/>
              </w:rPr>
              <w:t xml:space="preserve"> </w:t>
            </w:r>
            <w:r>
              <w:t xml:space="preserve">усилий  </w:t>
            </w:r>
            <w:r>
              <w:rPr>
                <w:spacing w:val="15"/>
              </w:rPr>
              <w:t xml:space="preserve"> </w:t>
            </w:r>
            <w:r>
              <w:t xml:space="preserve">педагогов  </w:t>
            </w:r>
            <w:r>
              <w:rPr>
                <w:spacing w:val="19"/>
              </w:rPr>
              <w:t xml:space="preserve"> </w:t>
            </w:r>
            <w:r>
              <w:t>и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родителей.</w:t>
            </w:r>
          </w:p>
        </w:tc>
        <w:tc>
          <w:tcPr>
            <w:tcW w:w="3432" w:type="dxa"/>
            <w:tcBorders>
              <w:top w:val="nil"/>
            </w:tcBorders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  <w:tcBorders>
              <w:top w:val="nil"/>
            </w:tcBorders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  <w:tcBorders>
              <w:top w:val="nil"/>
            </w:tcBorders>
          </w:tcPr>
          <w:p w:rsidR="005447D9" w:rsidRDefault="007532BA">
            <w:pPr>
              <w:pStyle w:val="TableParagraph"/>
              <w:ind w:left="111"/>
            </w:pPr>
            <w:r>
              <w:t>года</w:t>
            </w:r>
          </w:p>
        </w:tc>
        <w:tc>
          <w:tcPr>
            <w:tcW w:w="3573" w:type="dxa"/>
            <w:tcBorders>
              <w:top w:val="nil"/>
            </w:tcBorders>
          </w:tcPr>
          <w:p w:rsidR="005447D9" w:rsidRDefault="007532BA">
            <w:pPr>
              <w:pStyle w:val="TableParagraph"/>
              <w:ind w:left="107"/>
            </w:pPr>
            <w:r>
              <w:t>администрация</w:t>
            </w:r>
            <w:r>
              <w:rPr>
                <w:spacing w:val="-11"/>
              </w:rPr>
              <w:t xml:space="preserve"> </w:t>
            </w:r>
            <w:r>
              <w:t>ОУ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родительские</w:t>
            </w:r>
            <w:r>
              <w:rPr>
                <w:spacing w:val="-6"/>
              </w:rPr>
              <w:t xml:space="preserve"> </w:t>
            </w:r>
            <w:r>
              <w:t>собрания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spacing w:line="244" w:lineRule="exact"/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9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390"/>
                <w:tab w:val="left" w:pos="2177"/>
                <w:tab w:val="left" w:pos="3470"/>
                <w:tab w:val="left" w:pos="4348"/>
                <w:tab w:val="left" w:pos="5197"/>
                <w:tab w:val="left" w:pos="5931"/>
              </w:tabs>
            </w:pPr>
            <w:r>
              <w:t>Реализация</w:t>
            </w:r>
            <w:r>
              <w:tab/>
              <w:t>Плана</w:t>
            </w:r>
            <w:r>
              <w:tab/>
              <w:t>совместной</w:t>
            </w:r>
            <w:r>
              <w:tab/>
              <w:t>работы</w:t>
            </w:r>
            <w:r>
              <w:tab/>
              <w:t>МКОУ</w:t>
            </w:r>
            <w:r>
              <w:tab/>
              <w:t>СОШ</w:t>
            </w:r>
            <w:r>
              <w:tab/>
              <w:t>д.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Балухарь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родителями</w:t>
            </w:r>
            <w:r>
              <w:rPr>
                <w:spacing w:val="46"/>
              </w:rPr>
              <w:t xml:space="preserve"> </w:t>
            </w:r>
            <w:r>
              <w:t>(законными</w:t>
            </w:r>
            <w:r>
              <w:rPr>
                <w:spacing w:val="-7"/>
              </w:rPr>
              <w:t xml:space="preserve"> </w:t>
            </w:r>
            <w:r>
              <w:t>представителями)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3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Администрация</w:t>
            </w:r>
            <w:r>
              <w:rPr>
                <w:spacing w:val="-5"/>
              </w:rPr>
              <w:t xml:space="preserve"> </w:t>
            </w:r>
            <w:r>
              <w:t>ОУ</w:t>
            </w:r>
          </w:p>
        </w:tc>
      </w:tr>
      <w:tr w:rsidR="005447D9">
        <w:trPr>
          <w:trHeight w:val="50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ind w:left="5128" w:right="512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«Моя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малая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Родина»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Музейный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«210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Бородинского</w:t>
            </w:r>
            <w:r>
              <w:rPr>
                <w:spacing w:val="-9"/>
              </w:rPr>
              <w:t xml:space="preserve"> </w:t>
            </w:r>
            <w:r>
              <w:t>сражения»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6-10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Руководитель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t>музея</w:t>
            </w:r>
          </w:p>
        </w:tc>
      </w:tr>
      <w:tr w:rsidR="005447D9">
        <w:trPr>
          <w:trHeight w:val="1262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Музейный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7"/>
              </w:rPr>
              <w:t xml:space="preserve"> </w:t>
            </w:r>
            <w:r>
              <w:t>«Символы</w:t>
            </w:r>
            <w:r>
              <w:rPr>
                <w:spacing w:val="-4"/>
              </w:rPr>
              <w:t xml:space="preserve"> </w:t>
            </w:r>
            <w:r>
              <w:t>моей</w:t>
            </w:r>
            <w:r>
              <w:rPr>
                <w:spacing w:val="-4"/>
              </w:rPr>
              <w:t xml:space="preserve"> </w:t>
            </w:r>
            <w:r>
              <w:t>Родины»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3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  <w:p w:rsidR="005447D9" w:rsidRDefault="007532BA">
            <w:pPr>
              <w:pStyle w:val="TableParagraph"/>
              <w:spacing w:line="251" w:lineRule="exact"/>
              <w:ind w:left="111"/>
            </w:pPr>
            <w:r>
              <w:t>(по</w:t>
            </w:r>
          </w:p>
          <w:p w:rsidR="005447D9" w:rsidRDefault="007532BA">
            <w:pPr>
              <w:pStyle w:val="TableParagraph"/>
              <w:spacing w:line="250" w:lineRule="exact"/>
              <w:ind w:left="111" w:right="123"/>
            </w:pPr>
            <w:r>
              <w:rPr>
                <w:spacing w:val="-2"/>
              </w:rPr>
              <w:t>согласовани</w:t>
            </w:r>
            <w:r>
              <w:rPr>
                <w:spacing w:val="-52"/>
              </w:rPr>
              <w:t xml:space="preserve"> </w:t>
            </w:r>
            <w:r>
              <w:t>ю)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Руководитель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t>музея</w:t>
            </w:r>
          </w:p>
        </w:tc>
      </w:tr>
      <w:tr w:rsidR="005447D9">
        <w:trPr>
          <w:trHeight w:val="1012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0" w:lineRule="auto"/>
              <w:ind w:right="98"/>
              <w:jc w:val="both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полного</w:t>
            </w:r>
            <w:r>
              <w:rPr>
                <w:spacing w:val="1"/>
              </w:rPr>
              <w:t xml:space="preserve"> </w:t>
            </w:r>
            <w:r>
              <w:t>освобождения</w:t>
            </w:r>
            <w:r>
              <w:rPr>
                <w:spacing w:val="1"/>
              </w:rPr>
              <w:t xml:space="preserve"> </w:t>
            </w:r>
            <w:r>
              <w:t>Ленинграда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фашистской</w:t>
            </w:r>
            <w:r>
              <w:rPr>
                <w:spacing w:val="1"/>
              </w:rPr>
              <w:t xml:space="preserve"> </w:t>
            </w:r>
            <w:r>
              <w:t>блокады.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освобождения</w:t>
            </w:r>
            <w:r>
              <w:rPr>
                <w:spacing w:val="1"/>
              </w:rPr>
              <w:t xml:space="preserve"> </w:t>
            </w:r>
            <w:r>
              <w:t>Красной</w:t>
            </w:r>
            <w:r>
              <w:rPr>
                <w:spacing w:val="1"/>
              </w:rPr>
              <w:t xml:space="preserve"> </w:t>
            </w:r>
            <w:r>
              <w:t>армией</w:t>
            </w:r>
            <w:r>
              <w:rPr>
                <w:spacing w:val="1"/>
              </w:rPr>
              <w:t xml:space="preserve"> </w:t>
            </w:r>
            <w:r>
              <w:t>крупнейшего</w:t>
            </w:r>
            <w:r>
              <w:rPr>
                <w:spacing w:val="1"/>
              </w:rPr>
              <w:t xml:space="preserve"> </w:t>
            </w:r>
            <w:r>
              <w:t>лагеря</w:t>
            </w:r>
            <w:r>
              <w:rPr>
                <w:spacing w:val="22"/>
              </w:rPr>
              <w:t xml:space="preserve"> </w:t>
            </w:r>
            <w:r>
              <w:t>смерти</w:t>
            </w:r>
            <w:r>
              <w:rPr>
                <w:spacing w:val="24"/>
              </w:rPr>
              <w:t xml:space="preserve"> </w:t>
            </w:r>
            <w:r>
              <w:t>Аушвиц-</w:t>
            </w:r>
            <w:r>
              <w:rPr>
                <w:spacing w:val="17"/>
              </w:rPr>
              <w:t xml:space="preserve"> </w:t>
            </w:r>
            <w:r>
              <w:t>Биркенау</w:t>
            </w:r>
            <w:r>
              <w:rPr>
                <w:spacing w:val="8"/>
              </w:rPr>
              <w:t xml:space="preserve"> </w:t>
            </w:r>
            <w:r>
              <w:t>(Освенцима)</w:t>
            </w:r>
            <w:r>
              <w:rPr>
                <w:spacing w:val="14"/>
              </w:rPr>
              <w:t xml:space="preserve"> </w:t>
            </w:r>
            <w:r>
              <w:t>—</w:t>
            </w:r>
            <w:r>
              <w:rPr>
                <w:spacing w:val="14"/>
              </w:rPr>
              <w:t xml:space="preserve"> </w:t>
            </w:r>
            <w:r>
              <w:t>День</w:t>
            </w:r>
          </w:p>
          <w:p w:rsidR="005447D9" w:rsidRDefault="007532BA">
            <w:pPr>
              <w:pStyle w:val="TableParagraph"/>
              <w:spacing w:line="238" w:lineRule="exact"/>
              <w:jc w:val="both"/>
            </w:pPr>
            <w:r>
              <w:t>памяти</w:t>
            </w:r>
            <w:r>
              <w:rPr>
                <w:spacing w:val="14"/>
              </w:rPr>
              <w:t xml:space="preserve"> </w:t>
            </w:r>
            <w:r>
              <w:t>жертв</w:t>
            </w:r>
            <w:r>
              <w:rPr>
                <w:spacing w:val="17"/>
              </w:rPr>
              <w:t xml:space="preserve"> </w:t>
            </w:r>
            <w:r>
              <w:t>Холокоста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27</w:t>
            </w:r>
            <w:r>
              <w:rPr>
                <w:spacing w:val="2"/>
              </w:rPr>
              <w:t xml:space="preserve"> </w:t>
            </w:r>
            <w:r>
              <w:t>января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138"/>
              </w:tabs>
              <w:spacing w:line="242" w:lineRule="auto"/>
              <w:ind w:left="107" w:right="96"/>
            </w:pPr>
            <w:r>
              <w:t>классные</w:t>
            </w:r>
            <w:r>
              <w:tab/>
            </w:r>
            <w:r>
              <w:rPr>
                <w:spacing w:val="-3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музея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2"/>
              </w:rPr>
              <w:t>День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Защитника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Отечества.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rPr>
                <w:spacing w:val="-3"/>
              </w:rPr>
              <w:t>Уроки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мужества,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киноуроки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22</w:t>
            </w:r>
            <w:r>
              <w:rPr>
                <w:spacing w:val="6"/>
              </w:rPr>
              <w:t xml:space="preserve"> </w:t>
            </w:r>
            <w:r>
              <w:t>февраля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t>музея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телевидения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радиовещания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Духовно-нравственное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700"/>
                <w:tab w:val="left" w:pos="2603"/>
              </w:tabs>
              <w:spacing w:line="244" w:lineRule="exact"/>
              <w:ind w:left="107"/>
            </w:pPr>
            <w:r>
              <w:t>Руководитель</w:t>
            </w:r>
            <w:r>
              <w:tab/>
              <w:t>музея,</w:t>
            </w:r>
            <w:r>
              <w:tab/>
            </w:r>
            <w:r>
              <w:t>классные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Международный</w:t>
            </w:r>
            <w:r>
              <w:rPr>
                <w:spacing w:val="-13"/>
              </w:rPr>
              <w:t xml:space="preserve"> </w:t>
            </w: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музеев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Эстетическое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19</w:t>
            </w:r>
            <w:r>
              <w:rPr>
                <w:spacing w:val="1"/>
              </w:rPr>
              <w:t xml:space="preserve"> </w:t>
            </w:r>
            <w:r>
              <w:t>мая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700"/>
                <w:tab w:val="left" w:pos="2603"/>
              </w:tabs>
              <w:ind w:left="107"/>
            </w:pPr>
            <w:r>
              <w:t>Руководитель</w:t>
            </w:r>
            <w:r>
              <w:tab/>
              <w:t>музея,</w:t>
            </w:r>
            <w:r>
              <w:tab/>
              <w:t>классные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rPr>
                <w:spacing w:val="-3"/>
              </w:rPr>
              <w:t>День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Государственного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герба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РФ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143"/>
              </w:tabs>
              <w:spacing w:line="244" w:lineRule="exact"/>
              <w:ind w:left="107"/>
            </w:pPr>
            <w:r>
              <w:t>Классные</w:t>
            </w:r>
            <w:r>
              <w:tab/>
              <w:t>руководители,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t>музея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219"/>
            </w:pPr>
            <w:r>
              <w:rPr>
                <w:spacing w:val="-2"/>
              </w:rPr>
              <w:t>Виртуальная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экскурсия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«Праздничная одежданародов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России»</w:t>
            </w:r>
            <w:r>
              <w:rPr>
                <w:spacing w:val="-52"/>
              </w:rPr>
              <w:t xml:space="preserve"> </w:t>
            </w:r>
            <w:hyperlink r:id="rId13">
              <w:r>
                <w:rPr>
                  <w:color w:val="0462C1"/>
                  <w:u w:val="single" w:color="0462C1"/>
                </w:rPr>
                <w:t>https://vk.com/ladya_zima?w=wall-30647511_4056</w:t>
              </w:r>
            </w:hyperlink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tabs>
                <w:tab w:val="left" w:pos="2002"/>
              </w:tabs>
              <w:spacing w:line="242" w:lineRule="auto"/>
              <w:ind w:right="101"/>
            </w:pPr>
            <w:r>
              <w:t>Духовно-</w:t>
            </w:r>
            <w:r>
              <w:tab/>
            </w:r>
            <w:r>
              <w:rPr>
                <w:spacing w:val="-1"/>
              </w:rPr>
              <w:t>нравственное,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гражданское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ноябрь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696"/>
                <w:tab w:val="left" w:pos="2603"/>
              </w:tabs>
              <w:spacing w:line="242" w:lineRule="auto"/>
              <w:ind w:left="107" w:right="91"/>
            </w:pPr>
            <w:r>
              <w:t>руководитель</w:t>
            </w:r>
            <w:r>
              <w:tab/>
              <w:t>музея,</w:t>
            </w:r>
            <w:r>
              <w:tab/>
            </w:r>
            <w:r>
              <w:rPr>
                <w:spacing w:val="-2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День</w:t>
            </w:r>
            <w:r>
              <w:rPr>
                <w:spacing w:val="-9"/>
              </w:rPr>
              <w:t xml:space="preserve"> </w:t>
            </w:r>
            <w:r>
              <w:t>неизвестного</w:t>
            </w:r>
            <w:r>
              <w:rPr>
                <w:spacing w:val="-13"/>
              </w:rPr>
              <w:t xml:space="preserve"> </w:t>
            </w:r>
            <w:r>
              <w:t>солдата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143"/>
              </w:tabs>
              <w:ind w:left="107"/>
            </w:pPr>
            <w:r>
              <w:t>Классные</w:t>
            </w:r>
            <w:r>
              <w:tab/>
              <w:t>руководители,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t>музея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День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Героев</w:t>
            </w:r>
            <w:r>
              <w:rPr>
                <w:spacing w:val="-7"/>
              </w:rPr>
              <w:t xml:space="preserve"> </w:t>
            </w:r>
            <w:r>
              <w:t>Отечества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9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143"/>
              </w:tabs>
              <w:spacing w:line="250" w:lineRule="exact"/>
              <w:ind w:left="107" w:right="96"/>
            </w:pPr>
            <w:r>
              <w:t>Классные</w:t>
            </w:r>
            <w:r>
              <w:tab/>
            </w:r>
            <w:r>
              <w:rPr>
                <w:spacing w:val="-4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музея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3"/>
              </w:rPr>
              <w:t>День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конституции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РФ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12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143"/>
              </w:tabs>
              <w:ind w:left="107"/>
            </w:pPr>
            <w:r>
              <w:t>Классные</w:t>
            </w:r>
            <w:r>
              <w:tab/>
              <w:t>руководители,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t>музея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День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полного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освобожденияЛенинграда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от фашисткой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блокады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w w:val="95"/>
              </w:rPr>
              <w:t>Гражданско-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27</w:t>
            </w:r>
            <w:r>
              <w:rPr>
                <w:spacing w:val="2"/>
              </w:rPr>
              <w:t xml:space="preserve"> </w:t>
            </w:r>
            <w:r>
              <w:t>января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143"/>
              </w:tabs>
              <w:spacing w:line="250" w:lineRule="exact"/>
              <w:ind w:left="107" w:right="96"/>
            </w:pPr>
            <w:r>
              <w:t>Классные</w:t>
            </w:r>
            <w:r>
              <w:tab/>
            </w:r>
            <w:r>
              <w:rPr>
                <w:spacing w:val="-4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музея</w:t>
            </w:r>
          </w:p>
        </w:tc>
      </w:tr>
    </w:tbl>
    <w:p w:rsidR="005447D9" w:rsidRDefault="005447D9">
      <w:pPr>
        <w:spacing w:line="250" w:lineRule="exact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lastRenderedPageBreak/>
              <w:t>Оформление</w:t>
            </w:r>
            <w:r>
              <w:rPr>
                <w:spacing w:val="-11"/>
              </w:rPr>
              <w:t xml:space="preserve"> </w:t>
            </w:r>
            <w:r>
              <w:t>виртуальной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-8"/>
              </w:rPr>
              <w:t xml:space="preserve"> </w:t>
            </w:r>
            <w:r>
              <w:t>Страницы</w:t>
            </w:r>
            <w:r>
              <w:rPr>
                <w:spacing w:val="-8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ВОВ»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Гражданско-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3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132"/>
              </w:tabs>
              <w:ind w:left="107"/>
            </w:pPr>
            <w:r>
              <w:t>Классные</w:t>
            </w:r>
            <w:r>
              <w:tab/>
              <w:t>руководители,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>музея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</w:pPr>
            <w:r>
              <w:t>Организация</w:t>
            </w:r>
            <w:r>
              <w:rPr>
                <w:spacing w:val="17"/>
              </w:rPr>
              <w:t xml:space="preserve"> </w:t>
            </w:r>
            <w:r>
              <w:t>встреч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ветеранами</w:t>
            </w:r>
            <w:r>
              <w:rPr>
                <w:spacing w:val="20"/>
              </w:rPr>
              <w:t xml:space="preserve"> </w:t>
            </w:r>
            <w:r>
              <w:t>войны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труда,</w:t>
            </w:r>
            <w:r>
              <w:rPr>
                <w:spacing w:val="21"/>
              </w:rPr>
              <w:t xml:space="preserve"> </w:t>
            </w:r>
            <w:r>
              <w:t>ветеранами-</w:t>
            </w:r>
            <w:r>
              <w:rPr>
                <w:spacing w:val="-52"/>
              </w:rPr>
              <w:t xml:space="preserve"> </w:t>
            </w:r>
            <w:r>
              <w:t>учителями,</w:t>
            </w:r>
            <w:r>
              <w:rPr>
                <w:spacing w:val="1"/>
              </w:rPr>
              <w:t xml:space="preserve"> </w:t>
            </w:r>
            <w:r>
              <w:t>выпускниками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5"/>
              </w:rPr>
              <w:t xml:space="preserve"> </w:t>
            </w:r>
            <w:r>
              <w:t>участниками</w:t>
            </w:r>
            <w:r>
              <w:rPr>
                <w:spacing w:val="-3"/>
              </w:rPr>
              <w:t xml:space="preserve"> </w:t>
            </w:r>
            <w:r>
              <w:t>СВО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Гражданско-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3"/>
              </w:tabs>
              <w:spacing w:line="250" w:lineRule="exact"/>
              <w:ind w:left="111" w:right="95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128"/>
              </w:tabs>
              <w:spacing w:line="250" w:lineRule="exact"/>
              <w:ind w:left="107" w:right="101"/>
            </w:pPr>
            <w:r>
              <w:t>классные</w:t>
            </w:r>
            <w:r>
              <w:tab/>
            </w:r>
            <w:r>
              <w:rPr>
                <w:spacing w:val="-3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руководитель музея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Виртуальная</w:t>
            </w:r>
            <w:r>
              <w:rPr>
                <w:spacing w:val="-9"/>
              </w:rPr>
              <w:t xml:space="preserve"> </w:t>
            </w:r>
            <w:r>
              <w:t>выставка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«Светлая</w:t>
            </w:r>
            <w:r>
              <w:rPr>
                <w:spacing w:val="-12"/>
              </w:rPr>
              <w:t xml:space="preserve"> </w:t>
            </w:r>
            <w:r>
              <w:t>Пасха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картинах</w:t>
            </w:r>
            <w:r>
              <w:rPr>
                <w:spacing w:val="-12"/>
              </w:rPr>
              <w:t xml:space="preserve"> </w:t>
            </w:r>
            <w:r>
              <w:t>русских</w:t>
            </w:r>
            <w:r>
              <w:rPr>
                <w:spacing w:val="-12"/>
              </w:rPr>
              <w:t xml:space="preserve"> </w:t>
            </w:r>
            <w:r>
              <w:t>художников»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tabs>
                <w:tab w:val="left" w:pos="2002"/>
              </w:tabs>
            </w:pPr>
            <w:r>
              <w:t>Духовно-</w:t>
            </w:r>
            <w:r>
              <w:tab/>
              <w:t>нравственное,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rPr>
                <w:w w:val="95"/>
              </w:rPr>
              <w:t>гражданское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апрель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696"/>
                <w:tab w:val="left" w:pos="2603"/>
              </w:tabs>
              <w:ind w:left="107"/>
            </w:pPr>
            <w:r>
              <w:t>руководитель</w:t>
            </w:r>
            <w:r>
              <w:tab/>
              <w:t>музея,</w:t>
            </w:r>
            <w:r>
              <w:tab/>
              <w:t>классные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40" w:lineRule="auto"/>
              <w:ind w:left="5135" w:right="5121"/>
              <w:jc w:val="center"/>
              <w:rPr>
                <w:b/>
              </w:rPr>
            </w:pPr>
            <w:r>
              <w:rPr>
                <w:b/>
                <w:spacing w:val="-1"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«Самоуправление»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«Ни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школьной</w:t>
            </w:r>
            <w:r>
              <w:rPr>
                <w:spacing w:val="-3"/>
              </w:rPr>
              <w:t xml:space="preserve"> </w:t>
            </w:r>
            <w:r>
              <w:t>формы»</w:t>
            </w:r>
          </w:p>
          <w:p w:rsidR="005447D9" w:rsidRDefault="007532BA">
            <w:pPr>
              <w:pStyle w:val="TableParagraph"/>
              <w:spacing w:line="250" w:lineRule="exact"/>
              <w:ind w:right="2795"/>
            </w:pPr>
            <w:r>
              <w:t>(рейды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проверке</w:t>
            </w:r>
            <w:r>
              <w:rPr>
                <w:spacing w:val="-8"/>
              </w:rPr>
              <w:t xml:space="preserve"> </w:t>
            </w:r>
            <w:r>
              <w:t>внешнего</w:t>
            </w:r>
            <w:r>
              <w:rPr>
                <w:spacing w:val="-7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учащихся)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653"/>
              </w:tabs>
              <w:spacing w:line="242" w:lineRule="auto"/>
              <w:ind w:left="111" w:right="101"/>
            </w:pPr>
            <w:r>
              <w:t>2</w:t>
            </w:r>
            <w:r>
              <w:tab/>
            </w:r>
            <w:r>
              <w:rPr>
                <w:spacing w:val="-3"/>
              </w:rPr>
              <w:t>неделя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641"/>
                <w:tab w:val="left" w:pos="3234"/>
              </w:tabs>
              <w:spacing w:line="242" w:lineRule="auto"/>
              <w:ind w:left="107" w:right="95"/>
            </w:pPr>
            <w:r>
              <w:t>Советник</w:t>
            </w:r>
            <w:r>
              <w:tab/>
              <w:t>директора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</w:tr>
      <w:tr w:rsidR="005447D9">
        <w:trPr>
          <w:trHeight w:val="76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2812"/>
            </w:pPr>
            <w:r>
              <w:t>Выборы</w:t>
            </w:r>
            <w:r>
              <w:rPr>
                <w:spacing w:val="-6"/>
              </w:rPr>
              <w:t xml:space="preserve"> </w:t>
            </w:r>
            <w:r>
              <w:t>лидеров,</w:t>
            </w:r>
            <w:r>
              <w:rPr>
                <w:spacing w:val="-3"/>
              </w:rPr>
              <w:t xml:space="preserve"> </w:t>
            </w:r>
            <w:r>
              <w:t>активов</w:t>
            </w:r>
            <w:r>
              <w:rPr>
                <w:spacing w:val="-5"/>
              </w:rPr>
              <w:t xml:space="preserve"> </w:t>
            </w:r>
            <w:r>
              <w:t>классов,</w:t>
            </w:r>
            <w:r>
              <w:rPr>
                <w:spacing w:val="-52"/>
              </w:rPr>
              <w:t xml:space="preserve"> </w:t>
            </w:r>
            <w:r>
              <w:t>распределение</w:t>
            </w:r>
            <w:r>
              <w:rPr>
                <w:spacing w:val="-6"/>
              </w:rPr>
              <w:t xml:space="preserve"> </w:t>
            </w:r>
            <w:r>
              <w:t>обязанностей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2-10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right" w:pos="1282"/>
              </w:tabs>
              <w:ind w:left="111"/>
            </w:pPr>
            <w:r>
              <w:t>до</w:t>
            </w:r>
            <w:r>
              <w:tab/>
              <w:t>15</w:t>
            </w:r>
          </w:p>
          <w:p w:rsidR="005447D9" w:rsidRDefault="007532BA">
            <w:pPr>
              <w:pStyle w:val="TableParagraph"/>
              <w:spacing w:before="1" w:line="240" w:lineRule="auto"/>
              <w:ind w:left="111"/>
            </w:pPr>
            <w:r>
              <w:t>сентября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641"/>
                <w:tab w:val="left" w:pos="2592"/>
                <w:tab w:val="left" w:pos="3234"/>
              </w:tabs>
              <w:spacing w:line="242" w:lineRule="auto"/>
              <w:ind w:left="107" w:right="93"/>
            </w:pPr>
            <w:r>
              <w:t>Советник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воспитанию,</w:t>
            </w:r>
            <w:r>
              <w:tab/>
            </w:r>
            <w:r>
              <w:tab/>
            </w:r>
            <w:r>
              <w:rPr>
                <w:spacing w:val="-1"/>
              </w:rPr>
              <w:t>классные</w:t>
            </w:r>
          </w:p>
          <w:p w:rsidR="005447D9" w:rsidRDefault="007532BA">
            <w:pPr>
              <w:pStyle w:val="TableParagraph"/>
              <w:spacing w:line="236" w:lineRule="exact"/>
              <w:ind w:left="107"/>
            </w:pPr>
            <w: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Заседание</w:t>
            </w:r>
            <w:r>
              <w:rPr>
                <w:spacing w:val="-12"/>
              </w:rPr>
              <w:t xml:space="preserve"> </w:t>
            </w:r>
            <w:r>
              <w:t>активов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2-10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3"/>
              </w:tabs>
              <w:spacing w:line="244" w:lineRule="exact"/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месяца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Исполнение</w:t>
            </w:r>
            <w:r>
              <w:rPr>
                <w:spacing w:val="-10"/>
              </w:rPr>
              <w:t xml:space="preserve"> </w:t>
            </w:r>
            <w:r>
              <w:t>Гимна</w:t>
            </w:r>
            <w:r>
              <w:rPr>
                <w:spacing w:val="-5"/>
              </w:rPr>
              <w:t xml:space="preserve"> </w:t>
            </w:r>
            <w:r>
              <w:t>РФ,</w:t>
            </w:r>
            <w:r>
              <w:rPr>
                <w:spacing w:val="-6"/>
              </w:rPr>
              <w:t xml:space="preserve"> </w:t>
            </w:r>
            <w:r>
              <w:t>внос</w:t>
            </w:r>
            <w:r>
              <w:rPr>
                <w:spacing w:val="-3"/>
              </w:rPr>
              <w:t xml:space="preserve"> </w:t>
            </w:r>
            <w:r>
              <w:t>флага,</w:t>
            </w:r>
            <w:r>
              <w:rPr>
                <w:spacing w:val="-6"/>
              </w:rPr>
              <w:t xml:space="preserve"> </w:t>
            </w:r>
            <w:r>
              <w:t>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важном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2" w:lineRule="auto"/>
              <w:ind w:left="111" w:right="121"/>
            </w:pPr>
            <w:r>
              <w:rPr>
                <w:spacing w:val="-1"/>
              </w:rPr>
              <w:t>Понедельни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641"/>
                <w:tab w:val="left" w:pos="3234"/>
              </w:tabs>
              <w:ind w:left="107"/>
            </w:pPr>
            <w:r>
              <w:t>Советник</w:t>
            </w:r>
            <w:r>
              <w:tab/>
              <w:t>директора</w:t>
            </w:r>
            <w:r>
              <w:tab/>
              <w:t>по</w:t>
            </w:r>
          </w:p>
          <w:p w:rsidR="005447D9" w:rsidRDefault="007532BA">
            <w:pPr>
              <w:pStyle w:val="TableParagraph"/>
              <w:tabs>
                <w:tab w:val="left" w:pos="2592"/>
              </w:tabs>
              <w:spacing w:line="250" w:lineRule="exact"/>
              <w:ind w:left="107" w:right="93"/>
            </w:pPr>
            <w:r>
              <w:t>воспитанию,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Дни</w:t>
            </w:r>
            <w:r>
              <w:rPr>
                <w:spacing w:val="-4"/>
              </w:rPr>
              <w:t xml:space="preserve"> </w:t>
            </w:r>
            <w:r>
              <w:t>единых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7"/>
              </w:rPr>
              <w:t xml:space="preserve"> </w:t>
            </w:r>
            <w:r>
              <w:t>РДШ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t>направления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641"/>
                <w:tab w:val="left" w:pos="3234"/>
              </w:tabs>
              <w:ind w:left="107"/>
            </w:pPr>
            <w:r>
              <w:t>Советник</w:t>
            </w:r>
            <w:r>
              <w:tab/>
              <w:t>директора</w:t>
            </w:r>
            <w:r>
              <w:tab/>
              <w:t>по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воспитанию,</w:t>
            </w:r>
            <w:r>
              <w:rPr>
                <w:spacing w:val="-3"/>
              </w:rPr>
              <w:t xml:space="preserve"> </w:t>
            </w:r>
            <w:r>
              <w:t>организатор</w:t>
            </w:r>
          </w:p>
        </w:tc>
      </w:tr>
      <w:tr w:rsidR="005447D9">
        <w:trPr>
          <w:trHeight w:val="50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40" w:lineRule="auto"/>
              <w:ind w:left="5132" w:right="512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безопасность»</w:t>
            </w:r>
          </w:p>
        </w:tc>
      </w:tr>
      <w:tr w:rsidR="005447D9">
        <w:trPr>
          <w:trHeight w:val="508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40" w:lineRule="auto"/>
              <w:ind w:left="3807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Профилактика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безнадзорности 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правонарушений среди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несовершеннолетних</w:t>
            </w:r>
          </w:p>
        </w:tc>
      </w:tr>
      <w:tr w:rsidR="005447D9">
        <w:trPr>
          <w:trHeight w:val="25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5135" w:right="512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обучающимися:</w:t>
            </w:r>
          </w:p>
        </w:tc>
      </w:tr>
      <w:tr w:rsidR="005447D9">
        <w:trPr>
          <w:trHeight w:val="303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0" w:lineRule="auto"/>
              <w:ind w:right="101"/>
              <w:jc w:val="both"/>
            </w:pPr>
            <w:r>
              <w:t>Проведение мероприятий по профилактике безнадзорности и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  <w:r>
              <w:rPr>
                <w:spacing w:val="1"/>
              </w:rPr>
              <w:t xml:space="preserve"> </w:t>
            </w:r>
            <w:r>
              <w:t>несовершеннолетних,</w:t>
            </w:r>
            <w:r>
              <w:rPr>
                <w:spacing w:val="1"/>
              </w:rPr>
              <w:t xml:space="preserve"> </w:t>
            </w:r>
            <w:r>
              <w:t>противодействию</w:t>
            </w:r>
            <w:r>
              <w:rPr>
                <w:spacing w:val="1"/>
              </w:rPr>
              <w:t xml:space="preserve"> </w:t>
            </w:r>
            <w:r>
              <w:t>жестокому</w:t>
            </w:r>
            <w:r>
              <w:rPr>
                <w:spacing w:val="1"/>
              </w:rPr>
              <w:t xml:space="preserve"> </w:t>
            </w:r>
            <w:r>
              <w:t>обращению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вовлечению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1"/>
              </w:rPr>
              <w:t xml:space="preserve"> </w:t>
            </w:r>
            <w:r>
              <w:t>в прот</w:t>
            </w:r>
            <w:r>
              <w:t>ивоправную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привлечением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-52"/>
              </w:rPr>
              <w:t xml:space="preserve"> </w:t>
            </w:r>
            <w:r>
              <w:t>профилактики:</w:t>
            </w:r>
          </w:p>
          <w:p w:rsidR="005447D9" w:rsidRDefault="005447D9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before="1" w:line="237" w:lineRule="auto"/>
              <w:ind w:right="108" w:firstLine="0"/>
            </w:pPr>
            <w:r>
              <w:t>Этическая</w:t>
            </w:r>
            <w:r>
              <w:rPr>
                <w:spacing w:val="1"/>
              </w:rPr>
              <w:t xml:space="preserve"> </w:t>
            </w: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«У</w:t>
            </w:r>
            <w:r>
              <w:rPr>
                <w:spacing w:val="1"/>
              </w:rPr>
              <w:t xml:space="preserve"> </w:t>
            </w:r>
            <w:r>
              <w:t>воспитанных</w:t>
            </w:r>
            <w:r>
              <w:rPr>
                <w:spacing w:val="1"/>
              </w:rPr>
              <w:t xml:space="preserve"> </w:t>
            </w:r>
            <w:r>
              <w:t>ребят</w:t>
            </w:r>
            <w:r>
              <w:rPr>
                <w:spacing w:val="1"/>
              </w:rPr>
              <w:t xml:space="preserve"> </w:t>
            </w:r>
            <w:r>
              <w:t>все дела</w:t>
            </w:r>
            <w:r>
              <w:rPr>
                <w:spacing w:val="1"/>
              </w:rPr>
              <w:t xml:space="preserve"> </w:t>
            </w:r>
            <w:r>
              <w:t>идут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лад»</w:t>
            </w:r>
            <w:r>
              <w:rPr>
                <w:spacing w:val="-4"/>
              </w:rPr>
              <w:t xml:space="preserve"> </w:t>
            </w:r>
            <w:r>
              <w:t>(1-2</w:t>
            </w:r>
            <w:r>
              <w:rPr>
                <w:spacing w:val="2"/>
              </w:rPr>
              <w:t xml:space="preserve"> </w:t>
            </w:r>
            <w:r>
              <w:t>кл.);</w:t>
            </w:r>
          </w:p>
          <w:p w:rsidR="005447D9" w:rsidRDefault="007532BA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before="1" w:line="240" w:lineRule="auto"/>
              <w:ind w:left="239" w:hanging="130"/>
            </w:pPr>
            <w:r>
              <w:t>Игровая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«Чтобы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случилось</w:t>
            </w:r>
            <w:r>
              <w:rPr>
                <w:spacing w:val="1"/>
              </w:rPr>
              <w:t xml:space="preserve"> </w:t>
            </w:r>
            <w:r>
              <w:t>беды»</w:t>
            </w:r>
            <w:r>
              <w:rPr>
                <w:spacing w:val="-3"/>
              </w:rPr>
              <w:t xml:space="preserve"> </w:t>
            </w:r>
            <w:r>
              <w:t>(1-2</w:t>
            </w:r>
            <w:r>
              <w:rPr>
                <w:spacing w:val="1"/>
              </w:rPr>
              <w:t xml:space="preserve"> </w:t>
            </w:r>
            <w:r>
              <w:t>кл.)</w:t>
            </w:r>
          </w:p>
          <w:p w:rsidR="005447D9" w:rsidRDefault="007532BA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50" w:lineRule="exact"/>
              <w:ind w:right="104" w:firstLine="0"/>
            </w:pPr>
            <w:r>
              <w:t>Интеллектуально-познавательная игра</w:t>
            </w:r>
            <w:r>
              <w:rPr>
                <w:spacing w:val="7"/>
              </w:rPr>
              <w:t xml:space="preserve"> </w:t>
            </w:r>
            <w:r>
              <w:t>«Страна</w:t>
            </w:r>
            <w:r>
              <w:rPr>
                <w:spacing w:val="8"/>
              </w:rPr>
              <w:t xml:space="preserve"> </w:t>
            </w:r>
            <w:r>
              <w:t>Закония»</w:t>
            </w:r>
            <w:r>
              <w:rPr>
                <w:spacing w:val="1"/>
              </w:rPr>
              <w:t xml:space="preserve"> </w:t>
            </w:r>
            <w:r>
              <w:t>(1-2</w:t>
            </w:r>
            <w:r>
              <w:rPr>
                <w:spacing w:val="-52"/>
              </w:rPr>
              <w:t xml:space="preserve"> </w:t>
            </w:r>
            <w:r>
              <w:t>кл.);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7" w:lineRule="exact"/>
            </w:pPr>
            <w:r>
              <w:t>Физическое</w:t>
            </w:r>
          </w:p>
          <w:p w:rsidR="005447D9" w:rsidRDefault="007532BA">
            <w:pPr>
              <w:pStyle w:val="TableParagraph"/>
              <w:tabs>
                <w:tab w:val="left" w:pos="1675"/>
                <w:tab w:val="left" w:pos="1958"/>
                <w:tab w:val="left" w:pos="3207"/>
              </w:tabs>
              <w:spacing w:line="242" w:lineRule="auto"/>
              <w:ind w:right="92"/>
              <w:jc w:val="both"/>
            </w:pPr>
            <w:r>
              <w:t>воспитание,</w:t>
            </w:r>
            <w:r>
              <w:tab/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культуры</w:t>
            </w:r>
            <w:r>
              <w:tab/>
              <w:t>здоровья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эмоционального</w:t>
            </w:r>
            <w:r>
              <w:rPr>
                <w:spacing w:val="-6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line="240" w:lineRule="auto"/>
              <w:ind w:left="111" w:right="377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Март</w:t>
            </w:r>
            <w:r>
              <w:rPr>
                <w:spacing w:val="1"/>
              </w:rPr>
              <w:t xml:space="preserve"> </w:t>
            </w: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0" w:lineRule="auto"/>
              <w:ind w:left="107" w:right="91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5447D9" w:rsidRDefault="005447D9">
      <w:pPr>
        <w:jc w:val="both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7086"/>
        </w:trPr>
        <w:tc>
          <w:tcPr>
            <w:tcW w:w="6208" w:type="dxa"/>
          </w:tcPr>
          <w:p w:rsidR="005447D9" w:rsidRDefault="007532BA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ind w:left="239"/>
            </w:pPr>
            <w:r>
              <w:lastRenderedPageBreak/>
              <w:t>Беседа- игра</w:t>
            </w:r>
            <w:r>
              <w:rPr>
                <w:spacing w:val="-1"/>
              </w:rPr>
              <w:t xml:space="preserve"> </w:t>
            </w: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r>
              <w:t>хорошо,</w:t>
            </w:r>
            <w:r>
              <w:rPr>
                <w:spacing w:val="3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r>
              <w:t>плохо»</w:t>
            </w:r>
            <w:r>
              <w:rPr>
                <w:spacing w:val="1"/>
              </w:rPr>
              <w:t xml:space="preserve"> </w:t>
            </w:r>
            <w:r>
              <w:t>(1-2</w:t>
            </w:r>
            <w:r>
              <w:rPr>
                <w:spacing w:val="1"/>
              </w:rPr>
              <w:t xml:space="preserve"> </w:t>
            </w:r>
            <w:r>
              <w:t>кл.);</w:t>
            </w:r>
          </w:p>
          <w:p w:rsidR="005447D9" w:rsidRDefault="005447D9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line="240" w:lineRule="auto"/>
              <w:ind w:right="110" w:firstLine="0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  <w:r>
              <w:rPr>
                <w:spacing w:val="-3"/>
              </w:rPr>
              <w:t xml:space="preserve"> </w:t>
            </w:r>
            <w:r>
              <w:t>дискуссии</w:t>
            </w:r>
            <w:r>
              <w:rPr>
                <w:spacing w:val="-2"/>
              </w:rPr>
              <w:t xml:space="preserve"> </w:t>
            </w:r>
            <w:r>
              <w:t>«Нет</w:t>
            </w:r>
            <w:r>
              <w:rPr>
                <w:spacing w:val="-4"/>
              </w:rPr>
              <w:t xml:space="preserve"> </w:t>
            </w:r>
            <w:r>
              <w:t>преступления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52"/>
              </w:rPr>
              <w:t xml:space="preserve"> </w:t>
            </w:r>
            <w:r>
              <w:t>наказания»</w:t>
            </w:r>
            <w:r>
              <w:rPr>
                <w:spacing w:val="-4"/>
              </w:rPr>
              <w:t xml:space="preserve"> </w:t>
            </w:r>
            <w:r>
              <w:t>(3-4</w:t>
            </w:r>
            <w:r>
              <w:rPr>
                <w:spacing w:val="2"/>
              </w:rPr>
              <w:t xml:space="preserve"> </w:t>
            </w:r>
            <w:r>
              <w:t>кл.);</w:t>
            </w:r>
          </w:p>
          <w:p w:rsidR="005447D9" w:rsidRDefault="007532BA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4" w:line="240" w:lineRule="auto"/>
              <w:ind w:left="239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в ответе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 поступки</w:t>
            </w:r>
            <w:r>
              <w:rPr>
                <w:spacing w:val="-1"/>
              </w:rPr>
              <w:t xml:space="preserve"> </w:t>
            </w:r>
            <w:r>
              <w:t>(3-4</w:t>
            </w:r>
            <w:r>
              <w:rPr>
                <w:spacing w:val="-1"/>
              </w:rPr>
              <w:t xml:space="preserve"> </w:t>
            </w:r>
            <w:r>
              <w:t>кл.);</w:t>
            </w:r>
          </w:p>
          <w:p w:rsidR="005447D9" w:rsidRDefault="007532BA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spacing w:before="3" w:line="237" w:lineRule="auto"/>
              <w:ind w:right="95" w:firstLine="0"/>
            </w:pPr>
            <w:r>
              <w:t>Классный</w:t>
            </w:r>
            <w:r>
              <w:rPr>
                <w:spacing w:val="29"/>
              </w:rPr>
              <w:t xml:space="preserve"> </w:t>
            </w:r>
            <w:r>
              <w:t>час</w:t>
            </w:r>
            <w:r>
              <w:rPr>
                <w:spacing w:val="30"/>
              </w:rPr>
              <w:t xml:space="preserve"> </w:t>
            </w:r>
            <w:r>
              <w:t>«Профилактика</w:t>
            </w:r>
            <w:r>
              <w:rPr>
                <w:spacing w:val="33"/>
              </w:rPr>
              <w:t xml:space="preserve"> </w:t>
            </w:r>
            <w:r>
              <w:t>школьная</w:t>
            </w:r>
            <w:r>
              <w:rPr>
                <w:spacing w:val="32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наука</w:t>
            </w:r>
            <w:r>
              <w:rPr>
                <w:spacing w:val="31"/>
              </w:rPr>
              <w:t xml:space="preserve"> </w:t>
            </w:r>
            <w:r>
              <w:t>достойная»</w:t>
            </w:r>
            <w:r>
              <w:rPr>
                <w:spacing w:val="-52"/>
              </w:rPr>
              <w:t xml:space="preserve"> </w:t>
            </w:r>
            <w:r>
              <w:t>(3-4</w:t>
            </w:r>
            <w:r>
              <w:rPr>
                <w:spacing w:val="1"/>
              </w:rPr>
              <w:t xml:space="preserve"> </w:t>
            </w:r>
            <w:r>
              <w:t>кл.);</w:t>
            </w:r>
          </w:p>
          <w:p w:rsidR="005447D9" w:rsidRDefault="007532BA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spacing w:before="1" w:line="240" w:lineRule="auto"/>
              <w:ind w:right="98" w:firstLine="0"/>
            </w:pPr>
            <w:r>
              <w:t>Беседа</w:t>
            </w:r>
            <w:r>
              <w:rPr>
                <w:spacing w:val="30"/>
              </w:rPr>
              <w:t xml:space="preserve"> </w:t>
            </w:r>
            <w:r>
              <w:t>«Дисциплина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порядок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24"/>
              </w:rPr>
              <w:t xml:space="preserve"> </w:t>
            </w:r>
            <w:r>
              <w:t>наши</w:t>
            </w:r>
            <w:r>
              <w:rPr>
                <w:spacing w:val="21"/>
              </w:rPr>
              <w:t xml:space="preserve"> </w:t>
            </w:r>
            <w:r>
              <w:t>верные</w:t>
            </w:r>
            <w:r>
              <w:rPr>
                <w:spacing w:val="26"/>
              </w:rPr>
              <w:t xml:space="preserve"> </w:t>
            </w:r>
            <w:r>
              <w:t>друзья»</w:t>
            </w:r>
            <w:r>
              <w:rPr>
                <w:spacing w:val="24"/>
              </w:rPr>
              <w:t xml:space="preserve"> </w:t>
            </w:r>
            <w:r>
              <w:t>(3-4</w:t>
            </w:r>
            <w:r>
              <w:rPr>
                <w:spacing w:val="-52"/>
              </w:rPr>
              <w:t xml:space="preserve"> </w:t>
            </w:r>
            <w:r>
              <w:t>кл.);</w:t>
            </w:r>
          </w:p>
          <w:p w:rsidR="005447D9" w:rsidRDefault="005447D9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5447D9" w:rsidRDefault="007532BA">
            <w:pPr>
              <w:pStyle w:val="TableParagraph"/>
              <w:numPr>
                <w:ilvl w:val="0"/>
                <w:numId w:val="26"/>
              </w:numPr>
              <w:tabs>
                <w:tab w:val="left" w:pos="710"/>
                <w:tab w:val="left" w:pos="711"/>
                <w:tab w:val="left" w:pos="1578"/>
                <w:tab w:val="left" w:pos="2926"/>
                <w:tab w:val="left" w:pos="4561"/>
              </w:tabs>
              <w:spacing w:line="240" w:lineRule="auto"/>
              <w:ind w:right="103" w:firstLine="0"/>
            </w:pPr>
            <w:r>
              <w:t>Час</w:t>
            </w:r>
            <w:r>
              <w:tab/>
              <w:t>общения</w:t>
            </w:r>
            <w:r>
              <w:tab/>
              <w:t>«Уголовная</w:t>
            </w:r>
            <w:r>
              <w:tab/>
            </w:r>
            <w:r>
              <w:rPr>
                <w:spacing w:val="-1"/>
              </w:rPr>
              <w:t>ответственность</w:t>
            </w:r>
            <w:r>
              <w:rPr>
                <w:spacing w:val="-52"/>
              </w:rPr>
              <w:t xml:space="preserve"> </w:t>
            </w:r>
            <w:r>
              <w:t>несовершеннолетних»</w:t>
            </w:r>
            <w:r>
              <w:rPr>
                <w:spacing w:val="-4"/>
              </w:rPr>
              <w:t xml:space="preserve"> </w:t>
            </w:r>
            <w:r>
              <w:t>(5-6</w:t>
            </w:r>
            <w:r>
              <w:rPr>
                <w:spacing w:val="2"/>
              </w:rPr>
              <w:t xml:space="preserve"> </w:t>
            </w:r>
            <w:r>
              <w:t>кл.);</w:t>
            </w:r>
          </w:p>
          <w:p w:rsidR="005447D9" w:rsidRDefault="007532BA">
            <w:pPr>
              <w:pStyle w:val="TableParagraph"/>
              <w:tabs>
                <w:tab w:val="left" w:pos="858"/>
                <w:tab w:val="left" w:pos="2014"/>
                <w:tab w:val="left" w:pos="3348"/>
                <w:tab w:val="left" w:pos="5175"/>
              </w:tabs>
              <w:spacing w:before="5" w:line="237" w:lineRule="auto"/>
              <w:ind w:right="107"/>
            </w:pPr>
            <w:r>
              <w:t>-Час</w:t>
            </w:r>
            <w:r>
              <w:tab/>
              <w:t>общения</w:t>
            </w:r>
            <w:r>
              <w:tab/>
              <w:t>«Шалость.</w:t>
            </w:r>
            <w:r>
              <w:tab/>
              <w:t>Злонамеренный</w:t>
            </w:r>
            <w:r>
              <w:tab/>
            </w:r>
            <w:r>
              <w:rPr>
                <w:spacing w:val="-2"/>
              </w:rPr>
              <w:t>поступок.</w:t>
            </w:r>
            <w:r>
              <w:rPr>
                <w:spacing w:val="-52"/>
              </w:rPr>
              <w:t xml:space="preserve"> </w:t>
            </w:r>
            <w:r>
              <w:t>Вандализм»</w:t>
            </w:r>
            <w:r>
              <w:rPr>
                <w:spacing w:val="-4"/>
              </w:rPr>
              <w:t xml:space="preserve"> </w:t>
            </w:r>
            <w:r>
              <w:t>(5-6</w:t>
            </w:r>
            <w:r>
              <w:rPr>
                <w:spacing w:val="2"/>
              </w:rPr>
              <w:t xml:space="preserve"> </w:t>
            </w:r>
            <w:r>
              <w:t>кл.);</w:t>
            </w:r>
          </w:p>
          <w:p w:rsidR="005447D9" w:rsidRDefault="007532BA">
            <w:pPr>
              <w:pStyle w:val="TableParagraph"/>
              <w:spacing w:before="2" w:line="240" w:lineRule="auto"/>
              <w:ind w:right="105"/>
            </w:pPr>
            <w:r>
              <w:t>-Разъяснительная</w:t>
            </w:r>
            <w:r>
              <w:rPr>
                <w:spacing w:val="2"/>
              </w:rPr>
              <w:t xml:space="preserve"> </w:t>
            </w:r>
            <w:r>
              <w:t>беседа</w:t>
            </w:r>
            <w:r>
              <w:rPr>
                <w:spacing w:val="6"/>
              </w:rPr>
              <w:t xml:space="preserve"> </w:t>
            </w:r>
            <w:r>
              <w:t>«Как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стать</w:t>
            </w:r>
            <w:r>
              <w:rPr>
                <w:spacing w:val="3"/>
              </w:rPr>
              <w:t xml:space="preserve"> </w:t>
            </w:r>
            <w:r>
              <w:t>жертвой</w:t>
            </w:r>
            <w:r>
              <w:rPr>
                <w:spacing w:val="5"/>
              </w:rPr>
              <w:t xml:space="preserve"> </w:t>
            </w:r>
            <w:r>
              <w:t>преступления»</w:t>
            </w:r>
            <w:r>
              <w:rPr>
                <w:spacing w:val="-52"/>
              </w:rPr>
              <w:t xml:space="preserve"> </w:t>
            </w:r>
            <w:r>
              <w:t>(5-6</w:t>
            </w:r>
            <w:r>
              <w:rPr>
                <w:spacing w:val="1"/>
              </w:rPr>
              <w:t xml:space="preserve"> </w:t>
            </w:r>
            <w:r>
              <w:t>кл.);</w:t>
            </w:r>
          </w:p>
          <w:p w:rsidR="005447D9" w:rsidRDefault="007532BA">
            <w:pPr>
              <w:pStyle w:val="TableParagraph"/>
              <w:spacing w:line="251" w:lineRule="exact"/>
            </w:pPr>
            <w:r>
              <w:t>-Деловая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«Закон на</w:t>
            </w:r>
            <w:r>
              <w:rPr>
                <w:spacing w:val="-2"/>
              </w:rPr>
              <w:t xml:space="preserve"> </w:t>
            </w:r>
            <w:r>
              <w:t>нашей земле»</w:t>
            </w:r>
            <w:r>
              <w:rPr>
                <w:spacing w:val="-5"/>
              </w:rPr>
              <w:t xml:space="preserve"> </w:t>
            </w:r>
            <w:r>
              <w:t>(5-6 кл.);</w:t>
            </w:r>
          </w:p>
          <w:p w:rsidR="005447D9" w:rsidRDefault="007532BA">
            <w:pPr>
              <w:pStyle w:val="TableParagraph"/>
              <w:spacing w:before="1" w:line="240" w:lineRule="auto"/>
            </w:pPr>
            <w:r>
              <w:t>-Классный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«Подросток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закон»</w:t>
            </w:r>
            <w:r>
              <w:rPr>
                <w:spacing w:val="-4"/>
              </w:rPr>
              <w:t xml:space="preserve"> </w:t>
            </w:r>
            <w:r>
              <w:t>(7-8 кл.);</w:t>
            </w:r>
          </w:p>
          <w:p w:rsidR="005447D9" w:rsidRDefault="007532BA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1" w:line="251" w:lineRule="exact"/>
              <w:ind w:left="239"/>
            </w:pPr>
            <w:r>
              <w:t>Деловая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2"/>
              </w:rPr>
              <w:t xml:space="preserve"> </w:t>
            </w:r>
            <w:r>
              <w:t>«Преступление</w:t>
            </w:r>
            <w:r>
              <w:rPr>
                <w:spacing w:val="-7"/>
              </w:rPr>
              <w:t xml:space="preserve"> </w:t>
            </w:r>
            <w:r>
              <w:t>и подросток»</w:t>
            </w:r>
            <w:r>
              <w:rPr>
                <w:spacing w:val="-5"/>
              </w:rPr>
              <w:t xml:space="preserve"> </w:t>
            </w:r>
            <w:r>
              <w:t>(7-8 кл.);</w:t>
            </w:r>
          </w:p>
          <w:p w:rsidR="005447D9" w:rsidRDefault="007532BA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line="251" w:lineRule="exact"/>
              <w:ind w:left="239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«Остановись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преступной</w:t>
            </w:r>
            <w:r>
              <w:rPr>
                <w:spacing w:val="6"/>
              </w:rPr>
              <w:t xml:space="preserve"> </w:t>
            </w:r>
            <w:r>
              <w:t>черты</w:t>
            </w:r>
            <w:r>
              <w:rPr>
                <w:spacing w:val="-1"/>
              </w:rPr>
              <w:t xml:space="preserve"> </w:t>
            </w:r>
            <w:r>
              <w:t>(7-8</w:t>
            </w:r>
            <w:r>
              <w:rPr>
                <w:spacing w:val="-1"/>
              </w:rPr>
              <w:t xml:space="preserve"> </w:t>
            </w:r>
            <w:r>
              <w:t>кл.);</w:t>
            </w:r>
          </w:p>
          <w:p w:rsidR="005447D9" w:rsidRDefault="007532BA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2" w:line="240" w:lineRule="auto"/>
              <w:ind w:left="239"/>
            </w:pPr>
            <w:r>
              <w:t>Деловая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2"/>
              </w:rPr>
              <w:t xml:space="preserve"> </w:t>
            </w:r>
            <w:r>
              <w:t>«Разрешение</w:t>
            </w:r>
            <w:r>
              <w:rPr>
                <w:spacing w:val="-7"/>
              </w:rPr>
              <w:t xml:space="preserve"> </w:t>
            </w:r>
            <w:r>
              <w:t>конфликтов без</w:t>
            </w:r>
            <w:r>
              <w:rPr>
                <w:spacing w:val="-2"/>
              </w:rPr>
              <w:t xml:space="preserve"> </w:t>
            </w:r>
            <w:r>
              <w:t>насилия»</w:t>
            </w:r>
            <w:r>
              <w:rPr>
                <w:spacing w:val="-5"/>
              </w:rPr>
              <w:t xml:space="preserve"> </w:t>
            </w:r>
            <w:r>
              <w:t>(7-8</w:t>
            </w:r>
            <w:r>
              <w:rPr>
                <w:spacing w:val="-1"/>
              </w:rPr>
              <w:t xml:space="preserve"> </w:t>
            </w:r>
            <w:r>
              <w:t>кл.);</w:t>
            </w:r>
          </w:p>
          <w:p w:rsidR="005447D9" w:rsidRDefault="005447D9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5447D9" w:rsidRDefault="007532BA">
            <w:pPr>
              <w:pStyle w:val="TableParagraph"/>
              <w:numPr>
                <w:ilvl w:val="0"/>
                <w:numId w:val="26"/>
              </w:numPr>
              <w:tabs>
                <w:tab w:val="left" w:pos="398"/>
                <w:tab w:val="left" w:pos="399"/>
                <w:tab w:val="left" w:pos="2187"/>
                <w:tab w:val="left" w:pos="3012"/>
                <w:tab w:val="left" w:pos="3684"/>
                <w:tab w:val="left" w:pos="5266"/>
              </w:tabs>
              <w:spacing w:line="237" w:lineRule="auto"/>
              <w:ind w:right="97" w:firstLine="0"/>
            </w:pPr>
            <w:r>
              <w:t>Разъяснительная</w:t>
            </w:r>
            <w:r>
              <w:tab/>
              <w:t>беседа</w:t>
            </w:r>
            <w:r>
              <w:tab/>
              <w:t>«Как</w:t>
            </w:r>
            <w:r>
              <w:tab/>
              <w:t>противостоять</w:t>
            </w:r>
            <w:r>
              <w:tab/>
            </w:r>
            <w:r>
              <w:rPr>
                <w:spacing w:val="-1"/>
              </w:rPr>
              <w:t>влиянию</w:t>
            </w:r>
            <w:r>
              <w:rPr>
                <w:spacing w:val="-52"/>
              </w:rPr>
              <w:t xml:space="preserve"> </w:t>
            </w:r>
            <w:r>
              <w:t>подростковых антиобщественных</w:t>
            </w:r>
            <w:r>
              <w:rPr>
                <w:spacing w:val="1"/>
              </w:rPr>
              <w:t xml:space="preserve"> </w:t>
            </w:r>
            <w:r>
              <w:t>группировок»</w:t>
            </w:r>
            <w:r>
              <w:rPr>
                <w:spacing w:val="-4"/>
              </w:rPr>
              <w:t xml:space="preserve"> </w:t>
            </w:r>
            <w:r>
              <w:t>(9-10 кл.);</w:t>
            </w:r>
          </w:p>
          <w:p w:rsidR="005447D9" w:rsidRDefault="007532BA">
            <w:pPr>
              <w:pStyle w:val="TableParagraph"/>
              <w:spacing w:before="1" w:line="240" w:lineRule="auto"/>
              <w:ind w:right="93"/>
            </w:pPr>
            <w:r>
              <w:t>-Разъяснительная</w:t>
            </w:r>
            <w:r>
              <w:rPr>
                <w:spacing w:val="16"/>
              </w:rPr>
              <w:t xml:space="preserve"> </w:t>
            </w:r>
            <w:r>
              <w:t>беседа</w:t>
            </w:r>
            <w:r>
              <w:rPr>
                <w:spacing w:val="22"/>
              </w:rPr>
              <w:t xml:space="preserve"> </w:t>
            </w:r>
            <w:r>
              <w:t>«Преступление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наказание»</w:t>
            </w:r>
            <w:r>
              <w:rPr>
                <w:spacing w:val="12"/>
              </w:rPr>
              <w:t xml:space="preserve"> </w:t>
            </w:r>
            <w:r>
              <w:t>(9-10</w:t>
            </w:r>
            <w:r>
              <w:rPr>
                <w:spacing w:val="-52"/>
              </w:rPr>
              <w:t xml:space="preserve"> </w:t>
            </w:r>
            <w:r>
              <w:t>кл.);</w:t>
            </w:r>
          </w:p>
          <w:p w:rsidR="005447D9" w:rsidRDefault="007532BA">
            <w:pPr>
              <w:pStyle w:val="TableParagraph"/>
              <w:numPr>
                <w:ilvl w:val="0"/>
                <w:numId w:val="26"/>
              </w:numPr>
              <w:tabs>
                <w:tab w:val="left" w:pos="403"/>
                <w:tab w:val="left" w:pos="404"/>
                <w:tab w:val="left" w:pos="2197"/>
                <w:tab w:val="left" w:pos="3027"/>
                <w:tab w:val="left" w:pos="4427"/>
              </w:tabs>
              <w:spacing w:line="254" w:lineRule="exact"/>
              <w:ind w:right="102" w:firstLine="0"/>
            </w:pPr>
            <w:r>
              <w:t>Разъяснительная</w:t>
            </w:r>
            <w:r>
              <w:tab/>
              <w:t>беседа</w:t>
            </w:r>
            <w:r>
              <w:tab/>
              <w:t>«Проступок.</w:t>
            </w:r>
            <w:r>
              <w:tab/>
            </w:r>
            <w:r>
              <w:rPr>
                <w:spacing w:val="-1"/>
              </w:rPr>
              <w:t>Правонарушение.</w:t>
            </w:r>
            <w:r>
              <w:rPr>
                <w:spacing w:val="-52"/>
              </w:rPr>
              <w:t xml:space="preserve"> </w:t>
            </w:r>
            <w:r>
              <w:t>Преступление»</w:t>
            </w:r>
            <w:r>
              <w:rPr>
                <w:spacing w:val="-4"/>
              </w:rPr>
              <w:t xml:space="preserve"> </w:t>
            </w:r>
            <w:r>
              <w:t>(9-10кл.)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3573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встреч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инспектором</w:t>
            </w:r>
            <w:r>
              <w:rPr>
                <w:spacing w:val="-10"/>
              </w:rPr>
              <w:t xml:space="preserve"> </w:t>
            </w:r>
            <w:r>
              <w:t>ОДН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50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8"/>
                <w:tab w:val="left" w:pos="1182"/>
              </w:tabs>
              <w:spacing w:line="250" w:lineRule="exact"/>
              <w:ind w:left="111"/>
            </w:pPr>
            <w:r>
              <w:t>1</w:t>
            </w:r>
            <w:r>
              <w:tab/>
              <w:t>раз</w:t>
            </w:r>
            <w:r>
              <w:tab/>
              <w:t>в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четверть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50" w:lineRule="exact"/>
              <w:ind w:left="107"/>
            </w:pPr>
            <w:r>
              <w:t>Социальный</w:t>
            </w:r>
            <w:r>
              <w:rPr>
                <w:spacing w:val="41"/>
              </w:rPr>
              <w:t xml:space="preserve"> </w:t>
            </w:r>
            <w:r>
              <w:t>педагог</w:t>
            </w:r>
            <w:r>
              <w:rPr>
                <w:spacing w:val="53"/>
              </w:rPr>
              <w:t xml:space="preserve"> </w:t>
            </w:r>
            <w:r>
              <w:t>,</w:t>
            </w:r>
            <w:r>
              <w:rPr>
                <w:spacing w:val="107"/>
              </w:rPr>
              <w:t xml:space="preserve"> </w:t>
            </w:r>
            <w:r>
              <w:t>инспектор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ОДН</w:t>
            </w:r>
          </w:p>
        </w:tc>
      </w:tr>
      <w:tr w:rsidR="005447D9">
        <w:trPr>
          <w:trHeight w:val="2020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  <w:jc w:val="both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часы:</w:t>
            </w:r>
          </w:p>
          <w:p w:rsidR="005447D9" w:rsidRDefault="007532BA">
            <w:pPr>
              <w:pStyle w:val="TableParagraph"/>
              <w:spacing w:before="1" w:line="240" w:lineRule="auto"/>
              <w:ind w:right="104"/>
              <w:jc w:val="both"/>
            </w:pPr>
            <w:r>
              <w:t>-Всероссийский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(урок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борьбы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терроризмом)</w:t>
            </w:r>
          </w:p>
          <w:p w:rsidR="005447D9" w:rsidRDefault="007532BA">
            <w:pPr>
              <w:pStyle w:val="TableParagraph"/>
              <w:spacing w:line="240" w:lineRule="auto"/>
              <w:ind w:right="106"/>
              <w:jc w:val="both"/>
            </w:pPr>
            <w:r>
              <w:t>-Всероссийский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-52"/>
              </w:rPr>
              <w:t xml:space="preserve"> </w:t>
            </w:r>
            <w:r>
              <w:t>Интернет.</w:t>
            </w:r>
          </w:p>
          <w:p w:rsidR="005447D9" w:rsidRDefault="007532BA">
            <w:pPr>
              <w:pStyle w:val="TableParagraph"/>
              <w:spacing w:line="250" w:lineRule="exact"/>
              <w:ind w:right="106"/>
              <w:jc w:val="both"/>
            </w:pPr>
            <w:r>
              <w:t>-Международный День толерантности «Толерантность среди</w:t>
            </w:r>
            <w:r>
              <w:rPr>
                <w:spacing w:val="1"/>
              </w:rPr>
              <w:t xml:space="preserve"> </w:t>
            </w:r>
            <w:r>
              <w:t>нас»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line="240" w:lineRule="auto"/>
              <w:ind w:left="111"/>
            </w:pPr>
            <w:r>
              <w:t>Сентябрь</w:t>
            </w:r>
          </w:p>
          <w:p w:rsidR="005447D9" w:rsidRDefault="007532BA">
            <w:pPr>
              <w:pStyle w:val="TableParagraph"/>
              <w:spacing w:line="760" w:lineRule="atLeast"/>
              <w:ind w:left="111" w:right="472"/>
            </w:pPr>
            <w:r>
              <w:rPr>
                <w:spacing w:val="-1"/>
              </w:rPr>
              <w:t>Октябрь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2" w:lineRule="auto"/>
              <w:ind w:left="107"/>
            </w:pPr>
            <w:r>
              <w:t>Классные</w:t>
            </w:r>
            <w:r>
              <w:rPr>
                <w:spacing w:val="17"/>
              </w:rPr>
              <w:t xml:space="preserve"> </w:t>
            </w:r>
            <w:r>
              <w:t>руководители,</w:t>
            </w:r>
            <w:r>
              <w:rPr>
                <w:spacing w:val="24"/>
              </w:rPr>
              <w:t xml:space="preserve"> </w:t>
            </w:r>
            <w:r>
              <w:t>учителя-</w:t>
            </w:r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</w:tr>
    </w:tbl>
    <w:p w:rsidR="005447D9" w:rsidRDefault="005447D9">
      <w:pPr>
        <w:spacing w:line="242" w:lineRule="auto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lastRenderedPageBreak/>
              <w:t>Участие</w:t>
            </w:r>
            <w:r>
              <w:rPr>
                <w:spacing w:val="-9"/>
              </w:rPr>
              <w:t xml:space="preserve"> </w:t>
            </w:r>
            <w:r>
              <w:t>в областных</w:t>
            </w:r>
            <w:r>
              <w:rPr>
                <w:spacing w:val="-5"/>
              </w:rPr>
              <w:t xml:space="preserve"> </w:t>
            </w:r>
            <w:r>
              <w:t>профилактических</w:t>
            </w:r>
            <w:r>
              <w:rPr>
                <w:spacing w:val="-2"/>
              </w:rPr>
              <w:t xml:space="preserve"> </w:t>
            </w:r>
            <w:r>
              <w:t>неделях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2" w:lineRule="auto"/>
              <w:ind w:right="82"/>
            </w:pP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иэмоционального</w:t>
            </w:r>
            <w:r>
              <w:rPr>
                <w:spacing w:val="-7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3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line="250" w:lineRule="exact"/>
              <w:ind w:left="111" w:right="400"/>
            </w:pPr>
            <w:r>
              <w:rPr>
                <w:spacing w:val="-1"/>
              </w:rP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2" w:lineRule="auto"/>
              <w:ind w:left="107"/>
            </w:pPr>
            <w:r>
              <w:t>Зам.</w:t>
            </w:r>
            <w:r>
              <w:rPr>
                <w:spacing w:val="3"/>
              </w:rPr>
              <w:t xml:space="preserve"> </w:t>
            </w:r>
            <w:r>
              <w:t>директора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3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101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Всероссийские</w:t>
            </w:r>
            <w:r>
              <w:rPr>
                <w:spacing w:val="-4"/>
              </w:rPr>
              <w:t xml:space="preserve"> </w:t>
            </w:r>
            <w:r>
              <w:t>открытые</w:t>
            </w:r>
            <w:r>
              <w:rPr>
                <w:spacing w:val="-8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2" w:lineRule="auto"/>
              <w:ind w:right="82"/>
            </w:pP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иэмоционального</w:t>
            </w:r>
            <w:r>
              <w:rPr>
                <w:spacing w:val="-7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2" w:lineRule="auto"/>
              <w:ind w:left="111" w:right="323"/>
            </w:pPr>
            <w:r>
              <w:rPr>
                <w:spacing w:val="-1"/>
              </w:rPr>
              <w:t>Сентябрь,</w:t>
            </w:r>
            <w:r>
              <w:rPr>
                <w:spacing w:val="-52"/>
              </w:rPr>
              <w:t xml:space="preserve"> </w:t>
            </w:r>
            <w:r>
              <w:t>март,</w:t>
            </w:r>
          </w:p>
          <w:p w:rsidR="005447D9" w:rsidRDefault="007532BA">
            <w:pPr>
              <w:pStyle w:val="TableParagraph"/>
              <w:spacing w:line="250" w:lineRule="exact"/>
              <w:ind w:left="111" w:right="521"/>
            </w:pPr>
            <w:r>
              <w:t>апрель,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октябрь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ОБЖ</w:t>
            </w:r>
          </w:p>
        </w:tc>
      </w:tr>
      <w:tr w:rsidR="005447D9">
        <w:trPr>
          <w:trHeight w:val="76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ученического</w:t>
            </w:r>
            <w:r>
              <w:rPr>
                <w:spacing w:val="-5"/>
              </w:rPr>
              <w:t xml:space="preserve"> </w:t>
            </w:r>
            <w:r>
              <w:t>самоуправления</w:t>
            </w:r>
            <w:r>
              <w:rPr>
                <w:spacing w:val="-1"/>
              </w:rPr>
              <w:t xml:space="preserve"> </w:t>
            </w:r>
            <w:r>
              <w:t>в классах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</w:p>
          <w:p w:rsidR="005447D9" w:rsidRDefault="007532BA">
            <w:pPr>
              <w:pStyle w:val="TableParagraph"/>
              <w:spacing w:line="236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592"/>
                <w:tab w:val="left" w:pos="2677"/>
              </w:tabs>
              <w:spacing w:line="242" w:lineRule="auto"/>
              <w:ind w:left="107" w:right="93"/>
            </w:pPr>
            <w:r>
              <w:t>Зам.</w:t>
            </w:r>
            <w:r>
              <w:rPr>
                <w:spacing w:val="73"/>
              </w:rPr>
              <w:t xml:space="preserve"> </w:t>
            </w:r>
            <w:r>
              <w:t>директора</w:t>
            </w:r>
            <w:r>
              <w:rPr>
                <w:spacing w:val="79"/>
              </w:rPr>
              <w:t xml:space="preserve"> </w:t>
            </w:r>
            <w:r>
              <w:t>по</w:t>
            </w:r>
            <w:r>
              <w:rPr>
                <w:spacing w:val="72"/>
              </w:rPr>
              <w:t xml:space="preserve"> </w:t>
            </w:r>
            <w:r>
              <w:t>ВР,</w:t>
            </w:r>
            <w:r>
              <w:tab/>
            </w:r>
            <w:r>
              <w:tab/>
            </w:r>
            <w:r>
              <w:rPr>
                <w:spacing w:val="-1"/>
              </w:rPr>
              <w:t>педагог-</w:t>
            </w:r>
            <w:r>
              <w:rPr>
                <w:spacing w:val="-52"/>
              </w:rPr>
              <w:t xml:space="preserve"> </w:t>
            </w:r>
            <w:r>
              <w:t>организатор,</w:t>
            </w:r>
            <w:r>
              <w:tab/>
            </w:r>
            <w:r>
              <w:rPr>
                <w:spacing w:val="-1"/>
              </w:rPr>
              <w:t>классные</w:t>
            </w:r>
          </w:p>
          <w:p w:rsidR="005447D9" w:rsidRDefault="007532BA">
            <w:pPr>
              <w:pStyle w:val="TableParagraph"/>
              <w:spacing w:line="236" w:lineRule="exact"/>
              <w:ind w:left="107"/>
            </w:pPr>
            <w:r>
              <w:t>руководители</w:t>
            </w:r>
          </w:p>
        </w:tc>
      </w:tr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669"/>
                <w:tab w:val="left" w:pos="2052"/>
                <w:tab w:val="left" w:pos="3582"/>
                <w:tab w:val="left" w:pos="4814"/>
                <w:tab w:val="left" w:pos="5990"/>
              </w:tabs>
              <w:spacing w:line="242" w:lineRule="auto"/>
              <w:ind w:right="97"/>
            </w:pPr>
            <w:r>
              <w:t>Ознакомление</w:t>
            </w:r>
            <w:r>
              <w:rPr>
                <w:spacing w:val="11"/>
              </w:rPr>
              <w:t xml:space="preserve"> </w:t>
            </w:r>
            <w:r>
              <w:t>учащихся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правилами</w:t>
            </w:r>
            <w:r>
              <w:rPr>
                <w:spacing w:val="21"/>
              </w:rPr>
              <w:t xml:space="preserve"> </w:t>
            </w:r>
            <w:r>
              <w:t>внутреннего</w:t>
            </w:r>
            <w:r>
              <w:rPr>
                <w:spacing w:val="19"/>
              </w:rPr>
              <w:t xml:space="preserve"> </w:t>
            </w:r>
            <w:r>
              <w:t>распорядка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tab/>
              <w:t>и</w:t>
            </w:r>
            <w:r>
              <w:tab/>
              <w:t>правилами</w:t>
            </w:r>
            <w:r>
              <w:tab/>
              <w:t>поведения</w:t>
            </w:r>
            <w:r>
              <w:tab/>
              <w:t>учащихся</w:t>
            </w:r>
            <w:r>
              <w:tab/>
              <w:t>в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Сентябрь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108"/>
              </w:tabs>
              <w:spacing w:line="242" w:lineRule="auto"/>
              <w:ind w:left="107" w:right="102"/>
            </w:pPr>
            <w:r>
              <w:t>Классные</w:t>
            </w:r>
            <w:r>
              <w:tab/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254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5135" w:right="5125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(законными представителями):</w:t>
            </w:r>
          </w:p>
        </w:tc>
      </w:tr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Родительский</w:t>
            </w:r>
            <w:r>
              <w:rPr>
                <w:spacing w:val="-1"/>
              </w:rPr>
              <w:t xml:space="preserve"> </w:t>
            </w:r>
            <w:r>
              <w:t>патруль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отдельному</w:t>
            </w:r>
            <w:r>
              <w:rPr>
                <w:spacing w:val="-6"/>
              </w:rPr>
              <w:t xml:space="preserve"> </w:t>
            </w:r>
            <w:r>
              <w:t>плану)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37" w:lineRule="auto"/>
              <w:ind w:left="140" w:right="91"/>
            </w:pPr>
            <w:r>
              <w:t>В</w:t>
            </w:r>
            <w:r>
              <w:tab/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</w:p>
          <w:p w:rsidR="005447D9" w:rsidRDefault="007532BA">
            <w:pPr>
              <w:pStyle w:val="TableParagraph"/>
              <w:spacing w:line="238" w:lineRule="exact"/>
              <w:ind w:left="140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Зам.директора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5447D9">
        <w:trPr>
          <w:trHeight w:val="5310"/>
        </w:trPr>
        <w:tc>
          <w:tcPr>
            <w:tcW w:w="6208" w:type="dxa"/>
          </w:tcPr>
          <w:p w:rsidR="005447D9" w:rsidRDefault="007532BA">
            <w:pPr>
              <w:pStyle w:val="TableParagraph"/>
              <w:spacing w:before="140" w:line="240" w:lineRule="auto"/>
              <w:ind w:right="105"/>
              <w:jc w:val="both"/>
            </w:pP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направленное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правовое</w:t>
            </w:r>
            <w:r>
              <w:rPr>
                <w:spacing w:val="1"/>
              </w:rPr>
              <w:t xml:space="preserve"> </w:t>
            </w:r>
            <w:r>
              <w:t>просвещение:</w:t>
            </w:r>
          </w:p>
          <w:p w:rsidR="005447D9" w:rsidRDefault="007532BA">
            <w:pPr>
              <w:pStyle w:val="TableParagraph"/>
              <w:spacing w:before="142" w:line="240" w:lineRule="auto"/>
              <w:ind w:right="111"/>
              <w:jc w:val="both"/>
            </w:pPr>
            <w:r>
              <w:t>«Об</w:t>
            </w:r>
            <w:r>
              <w:rPr>
                <w:spacing w:val="1"/>
              </w:rPr>
              <w:t xml:space="preserve"> </w:t>
            </w:r>
            <w:r>
              <w:t>обеспечении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законных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несовершеннолетних»:</w:t>
            </w:r>
          </w:p>
          <w:p w:rsidR="005447D9" w:rsidRDefault="007532BA">
            <w:pPr>
              <w:pStyle w:val="TableParagraph"/>
              <w:spacing w:before="147" w:line="240" w:lineRule="auto"/>
              <w:ind w:right="98"/>
              <w:jc w:val="both"/>
            </w:pPr>
            <w:r>
              <w:t>-нормы</w:t>
            </w:r>
            <w:r>
              <w:rPr>
                <w:spacing w:val="1"/>
              </w:rPr>
              <w:t xml:space="preserve"> </w:t>
            </w:r>
            <w:r>
              <w:t>действующего</w:t>
            </w:r>
            <w:r>
              <w:rPr>
                <w:spacing w:val="1"/>
              </w:rPr>
              <w:t xml:space="preserve"> </w:t>
            </w:r>
            <w:r>
              <w:t>законодательства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вопросам,</w:t>
            </w:r>
            <w:r>
              <w:rPr>
                <w:spacing w:val="-52"/>
              </w:rPr>
              <w:t xml:space="preserve"> </w:t>
            </w:r>
            <w:r>
              <w:t>связанным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наказанием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противоправные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2"/>
              </w:rPr>
              <w:t xml:space="preserve"> </w:t>
            </w:r>
            <w:r>
              <w:t>несовершеннолетних;</w:t>
            </w:r>
          </w:p>
          <w:p w:rsidR="005447D9" w:rsidRDefault="007532BA">
            <w:pPr>
              <w:pStyle w:val="TableParagraph"/>
              <w:spacing w:before="144" w:line="240" w:lineRule="auto"/>
              <w:ind w:right="103"/>
              <w:jc w:val="both"/>
            </w:pPr>
            <w:r>
              <w:t>-о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устранения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совершению преступлений</w:t>
            </w:r>
            <w:r>
              <w:rPr>
                <w:spacing w:val="1"/>
              </w:rPr>
              <w:t xml:space="preserve"> </w:t>
            </w:r>
            <w:r>
              <w:t>против половой</w:t>
            </w:r>
            <w:r>
              <w:rPr>
                <w:spacing w:val="1"/>
              </w:rPr>
              <w:t xml:space="preserve"> </w:t>
            </w:r>
            <w:r>
              <w:t>неприкосновенности</w:t>
            </w:r>
            <w:r>
              <w:rPr>
                <w:spacing w:val="2"/>
              </w:rPr>
              <w:t xml:space="preserve"> </w:t>
            </w:r>
            <w:r>
              <w:t>несовершеннолетних;</w:t>
            </w:r>
          </w:p>
          <w:p w:rsidR="005447D9" w:rsidRDefault="007532BA">
            <w:pPr>
              <w:pStyle w:val="TableParagraph"/>
              <w:spacing w:before="144" w:line="240" w:lineRule="auto"/>
              <w:ind w:right="108"/>
              <w:jc w:val="both"/>
            </w:pPr>
            <w:r>
              <w:t>-о</w:t>
            </w:r>
            <w:r>
              <w:rPr>
                <w:spacing w:val="1"/>
              </w:rPr>
              <w:t xml:space="preserve"> </w:t>
            </w:r>
            <w:r>
              <w:t>неприятии</w:t>
            </w:r>
            <w:r>
              <w:rPr>
                <w:spacing w:val="1"/>
              </w:rPr>
              <w:t xml:space="preserve"> </w:t>
            </w:r>
            <w:r>
              <w:t>насилия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женщин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неравнодушного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фактам семейного</w:t>
            </w:r>
            <w:r>
              <w:rPr>
                <w:spacing w:val="-4"/>
              </w:rPr>
              <w:t xml:space="preserve"> </w:t>
            </w:r>
            <w:r>
              <w:t>насилия;</w:t>
            </w:r>
          </w:p>
          <w:p w:rsidR="005447D9" w:rsidRDefault="007532BA">
            <w:pPr>
              <w:pStyle w:val="TableParagraph"/>
              <w:spacing w:before="142" w:line="240" w:lineRule="auto"/>
              <w:ind w:right="106"/>
              <w:jc w:val="both"/>
            </w:pPr>
            <w:r>
              <w:t>-контроль за времяпровождением несовершеннолетних в целях</w:t>
            </w:r>
            <w:r>
              <w:rPr>
                <w:spacing w:val="-52"/>
              </w:rPr>
              <w:t xml:space="preserve"> </w:t>
            </w:r>
            <w:r>
              <w:t>исключения</w:t>
            </w:r>
            <w:r>
              <w:rPr>
                <w:spacing w:val="1"/>
              </w:rPr>
              <w:t xml:space="preserve"> </w:t>
            </w:r>
            <w:r>
              <w:t>допущения</w:t>
            </w:r>
            <w:r>
              <w:rPr>
                <w:spacing w:val="1"/>
              </w:rPr>
              <w:t xml:space="preserve"> </w:t>
            </w:r>
            <w:r>
              <w:t>возможного</w:t>
            </w:r>
            <w:r>
              <w:rPr>
                <w:spacing w:val="1"/>
              </w:rPr>
              <w:t xml:space="preserve"> </w:t>
            </w:r>
            <w:r>
              <w:t>нахождения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-4"/>
              </w:rPr>
              <w:t xml:space="preserve"> </w:t>
            </w:r>
            <w:r>
              <w:t>представляющей опасность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и здоровью;</w:t>
            </w:r>
          </w:p>
          <w:p w:rsidR="005447D9" w:rsidRDefault="007532BA">
            <w:pPr>
              <w:pStyle w:val="TableParagraph"/>
              <w:spacing w:before="130" w:line="250" w:lineRule="atLeast"/>
              <w:ind w:right="101"/>
              <w:jc w:val="both"/>
            </w:pPr>
            <w:r>
              <w:t>-о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контрол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времяпровождением</w:t>
            </w:r>
            <w:r>
              <w:rPr>
                <w:spacing w:val="28"/>
              </w:rPr>
              <w:t xml:space="preserve"> </w:t>
            </w:r>
            <w:r>
              <w:t>детей,</w:t>
            </w:r>
            <w:r>
              <w:rPr>
                <w:spacing w:val="30"/>
              </w:rPr>
              <w:t xml:space="preserve"> </w:t>
            </w:r>
            <w:r>
              <w:t>исключения</w:t>
            </w:r>
            <w:r>
              <w:rPr>
                <w:spacing w:val="27"/>
              </w:rPr>
              <w:t xml:space="preserve"> </w:t>
            </w:r>
            <w:r>
              <w:t>доступа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7" w:lineRule="auto"/>
              <w:ind w:left="107"/>
            </w:pPr>
            <w:r>
              <w:t>Зам.</w:t>
            </w:r>
            <w:r>
              <w:rPr>
                <w:spacing w:val="5"/>
              </w:rPr>
              <w:t xml:space="preserve"> </w:t>
            </w:r>
            <w:r>
              <w:t>директора</w:t>
            </w:r>
            <w:r>
              <w:rPr>
                <w:spacing w:val="7"/>
              </w:rPr>
              <w:t xml:space="preserve"> </w:t>
            </w:r>
            <w:r>
              <w:t>по ВР,</w:t>
            </w:r>
            <w:r>
              <w:rPr>
                <w:spacing w:val="13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</w:tbl>
    <w:p w:rsidR="005447D9" w:rsidRDefault="005447D9">
      <w:pPr>
        <w:spacing w:line="237" w:lineRule="auto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802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102"/>
              <w:jc w:val="both"/>
            </w:pPr>
            <w:r>
              <w:lastRenderedPageBreak/>
              <w:t>несовершеннолетних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страницам</w:t>
            </w:r>
            <w:r>
              <w:rPr>
                <w:spacing w:val="1"/>
              </w:rPr>
              <w:t xml:space="preserve"> </w:t>
            </w:r>
            <w:r>
              <w:t>Интернет-ресурсов,</w:t>
            </w:r>
            <w:r>
              <w:rPr>
                <w:spacing w:val="-52"/>
              </w:rPr>
              <w:t xml:space="preserve"> </w:t>
            </w:r>
            <w:r>
              <w:t>представляющим</w:t>
            </w:r>
            <w:r>
              <w:rPr>
                <w:spacing w:val="1"/>
              </w:rPr>
              <w:t xml:space="preserve"> </w:t>
            </w:r>
            <w:r>
              <w:t>угрозу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1"/>
              </w:rPr>
              <w:t xml:space="preserve"> </w:t>
            </w:r>
            <w:r>
              <w:t>несовершеннолетних;</w:t>
            </w:r>
          </w:p>
          <w:p w:rsidR="005447D9" w:rsidRDefault="007532BA">
            <w:pPr>
              <w:pStyle w:val="TableParagraph"/>
              <w:spacing w:before="132" w:line="240" w:lineRule="auto"/>
              <w:ind w:right="101"/>
              <w:jc w:val="both"/>
            </w:pPr>
            <w:r>
              <w:t>-о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1"/>
              </w:rPr>
              <w:t xml:space="preserve"> </w:t>
            </w:r>
            <w:r>
              <w:t>законными</w:t>
            </w:r>
            <w:r>
              <w:rPr>
                <w:spacing w:val="-2"/>
              </w:rPr>
              <w:t xml:space="preserve"> </w:t>
            </w:r>
            <w:r>
              <w:t>представителями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тёмное</w:t>
            </w:r>
            <w:r>
              <w:rPr>
                <w:spacing w:val="-6"/>
              </w:rPr>
              <w:t xml:space="preserve"> </w:t>
            </w:r>
            <w:r>
              <w:t>время суток;</w:t>
            </w:r>
          </w:p>
          <w:p w:rsidR="005447D9" w:rsidRDefault="007532BA">
            <w:pPr>
              <w:pStyle w:val="TableParagraph"/>
              <w:numPr>
                <w:ilvl w:val="0"/>
                <w:numId w:val="27"/>
              </w:numPr>
              <w:tabs>
                <w:tab w:val="left" w:pos="366"/>
              </w:tabs>
              <w:spacing w:before="147" w:line="240" w:lineRule="auto"/>
              <w:ind w:right="101" w:firstLine="0"/>
              <w:jc w:val="both"/>
            </w:pPr>
            <w:r>
              <w:t>о</w:t>
            </w:r>
            <w:r>
              <w:rPr>
                <w:spacing w:val="1"/>
              </w:rPr>
              <w:t xml:space="preserve"> </w:t>
            </w:r>
            <w:r>
              <w:t>недопущении</w:t>
            </w:r>
            <w:r>
              <w:rPr>
                <w:spacing w:val="1"/>
              </w:rPr>
              <w:t xml:space="preserve"> </w:t>
            </w:r>
            <w:r>
              <w:t>случаев</w:t>
            </w:r>
            <w:r>
              <w:rPr>
                <w:spacing w:val="1"/>
              </w:rPr>
              <w:t xml:space="preserve"> </w:t>
            </w:r>
            <w:r>
              <w:t>нахождения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-52"/>
              </w:rPr>
              <w:t xml:space="preserve"> </w:t>
            </w:r>
            <w:r>
              <w:t>длительное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присмотра;</w:t>
            </w:r>
          </w:p>
          <w:p w:rsidR="005447D9" w:rsidRDefault="007532BA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before="142" w:line="240" w:lineRule="auto"/>
              <w:ind w:right="104" w:firstLine="0"/>
              <w:jc w:val="both"/>
            </w:pPr>
            <w:r>
              <w:t>о необходимости организации занятости детей во внеурочное</w:t>
            </w:r>
            <w:r>
              <w:rPr>
                <w:spacing w:val="-52"/>
              </w:rPr>
              <w:t xml:space="preserve"> </w:t>
            </w:r>
            <w:r>
              <w:t>время;</w:t>
            </w:r>
          </w:p>
          <w:p w:rsidR="005447D9" w:rsidRDefault="007532BA">
            <w:pPr>
              <w:pStyle w:val="TableParagraph"/>
              <w:spacing w:before="143" w:line="240" w:lineRule="auto"/>
              <w:ind w:right="102"/>
              <w:jc w:val="both"/>
            </w:pPr>
            <w:r>
              <w:t xml:space="preserve">-о </w:t>
            </w:r>
            <w:r>
              <w:t>необходимости предупреждения употребления подростками</w:t>
            </w:r>
            <w:r>
              <w:rPr>
                <w:spacing w:val="-52"/>
              </w:rPr>
              <w:t xml:space="preserve"> </w:t>
            </w:r>
            <w:r>
              <w:t>наркотических</w:t>
            </w:r>
            <w:r>
              <w:rPr>
                <w:spacing w:val="1"/>
              </w:rPr>
              <w:t xml:space="preserve"> </w:t>
            </w:r>
            <w:r>
              <w:t>веществ,</w:t>
            </w:r>
            <w:r>
              <w:rPr>
                <w:spacing w:val="3"/>
              </w:rPr>
              <w:t xml:space="preserve"> </w:t>
            </w:r>
            <w:r>
              <w:t>алкогольных</w:t>
            </w:r>
            <w:r>
              <w:rPr>
                <w:spacing w:val="1"/>
              </w:rPr>
              <w:t xml:space="preserve"> </w:t>
            </w:r>
            <w:r>
              <w:t>напитков.</w:t>
            </w:r>
          </w:p>
          <w:p w:rsidR="005447D9" w:rsidRDefault="007532BA">
            <w:pPr>
              <w:pStyle w:val="TableParagraph"/>
              <w:spacing w:before="147" w:line="240" w:lineRule="auto"/>
              <w:ind w:right="104"/>
              <w:jc w:val="both"/>
            </w:pPr>
            <w:r>
              <w:t>-о</w:t>
            </w:r>
            <w:r>
              <w:rPr>
                <w:spacing w:val="1"/>
              </w:rPr>
              <w:t xml:space="preserve"> </w:t>
            </w:r>
            <w:r>
              <w:t>негативных</w:t>
            </w:r>
            <w:r>
              <w:rPr>
                <w:spacing w:val="1"/>
              </w:rPr>
              <w:t xml:space="preserve"> </w:t>
            </w:r>
            <w:r>
              <w:t>тенденциях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подростковой</w:t>
            </w:r>
            <w:r>
              <w:rPr>
                <w:spacing w:val="1"/>
              </w:rPr>
              <w:t xml:space="preserve"> </w:t>
            </w:r>
            <w:r>
              <w:t>среде.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недопущении пропусков занятий без уважительной причины и</w:t>
            </w:r>
            <w:r>
              <w:rPr>
                <w:spacing w:val="1"/>
              </w:rPr>
              <w:t xml:space="preserve"> </w:t>
            </w:r>
            <w:r>
              <w:t xml:space="preserve">о своевременном информировании классного </w:t>
            </w:r>
            <w:r>
              <w:t>руководителя о</w:t>
            </w:r>
            <w:r>
              <w:rPr>
                <w:spacing w:val="1"/>
              </w:rPr>
              <w:t xml:space="preserve"> </w:t>
            </w:r>
            <w:r>
              <w:t>пропуске</w:t>
            </w:r>
            <w:r>
              <w:rPr>
                <w:spacing w:val="-5"/>
              </w:rPr>
              <w:t xml:space="preserve"> </w:t>
            </w:r>
            <w:r>
              <w:t>занятий;</w:t>
            </w:r>
          </w:p>
          <w:p w:rsidR="005447D9" w:rsidRDefault="007532BA">
            <w:pPr>
              <w:pStyle w:val="TableParagraph"/>
              <w:spacing w:before="145" w:line="240" w:lineRule="auto"/>
              <w:ind w:right="96"/>
              <w:jc w:val="both"/>
            </w:pPr>
            <w:r>
              <w:t>-о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незамедлительного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ОВД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заявлением о розыске детей в случае их самовольного ухода из</w:t>
            </w:r>
            <w:r>
              <w:rPr>
                <w:spacing w:val="-52"/>
              </w:rPr>
              <w:t xml:space="preserve"> </w:t>
            </w:r>
            <w:r>
              <w:t>дома;</w:t>
            </w:r>
          </w:p>
          <w:p w:rsidR="005447D9" w:rsidRDefault="007532BA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before="144" w:line="240" w:lineRule="auto"/>
              <w:ind w:left="239" w:hanging="130"/>
              <w:jc w:val="both"/>
            </w:pP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занятости во</w:t>
            </w:r>
            <w:r>
              <w:rPr>
                <w:spacing w:val="-6"/>
              </w:rPr>
              <w:t xml:space="preserve"> </w:t>
            </w:r>
            <w:r>
              <w:t>внеурочное</w:t>
            </w:r>
            <w:r>
              <w:rPr>
                <w:spacing w:val="-8"/>
              </w:rPr>
              <w:t xml:space="preserve"> </w:t>
            </w:r>
            <w:r>
              <w:t>время;</w:t>
            </w:r>
          </w:p>
          <w:p w:rsidR="005447D9" w:rsidRDefault="007532BA">
            <w:pPr>
              <w:pStyle w:val="TableParagraph"/>
              <w:numPr>
                <w:ilvl w:val="0"/>
                <w:numId w:val="27"/>
              </w:numPr>
              <w:tabs>
                <w:tab w:val="left" w:pos="726"/>
              </w:tabs>
              <w:spacing w:before="141" w:line="240" w:lineRule="auto"/>
              <w:ind w:right="105" w:firstLine="0"/>
              <w:jc w:val="both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правонарушений,</w:t>
            </w:r>
            <w:r>
              <w:rPr>
                <w:spacing w:val="1"/>
              </w:rPr>
              <w:t xml:space="preserve"> </w:t>
            </w:r>
            <w:r>
              <w:t>преступлений</w:t>
            </w:r>
            <w:r>
              <w:rPr>
                <w:spacing w:val="1"/>
              </w:rPr>
              <w:t xml:space="preserve"> </w:t>
            </w:r>
            <w:r>
              <w:t xml:space="preserve">несовершеннолетними и в </w:t>
            </w:r>
            <w:r>
              <w:t>отношении их. Жестокое обращение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детьми,</w:t>
            </w:r>
            <w:r>
              <w:rPr>
                <w:spacing w:val="1"/>
              </w:rPr>
              <w:t xml:space="preserve"> </w:t>
            </w: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законных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несовершеннолетних;</w:t>
            </w:r>
          </w:p>
          <w:p w:rsidR="005447D9" w:rsidRDefault="007532BA">
            <w:pPr>
              <w:pStyle w:val="TableParagraph"/>
              <w:spacing w:before="145" w:line="240" w:lineRule="auto"/>
              <w:ind w:right="101"/>
              <w:jc w:val="both"/>
            </w:pPr>
            <w:r>
              <w:t>-о недопущении распространения в социальных сетях ложных</w:t>
            </w:r>
            <w:r>
              <w:rPr>
                <w:spacing w:val="1"/>
              </w:rPr>
              <w:t xml:space="preserve"> </w:t>
            </w:r>
            <w:r>
              <w:t>сообщений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совершении</w:t>
            </w:r>
            <w:r>
              <w:rPr>
                <w:spacing w:val="1"/>
              </w:rPr>
              <w:t xml:space="preserve"> </w:t>
            </w:r>
            <w:r>
              <w:t>(возможном</w:t>
            </w:r>
            <w:r>
              <w:rPr>
                <w:spacing w:val="1"/>
              </w:rPr>
              <w:t xml:space="preserve"> </w:t>
            </w:r>
            <w:r>
              <w:t>совершении)</w:t>
            </w:r>
            <w:r>
              <w:rPr>
                <w:spacing w:val="1"/>
              </w:rPr>
              <w:t xml:space="preserve"> </w:t>
            </w:r>
            <w:r>
              <w:t>террористических</w:t>
            </w:r>
            <w:r>
              <w:rPr>
                <w:spacing w:val="1"/>
              </w:rPr>
              <w:t xml:space="preserve"> </w:t>
            </w:r>
            <w:r>
              <w:t>актов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3573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</w:tr>
      <w:tr w:rsidR="005447D9">
        <w:trPr>
          <w:trHeight w:val="254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line="234" w:lineRule="exact"/>
              <w:ind w:left="5135" w:right="5124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педагогами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654"/>
                <w:tab w:val="left" w:pos="1985"/>
                <w:tab w:val="left" w:pos="4746"/>
                <w:tab w:val="left" w:pos="5206"/>
              </w:tabs>
              <w:spacing w:line="244" w:lineRule="exact"/>
            </w:pPr>
            <w:r>
              <w:t>Консультации</w:t>
            </w:r>
            <w:r>
              <w:tab/>
              <w:t>с</w:t>
            </w:r>
            <w:r>
              <w:tab/>
              <w:t>учителями-предметниками</w:t>
            </w:r>
            <w:r>
              <w:tab/>
              <w:t>по</w:t>
            </w:r>
            <w:r>
              <w:tab/>
              <w:t>вопросам</w:t>
            </w:r>
          </w:p>
          <w:p w:rsidR="005447D9" w:rsidRDefault="007532BA">
            <w:pPr>
              <w:pStyle w:val="TableParagraph"/>
              <w:tabs>
                <w:tab w:val="left" w:pos="1693"/>
                <w:tab w:val="left" w:pos="2844"/>
                <w:tab w:val="left" w:pos="4383"/>
                <w:tab w:val="left" w:pos="4940"/>
              </w:tabs>
              <w:spacing w:line="250" w:lineRule="atLeast"/>
              <w:ind w:right="97"/>
            </w:pPr>
            <w:r>
              <w:t>соблюдения</w:t>
            </w:r>
            <w:r>
              <w:tab/>
              <w:t>единых</w:t>
            </w:r>
            <w:r>
              <w:tab/>
              <w:t>требований</w:t>
            </w:r>
            <w:r>
              <w:tab/>
              <w:t>в</w:t>
            </w:r>
            <w:r>
              <w:tab/>
              <w:t>воспитании,</w:t>
            </w:r>
            <w:r>
              <w:rPr>
                <w:spacing w:val="-52"/>
              </w:rPr>
              <w:t xml:space="preserve"> </w:t>
            </w:r>
            <w:r>
              <w:t>предупреждению</w:t>
            </w:r>
            <w:r>
              <w:rPr>
                <w:spacing w:val="-3"/>
              </w:rPr>
              <w:t xml:space="preserve"> </w:t>
            </w:r>
            <w:r>
              <w:t>разрешению</w:t>
            </w:r>
            <w:r>
              <w:rPr>
                <w:spacing w:val="-3"/>
              </w:rPr>
              <w:t xml:space="preserve"> </w:t>
            </w:r>
            <w:r>
              <w:t>конфликтных</w:t>
            </w:r>
            <w:r>
              <w:rPr>
                <w:spacing w:val="-1"/>
              </w:rPr>
              <w:t xml:space="preserve"> </w:t>
            </w:r>
            <w:r>
              <w:t>ситуаций.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2" w:lineRule="auto"/>
              <w:ind w:left="107"/>
            </w:pPr>
            <w:r>
              <w:t>Классный</w:t>
            </w:r>
            <w:r>
              <w:rPr>
                <w:spacing w:val="30"/>
              </w:rPr>
              <w:t xml:space="preserve"> </w:t>
            </w:r>
            <w:r>
              <w:t>руководитель,</w:t>
            </w:r>
            <w:r>
              <w:rPr>
                <w:spacing w:val="35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-2"/>
              </w:rPr>
              <w:t xml:space="preserve"> </w:t>
            </w:r>
            <w:r>
              <w:t>социальный</w:t>
            </w:r>
            <w:r>
              <w:rPr>
                <w:spacing w:val="-5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491"/>
                <w:tab w:val="left" w:pos="1726"/>
                <w:tab w:val="left" w:pos="2407"/>
                <w:tab w:val="left" w:pos="3064"/>
                <w:tab w:val="left" w:pos="3514"/>
                <w:tab w:val="left" w:pos="4042"/>
                <w:tab w:val="left" w:pos="4628"/>
                <w:tab w:val="left" w:pos="5241"/>
              </w:tabs>
              <w:spacing w:line="237" w:lineRule="auto"/>
              <w:ind w:right="95"/>
            </w:pPr>
            <w:r>
              <w:t>Консультации</w:t>
            </w:r>
            <w:r>
              <w:tab/>
            </w:r>
            <w:r>
              <w:tab/>
              <w:t>соц.</w:t>
            </w:r>
            <w:r>
              <w:tab/>
              <w:t>педагога</w:t>
            </w:r>
            <w:r>
              <w:tab/>
              <w:t>по</w:t>
            </w:r>
            <w:r>
              <w:tab/>
            </w:r>
            <w:r>
              <w:t>вопросам</w:t>
            </w:r>
            <w:r>
              <w:tab/>
            </w:r>
            <w:r>
              <w:rPr>
                <w:spacing w:val="-1"/>
              </w:rPr>
              <w:t>изучения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tab/>
              <w:t>особенностей,</w:t>
            </w:r>
            <w:r>
              <w:tab/>
              <w:t>профилактике</w:t>
            </w:r>
            <w:r>
              <w:tab/>
            </w:r>
            <w:r>
              <w:rPr>
                <w:spacing w:val="-1"/>
              </w:rPr>
              <w:t>деструктивного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поведения.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spacing w:line="237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151"/>
              </w:tabs>
              <w:spacing w:line="237" w:lineRule="auto"/>
              <w:ind w:left="107" w:right="102"/>
            </w:pPr>
            <w:r>
              <w:t>Классный</w:t>
            </w:r>
            <w:r>
              <w:tab/>
            </w:r>
            <w:r>
              <w:rPr>
                <w:spacing w:val="-3"/>
              </w:rP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</w:tbl>
    <w:p w:rsidR="005447D9" w:rsidRDefault="005447D9">
      <w:pPr>
        <w:spacing w:line="237" w:lineRule="auto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lastRenderedPageBreak/>
              <w:t>Взаимодействие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педагогами</w:t>
            </w:r>
            <w:r>
              <w:rPr>
                <w:spacing w:val="-3"/>
              </w:rPr>
              <w:t xml:space="preserve"> </w:t>
            </w:r>
            <w:r>
              <w:t>ДО,</w:t>
            </w:r>
            <w:r>
              <w:rPr>
                <w:spacing w:val="-3"/>
              </w:rPr>
              <w:t xml:space="preserve"> </w:t>
            </w:r>
            <w:r>
              <w:t>педагогом-организатором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  <w:p w:rsidR="005447D9" w:rsidRDefault="007532BA">
            <w:pPr>
              <w:pStyle w:val="TableParagraph"/>
              <w:spacing w:line="250" w:lineRule="exact"/>
            </w:pPr>
            <w:r>
              <w:t>вовлечению</w:t>
            </w:r>
            <w:r>
              <w:rPr>
                <w:spacing w:val="15"/>
              </w:rPr>
              <w:t xml:space="preserve"> </w:t>
            </w:r>
            <w:r>
              <w:t>обучающихся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программы</w:t>
            </w:r>
            <w:r>
              <w:rPr>
                <w:spacing w:val="12"/>
              </w:rPr>
              <w:t xml:space="preserve"> </w:t>
            </w:r>
            <w:r>
              <w:t>ДО,</w:t>
            </w:r>
            <w:r>
              <w:rPr>
                <w:spacing w:val="9"/>
              </w:rPr>
              <w:t xml:space="preserve"> </w:t>
            </w:r>
            <w:r>
              <w:t>внеурочные</w:t>
            </w:r>
            <w:r>
              <w:rPr>
                <w:spacing w:val="-52"/>
              </w:rPr>
              <w:t xml:space="preserve"> </w:t>
            </w:r>
            <w:r>
              <w:t>мероприятия.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Классный</w:t>
            </w:r>
            <w:r>
              <w:rPr>
                <w:spacing w:val="14"/>
              </w:rPr>
              <w:t xml:space="preserve"> </w:t>
            </w:r>
            <w:r>
              <w:t>руководитель,</w:t>
            </w:r>
            <w:r>
              <w:rPr>
                <w:spacing w:val="69"/>
              </w:rPr>
              <w:t xml:space="preserve"> </w:t>
            </w:r>
            <w:r>
              <w:t>педагоги</w:t>
            </w:r>
          </w:p>
          <w:p w:rsidR="005447D9" w:rsidRDefault="007532BA">
            <w:pPr>
              <w:pStyle w:val="TableParagraph"/>
              <w:spacing w:line="250" w:lineRule="exact"/>
              <w:ind w:left="107" w:right="88"/>
            </w:pPr>
            <w:r>
              <w:t>ДО,</w:t>
            </w:r>
            <w:r>
              <w:rPr>
                <w:spacing w:val="19"/>
              </w:rPr>
              <w:t xml:space="preserve"> </w:t>
            </w:r>
            <w:r>
              <w:t>педагог-организатор,</w:t>
            </w:r>
            <w:r>
              <w:rPr>
                <w:spacing w:val="19"/>
              </w:rPr>
              <w:t xml:space="preserve"> </w:t>
            </w:r>
            <w:r>
              <w:t>советник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воспитанию</w:t>
            </w:r>
          </w:p>
        </w:tc>
      </w:tr>
      <w:tr w:rsidR="005447D9">
        <w:trPr>
          <w:trHeight w:val="76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Деятельность</w:t>
            </w:r>
            <w:r>
              <w:rPr>
                <w:spacing w:val="40"/>
              </w:rPr>
              <w:t xml:space="preserve"> </w:t>
            </w:r>
            <w:r>
              <w:t>Совета</w:t>
            </w:r>
            <w:r>
              <w:rPr>
                <w:spacing w:val="97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профилактике</w:t>
            </w:r>
            <w:r>
              <w:rPr>
                <w:spacing w:val="87"/>
              </w:rPr>
              <w:t xml:space="preserve"> </w:t>
            </w:r>
            <w:r>
              <w:t>и</w:t>
            </w:r>
            <w:r>
              <w:rPr>
                <w:spacing w:val="92"/>
              </w:rPr>
              <w:t xml:space="preserve"> </w:t>
            </w:r>
            <w:r>
              <w:t>предупреждению</w:t>
            </w:r>
          </w:p>
          <w:p w:rsidR="005447D9" w:rsidRDefault="007532BA">
            <w:pPr>
              <w:pStyle w:val="TableParagraph"/>
              <w:spacing w:line="250" w:lineRule="atLeast"/>
            </w:pPr>
            <w:r>
              <w:t>правонарушений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отдельному</w:t>
            </w:r>
            <w:r>
              <w:rPr>
                <w:spacing w:val="-52"/>
              </w:rPr>
              <w:t xml:space="preserve"> </w:t>
            </w:r>
            <w:r>
              <w:t>плану)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3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Зам.директора 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Семинар</w:t>
            </w:r>
            <w:r>
              <w:rPr>
                <w:spacing w:val="42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классных</w:t>
            </w:r>
            <w:r>
              <w:rPr>
                <w:spacing w:val="43"/>
              </w:rPr>
              <w:t xml:space="preserve"> </w:t>
            </w:r>
            <w:r>
              <w:t>руководителей</w:t>
            </w:r>
            <w:r>
              <w:rPr>
                <w:spacing w:val="53"/>
              </w:rPr>
              <w:t xml:space="preserve"> </w:t>
            </w:r>
            <w:r>
              <w:t>«Специфика</w:t>
            </w:r>
            <w:r>
              <w:rPr>
                <w:spacing w:val="46"/>
              </w:rPr>
              <w:t xml:space="preserve"> </w:t>
            </w:r>
            <w:r>
              <w:t>работы</w:t>
            </w:r>
            <w:r>
              <w:rPr>
                <w:spacing w:val="47"/>
              </w:rPr>
              <w:t xml:space="preserve"> </w:t>
            </w:r>
            <w:r>
              <w:t>с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подростками,</w:t>
            </w:r>
            <w:r>
              <w:rPr>
                <w:spacing w:val="-4"/>
              </w:rPr>
              <w:t xml:space="preserve"> </w:t>
            </w:r>
            <w:r>
              <w:t>находящимися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СОП»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Декабрь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622"/>
                <w:tab w:val="left" w:pos="2682"/>
              </w:tabs>
              <w:spacing w:line="244" w:lineRule="exact"/>
              <w:ind w:left="107"/>
            </w:pPr>
            <w:r>
              <w:t>Социальный</w:t>
            </w:r>
            <w:r>
              <w:tab/>
              <w:t>педагог,</w:t>
            </w:r>
            <w:r>
              <w:tab/>
              <w:t>педагог-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психолог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438"/>
                <w:tab w:val="left" w:pos="2604"/>
                <w:tab w:val="left" w:pos="4249"/>
                <w:tab w:val="left" w:pos="5424"/>
              </w:tabs>
            </w:pPr>
            <w:r>
              <w:t>Совещание</w:t>
            </w:r>
            <w:r>
              <w:tab/>
              <w:t>классных</w:t>
            </w:r>
            <w:r>
              <w:tab/>
              <w:t>руководителей</w:t>
            </w:r>
            <w:r>
              <w:tab/>
              <w:t>«Система</w:t>
            </w:r>
            <w:r>
              <w:tab/>
              <w:t>работы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классного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семьями,</w:t>
            </w:r>
            <w:r>
              <w:rPr>
                <w:spacing w:val="-4"/>
              </w:rPr>
              <w:t xml:space="preserve"> </w:t>
            </w:r>
            <w:r>
              <w:t>находящимися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СОП»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Январь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Зам.директора 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5447D9">
        <w:trPr>
          <w:trHeight w:val="50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ind w:left="1430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2.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Мероприятия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профилактике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распространения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идеологии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терроризма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экстремизма,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формирование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основ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толерантности</w:t>
            </w:r>
          </w:p>
        </w:tc>
      </w:tr>
      <w:tr w:rsidR="005447D9">
        <w:trPr>
          <w:trHeight w:val="254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5135" w:right="512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обучающимися: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295"/>
                <w:tab w:val="left" w:pos="2043"/>
                <w:tab w:val="left" w:pos="3198"/>
                <w:tab w:val="left" w:pos="3610"/>
                <w:tab w:val="left" w:pos="4445"/>
                <w:tab w:val="left" w:pos="5127"/>
                <w:tab w:val="left" w:pos="5544"/>
              </w:tabs>
              <w:spacing w:line="250" w:lineRule="exact"/>
            </w:pPr>
            <w:r>
              <w:t>Отработка</w:t>
            </w:r>
            <w:r>
              <w:tab/>
              <w:t>плана</w:t>
            </w:r>
            <w:r>
              <w:tab/>
              <w:t>эвакуации</w:t>
            </w:r>
            <w:r>
              <w:tab/>
              <w:t>из</w:t>
            </w:r>
            <w:r>
              <w:tab/>
              <w:t>здания</w:t>
            </w:r>
            <w:r>
              <w:tab/>
              <w:t>школ</w:t>
            </w:r>
            <w:r>
              <w:tab/>
              <w:t>во</w:t>
            </w:r>
            <w:r>
              <w:tab/>
              <w:t>время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чрезвычайных</w:t>
            </w:r>
            <w:r>
              <w:rPr>
                <w:spacing w:val="-6"/>
              </w:rPr>
              <w:t xml:space="preserve"> </w:t>
            </w:r>
            <w:r>
              <w:t>ситуаций</w:t>
            </w:r>
          </w:p>
        </w:tc>
        <w:tc>
          <w:tcPr>
            <w:tcW w:w="3432" w:type="dxa"/>
            <w:vMerge w:val="restart"/>
          </w:tcPr>
          <w:p w:rsidR="005447D9" w:rsidRDefault="007532BA">
            <w:pPr>
              <w:pStyle w:val="TableParagraph"/>
              <w:tabs>
                <w:tab w:val="left" w:pos="2188"/>
              </w:tabs>
              <w:spacing w:line="240" w:lineRule="auto"/>
              <w:ind w:right="98"/>
              <w:jc w:val="both"/>
            </w:pPr>
            <w:r>
              <w:t>Физическое</w:t>
            </w:r>
            <w:r>
              <w:tab/>
              <w:t>воспитание,</w:t>
            </w:r>
            <w:r>
              <w:rPr>
                <w:spacing w:val="-53"/>
              </w:rPr>
              <w:t xml:space="preserve"> </w:t>
            </w: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 эмоционального</w:t>
            </w:r>
            <w:r>
              <w:rPr>
                <w:spacing w:val="-6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50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50" w:lineRule="exact"/>
              <w:ind w:left="111"/>
            </w:pPr>
            <w:r>
              <w:t>Сентябрь,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50" w:lineRule="exact"/>
              <w:ind w:left="107"/>
            </w:pPr>
            <w:r>
              <w:t>Ответственный за</w:t>
            </w:r>
            <w:r>
              <w:rPr>
                <w:spacing w:val="-4"/>
              </w:rPr>
              <w:t xml:space="preserve"> </w:t>
            </w:r>
            <w:r>
              <w:t>ОТ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2446"/>
                <w:tab w:val="left" w:pos="4279"/>
                <w:tab w:val="left" w:pos="5613"/>
              </w:tabs>
              <w:spacing w:line="242" w:lineRule="auto"/>
              <w:ind w:right="101"/>
            </w:pPr>
            <w:r>
              <w:t>Всероссийский</w:t>
            </w:r>
            <w:r>
              <w:tab/>
              <w:t>открытый</w:t>
            </w:r>
            <w:r>
              <w:tab/>
              <w:t>урок</w:t>
            </w:r>
            <w:r>
              <w:tab/>
            </w:r>
            <w:r>
              <w:rPr>
                <w:spacing w:val="-2"/>
              </w:rPr>
              <w:t>ОБЖ</w:t>
            </w:r>
            <w:r>
              <w:rPr>
                <w:spacing w:val="-52"/>
              </w:rPr>
              <w:t xml:space="preserve"> </w:t>
            </w:r>
            <w:r>
              <w:t>(урок</w:t>
            </w:r>
            <w:r>
              <w:rPr>
                <w:spacing w:val="49"/>
              </w:rPr>
              <w:t xml:space="preserve"> </w:t>
            </w:r>
            <w:r>
              <w:t>подготовки</w:t>
            </w:r>
            <w:r>
              <w:rPr>
                <w:spacing w:val="52"/>
              </w:rPr>
              <w:t xml:space="preserve"> </w:t>
            </w:r>
            <w:r>
              <w:t>детей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54"/>
              </w:rPr>
              <w:t xml:space="preserve"> </w:t>
            </w:r>
            <w:r>
              <w:t>действиям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условиях  различного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рода</w:t>
            </w:r>
            <w:r>
              <w:rPr>
                <w:spacing w:val="2"/>
              </w:rPr>
              <w:t xml:space="preserve"> </w:t>
            </w:r>
            <w:r>
              <w:t>чрезвычайных</w:t>
            </w:r>
            <w:r>
              <w:rPr>
                <w:spacing w:val="-4"/>
              </w:rPr>
              <w:t xml:space="preserve"> </w:t>
            </w:r>
            <w:r>
              <w:t>ситуаций)</w:t>
            </w:r>
          </w:p>
        </w:tc>
        <w:tc>
          <w:tcPr>
            <w:tcW w:w="3432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02.09.2023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2" w:lineRule="auto"/>
              <w:ind w:left="107"/>
            </w:pPr>
            <w:r>
              <w:t>Классные</w:t>
            </w:r>
            <w:r>
              <w:rPr>
                <w:spacing w:val="52"/>
              </w:rPr>
              <w:t xml:space="preserve"> </w:t>
            </w:r>
            <w:r>
              <w:t>руководители,</w:t>
            </w:r>
            <w:r>
              <w:rPr>
                <w:spacing w:val="5"/>
              </w:rPr>
              <w:t xml:space="preserve"> </w:t>
            </w:r>
            <w:r>
              <w:t>учитель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</w:tr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Всероссийская акция</w:t>
            </w:r>
            <w:r>
              <w:rPr>
                <w:spacing w:val="-7"/>
              </w:rPr>
              <w:t xml:space="preserve"> </w:t>
            </w:r>
            <w:r>
              <w:t>«Капля</w:t>
            </w:r>
            <w:r>
              <w:rPr>
                <w:spacing w:val="-2"/>
              </w:rPr>
              <w:t xml:space="preserve"> </w:t>
            </w:r>
            <w:r>
              <w:t>жизни»</w:t>
            </w:r>
          </w:p>
        </w:tc>
        <w:tc>
          <w:tcPr>
            <w:tcW w:w="3432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t>03.09.2023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65"/>
            </w:pPr>
            <w:r>
              <w:rPr>
                <w:spacing w:val="-1"/>
              </w:rP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  <w:ind w:right="103"/>
            </w:pPr>
            <w:r>
              <w:t>Классный</w:t>
            </w:r>
            <w:r>
              <w:rPr>
                <w:spacing w:val="38"/>
              </w:rPr>
              <w:t xml:space="preserve"> </w:t>
            </w:r>
            <w:r>
              <w:t>час</w:t>
            </w:r>
            <w:r>
              <w:rPr>
                <w:spacing w:val="35"/>
              </w:rPr>
              <w:t xml:space="preserve"> </w:t>
            </w:r>
            <w:r>
              <w:t>«Мы</w:t>
            </w:r>
            <w:r>
              <w:rPr>
                <w:spacing w:val="37"/>
              </w:rPr>
              <w:t xml:space="preserve"> </w:t>
            </w:r>
            <w:r>
              <w:t>помним»,</w:t>
            </w:r>
            <w:r>
              <w:rPr>
                <w:spacing w:val="35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событиям</w:t>
            </w:r>
            <w:r>
              <w:rPr>
                <w:spacing w:val="37"/>
              </w:rPr>
              <w:t xml:space="preserve"> </w:t>
            </w:r>
            <w:r>
              <w:t>3</w:t>
            </w:r>
            <w:r>
              <w:rPr>
                <w:spacing w:val="32"/>
              </w:rPr>
              <w:t xml:space="preserve"> </w:t>
            </w:r>
            <w:r>
              <w:t>сентября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Беслане</w:t>
            </w:r>
          </w:p>
        </w:tc>
        <w:tc>
          <w:tcPr>
            <w:tcW w:w="3432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03.09.2023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Районные</w:t>
            </w:r>
            <w:r>
              <w:rPr>
                <w:spacing w:val="-7"/>
              </w:rPr>
              <w:t xml:space="preserve"> </w:t>
            </w:r>
            <w:r>
              <w:t>соревнования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мини-футболу</w:t>
            </w:r>
          </w:p>
        </w:tc>
        <w:tc>
          <w:tcPr>
            <w:tcW w:w="3432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7-10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Сентябрь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2023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физической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Районные</w:t>
            </w:r>
            <w:r>
              <w:rPr>
                <w:spacing w:val="-12"/>
              </w:rPr>
              <w:t xml:space="preserve"> </w:t>
            </w:r>
            <w:r>
              <w:t>соревнования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легкоатлетическому</w:t>
            </w:r>
            <w:r>
              <w:rPr>
                <w:spacing w:val="-10"/>
              </w:rPr>
              <w:t xml:space="preserve"> </w:t>
            </w:r>
            <w:r>
              <w:t>кроссу</w:t>
            </w:r>
          </w:p>
        </w:tc>
        <w:tc>
          <w:tcPr>
            <w:tcW w:w="3432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5-10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50" w:lineRule="exact"/>
              <w:ind w:left="111" w:right="377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2023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физической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</w:p>
        </w:tc>
      </w:tr>
      <w:tr w:rsidR="005447D9">
        <w:trPr>
          <w:trHeight w:val="101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 областных</w:t>
            </w:r>
            <w:r>
              <w:rPr>
                <w:spacing w:val="-5"/>
              </w:rPr>
              <w:t xml:space="preserve"> </w:t>
            </w:r>
            <w:r>
              <w:t>профилактических</w:t>
            </w:r>
            <w:r>
              <w:rPr>
                <w:spacing w:val="-1"/>
              </w:rPr>
              <w:t xml:space="preserve"> </w:t>
            </w:r>
            <w:r>
              <w:t>неделях:</w:t>
            </w:r>
          </w:p>
          <w:p w:rsidR="005447D9" w:rsidRDefault="007532BA">
            <w:pPr>
              <w:pStyle w:val="TableParagraph"/>
              <w:spacing w:before="1" w:line="240" w:lineRule="auto"/>
            </w:pPr>
            <w:r>
              <w:t>-«Высокая</w:t>
            </w:r>
            <w:r>
              <w:rPr>
                <w:spacing w:val="-7"/>
              </w:rPr>
              <w:t xml:space="preserve"> </w:t>
            </w:r>
            <w:r>
              <w:t>ответственность»;</w:t>
            </w:r>
          </w:p>
          <w:p w:rsidR="005447D9" w:rsidRDefault="007532BA">
            <w:pPr>
              <w:pStyle w:val="TableParagraph"/>
              <w:spacing w:before="2" w:line="252" w:lineRule="exact"/>
            </w:pPr>
            <w:r>
              <w:t>-«Единство</w:t>
            </w:r>
            <w:r>
              <w:rPr>
                <w:spacing w:val="-8"/>
              </w:rPr>
              <w:t xml:space="preserve"> </w:t>
            </w:r>
            <w:r>
              <w:t>многообразия»;</w:t>
            </w:r>
          </w:p>
          <w:p w:rsidR="005447D9" w:rsidRDefault="007532BA">
            <w:pPr>
              <w:pStyle w:val="TableParagraph"/>
              <w:spacing w:line="237" w:lineRule="exact"/>
            </w:pPr>
            <w:r>
              <w:t>-«Равноправие»</w:t>
            </w:r>
          </w:p>
        </w:tc>
        <w:tc>
          <w:tcPr>
            <w:tcW w:w="3432" w:type="dxa"/>
            <w:vMerge/>
            <w:tcBorders>
              <w:top w:val="nil"/>
            </w:tcBorders>
          </w:tcPr>
          <w:p w:rsidR="005447D9" w:rsidRDefault="005447D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2" w:lineRule="auto"/>
              <w:ind w:left="111" w:right="377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757"/>
              </w:tabs>
              <w:spacing w:line="242" w:lineRule="auto"/>
              <w:ind w:left="107" w:right="99"/>
              <w:jc w:val="both"/>
            </w:pPr>
            <w:r>
              <w:t>Зам.директора по ВР, 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tab/>
            </w:r>
            <w:r>
              <w:rPr>
                <w:spacing w:val="-1"/>
              </w:rPr>
              <w:t>педагог-психолог,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Школьный</w:t>
            </w:r>
            <w:r>
              <w:rPr>
                <w:spacing w:val="61"/>
              </w:rPr>
              <w:t xml:space="preserve"> </w:t>
            </w:r>
            <w:r>
              <w:t xml:space="preserve">этап  </w:t>
            </w:r>
            <w:r>
              <w:rPr>
                <w:spacing w:val="4"/>
              </w:rPr>
              <w:t xml:space="preserve"> </w:t>
            </w:r>
            <w:r>
              <w:t xml:space="preserve">Всероссийских  </w:t>
            </w:r>
            <w:r>
              <w:rPr>
                <w:spacing w:val="4"/>
              </w:rPr>
              <w:t xml:space="preserve"> </w:t>
            </w:r>
            <w:r>
              <w:t xml:space="preserve">спортивных  </w:t>
            </w:r>
            <w:r>
              <w:rPr>
                <w:spacing w:val="4"/>
              </w:rPr>
              <w:t xml:space="preserve"> </w:t>
            </w:r>
            <w:r>
              <w:t>соревнований</w:t>
            </w:r>
          </w:p>
          <w:p w:rsidR="005447D9" w:rsidRDefault="007532BA">
            <w:pPr>
              <w:pStyle w:val="TableParagraph"/>
              <w:spacing w:before="1" w:line="240" w:lineRule="auto"/>
            </w:pPr>
            <w:r>
              <w:t>«Президентские</w:t>
            </w:r>
            <w:r>
              <w:rPr>
                <w:spacing w:val="-6"/>
              </w:rPr>
              <w:t xml:space="preserve"> </w:t>
            </w:r>
            <w:r>
              <w:t>соревнования»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tabs>
                <w:tab w:val="left" w:pos="2188"/>
              </w:tabs>
            </w:pPr>
            <w:r>
              <w:t>Физическое</w:t>
            </w:r>
            <w:r>
              <w:tab/>
              <w:t>воспитание,</w:t>
            </w:r>
          </w:p>
          <w:p w:rsidR="005447D9" w:rsidRDefault="007532BA">
            <w:pPr>
              <w:pStyle w:val="TableParagraph"/>
              <w:spacing w:line="250" w:lineRule="exact"/>
              <w:ind w:right="82"/>
            </w:pP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эмоционального</w:t>
            </w:r>
            <w:r>
              <w:rPr>
                <w:spacing w:val="-8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Сентябрь-</w:t>
            </w:r>
          </w:p>
          <w:p w:rsidR="005447D9" w:rsidRDefault="007532BA">
            <w:pPr>
              <w:pStyle w:val="TableParagraph"/>
              <w:spacing w:line="250" w:lineRule="exact"/>
              <w:ind w:left="111" w:right="521"/>
            </w:pPr>
            <w:r>
              <w:rPr>
                <w:spacing w:val="-1"/>
              </w:rPr>
              <w:t>декабрь</w:t>
            </w:r>
            <w:r>
              <w:rPr>
                <w:spacing w:val="-52"/>
              </w:rPr>
              <w:t xml:space="preserve"> </w:t>
            </w:r>
            <w:r>
              <w:t>2023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физической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</w:p>
        </w:tc>
      </w:tr>
      <w:tr w:rsidR="005447D9">
        <w:trPr>
          <w:trHeight w:val="76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102"/>
            </w:pPr>
            <w:r>
              <w:t>Проведение</w:t>
            </w:r>
            <w:r>
              <w:rPr>
                <w:spacing w:val="35"/>
              </w:rPr>
              <w:t xml:space="preserve"> </w:t>
            </w:r>
            <w:r>
              <w:t>инструктажей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учащимися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противодействию</w:t>
            </w:r>
            <w:r>
              <w:rPr>
                <w:spacing w:val="-52"/>
              </w:rPr>
              <w:t xml:space="preserve"> </w:t>
            </w:r>
            <w:r>
              <w:t>терроризму,</w:t>
            </w:r>
            <w:r>
              <w:rPr>
                <w:spacing w:val="3"/>
              </w:rPr>
              <w:t xml:space="preserve"> </w:t>
            </w:r>
            <w:r>
              <w:t>экстремизму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этносепаратизму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Сентябрь</w:t>
            </w:r>
          </w:p>
          <w:p w:rsidR="005447D9" w:rsidRDefault="007532BA">
            <w:pPr>
              <w:pStyle w:val="TableParagraph"/>
              <w:spacing w:line="250" w:lineRule="atLeast"/>
              <w:ind w:left="111" w:right="483"/>
            </w:pPr>
            <w:r>
              <w:rPr>
                <w:spacing w:val="-1"/>
              </w:rPr>
              <w:t>Декабрь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Всероссийские</w:t>
            </w:r>
            <w:r>
              <w:rPr>
                <w:spacing w:val="-5"/>
              </w:rPr>
              <w:t xml:space="preserve"> </w:t>
            </w:r>
            <w:r>
              <w:t>открытые</w:t>
            </w:r>
            <w:r>
              <w:rPr>
                <w:spacing w:val="-8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ОБЖ:</w:t>
            </w:r>
          </w:p>
          <w:p w:rsidR="005447D9" w:rsidRDefault="007532BA">
            <w:pPr>
              <w:pStyle w:val="TableParagraph"/>
              <w:spacing w:before="1" w:line="240" w:lineRule="auto"/>
            </w:pPr>
            <w:r>
              <w:t>-1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–День</w:t>
            </w:r>
            <w:r>
              <w:rPr>
                <w:spacing w:val="-1"/>
              </w:rPr>
              <w:t xml:space="preserve"> </w:t>
            </w:r>
            <w:r>
              <w:t>гражданской</w:t>
            </w:r>
            <w:r>
              <w:rPr>
                <w:spacing w:val="-2"/>
              </w:rPr>
              <w:t xml:space="preserve"> </w:t>
            </w:r>
            <w:r>
              <w:t>обороны</w:t>
            </w:r>
            <w:r>
              <w:rPr>
                <w:spacing w:val="-2"/>
              </w:rPr>
              <w:t xml:space="preserve"> </w:t>
            </w:r>
            <w:r>
              <w:t>РФ;</w:t>
            </w:r>
          </w:p>
          <w:p w:rsidR="005447D9" w:rsidRDefault="007532BA">
            <w:pPr>
              <w:pStyle w:val="TableParagraph"/>
              <w:spacing w:before="2" w:line="238" w:lineRule="exact"/>
            </w:pPr>
            <w:r>
              <w:t>-1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Всемирный день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обороны;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2" w:lineRule="auto"/>
              <w:ind w:left="111" w:right="472"/>
            </w:pPr>
            <w:r>
              <w:rPr>
                <w:spacing w:val="-1"/>
              </w:rPr>
              <w:t>Октябрь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  <w:p w:rsidR="005447D9" w:rsidRDefault="007532BA">
            <w:pPr>
              <w:pStyle w:val="TableParagraph"/>
              <w:spacing w:line="236" w:lineRule="exact"/>
              <w:ind w:left="111"/>
            </w:pPr>
            <w:r>
              <w:t>Апрель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2" w:lineRule="auto"/>
              <w:ind w:left="107" w:right="93"/>
            </w:pPr>
            <w:r>
              <w:t>Учитель</w:t>
            </w:r>
            <w:r>
              <w:rPr>
                <w:spacing w:val="43"/>
              </w:rPr>
              <w:t xml:space="preserve"> </w:t>
            </w:r>
            <w:r>
              <w:t>ОБЖ,</w:t>
            </w:r>
            <w:r>
              <w:rPr>
                <w:spacing w:val="45"/>
              </w:rPr>
              <w:t xml:space="preserve"> </w:t>
            </w:r>
            <w:r>
              <w:t>учителя</w:t>
            </w:r>
            <w:r>
              <w:rPr>
                <w:spacing w:val="42"/>
              </w:rPr>
              <w:t xml:space="preserve"> </w:t>
            </w:r>
            <w:r>
              <w:t>начальной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</w:tbl>
    <w:p w:rsidR="005447D9" w:rsidRDefault="005447D9">
      <w:pPr>
        <w:spacing w:line="242" w:lineRule="auto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1267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0" w:lineRule="auto"/>
              <w:ind w:right="99"/>
              <w:jc w:val="both"/>
            </w:pPr>
            <w:r>
              <w:lastRenderedPageBreak/>
              <w:t xml:space="preserve">-29 апреля – Безопасный отдых в </w:t>
            </w:r>
            <w:r>
              <w:t>летний период, о правилах</w:t>
            </w:r>
            <w:r>
              <w:rPr>
                <w:spacing w:val="1"/>
              </w:rPr>
              <w:t xml:space="preserve"> </w:t>
            </w:r>
            <w:r>
              <w:t>поведения в природной среде, в том числе на водных объектах,</w:t>
            </w:r>
            <w:r>
              <w:rPr>
                <w:spacing w:val="-52"/>
              </w:rPr>
              <w:t xml:space="preserve"> </w:t>
            </w: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порядком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возникновении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угрозе</w:t>
            </w:r>
            <w:r>
              <w:rPr>
                <w:spacing w:val="31"/>
              </w:rPr>
              <w:t xml:space="preserve"> </w:t>
            </w:r>
            <w:r>
              <w:t>возникновения</w:t>
            </w:r>
            <w:r>
              <w:rPr>
                <w:spacing w:val="37"/>
              </w:rPr>
              <w:t xml:space="preserve"> </w:t>
            </w:r>
            <w:r>
              <w:t>ЧС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местах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массовым</w:t>
            </w:r>
            <w:r>
              <w:rPr>
                <w:spacing w:val="38"/>
              </w:rPr>
              <w:t xml:space="preserve"> </w:t>
            </w:r>
            <w:r>
              <w:t>пребыванием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людей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3573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Тематические</w:t>
            </w:r>
            <w:r>
              <w:rPr>
                <w:spacing w:val="-9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«Единством</w:t>
            </w:r>
            <w:r>
              <w:rPr>
                <w:spacing w:val="-3"/>
              </w:rPr>
              <w:t xml:space="preserve"> </w:t>
            </w:r>
            <w:r>
              <w:t>сильны»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tabs>
                <w:tab w:val="left" w:pos="2175"/>
              </w:tabs>
              <w:spacing w:line="237" w:lineRule="auto"/>
              <w:ind w:right="95"/>
            </w:pPr>
            <w:r>
              <w:t>Духовно-нравственное</w:t>
            </w:r>
            <w:r>
              <w:rPr>
                <w:spacing w:val="1"/>
              </w:rPr>
              <w:t xml:space="preserve"> </w:t>
            </w:r>
            <w:r>
              <w:t>воспитание,</w:t>
            </w:r>
            <w:r>
              <w:tab/>
            </w:r>
            <w:r>
              <w:rPr>
                <w:spacing w:val="-2"/>
              </w:rPr>
              <w:t>гражданско-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7" w:lineRule="auto"/>
              <w:ind w:left="111" w:right="564"/>
            </w:pPr>
            <w:r>
              <w:rPr>
                <w:spacing w:val="-1"/>
              </w:rPr>
              <w:t>Ноябрь</w:t>
            </w:r>
            <w:r>
              <w:rPr>
                <w:spacing w:val="-53"/>
              </w:rPr>
              <w:t xml:space="preserve"> </w:t>
            </w:r>
            <w:r>
              <w:t>2023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Музейная</w:t>
            </w:r>
            <w:r>
              <w:rPr>
                <w:spacing w:val="-8"/>
              </w:rPr>
              <w:t xml:space="preserve"> </w:t>
            </w:r>
            <w:r>
              <w:t>школьная</w:t>
            </w:r>
            <w:r>
              <w:rPr>
                <w:spacing w:val="-11"/>
              </w:rPr>
              <w:t xml:space="preserve"> </w:t>
            </w:r>
            <w:r>
              <w:t>выставка</w:t>
            </w:r>
            <w:r>
              <w:rPr>
                <w:spacing w:val="-9"/>
              </w:rPr>
              <w:t xml:space="preserve"> </w:t>
            </w:r>
            <w:r>
              <w:t>«История</w:t>
            </w:r>
            <w:r>
              <w:rPr>
                <w:spacing w:val="-7"/>
              </w:rPr>
              <w:t xml:space="preserve"> </w:t>
            </w:r>
            <w:r>
              <w:t>Отечества»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Духовно-нравственное</w:t>
            </w:r>
          </w:p>
          <w:p w:rsidR="005447D9" w:rsidRDefault="007532BA">
            <w:pPr>
              <w:pStyle w:val="TableParagraph"/>
              <w:tabs>
                <w:tab w:val="left" w:pos="2175"/>
              </w:tabs>
              <w:spacing w:line="250" w:lineRule="exact"/>
              <w:ind w:right="95"/>
            </w:pPr>
            <w:r>
              <w:t>воспитание,</w:t>
            </w:r>
            <w:r>
              <w:tab/>
            </w:r>
            <w:r>
              <w:rPr>
                <w:spacing w:val="-2"/>
              </w:rPr>
              <w:t>гражданско-</w:t>
            </w:r>
            <w:r>
              <w:rPr>
                <w:spacing w:val="-52"/>
              </w:rPr>
              <w:t xml:space="preserve"> </w:t>
            </w:r>
            <w: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2" w:lineRule="auto"/>
              <w:ind w:left="111" w:right="564"/>
            </w:pPr>
            <w:r>
              <w:rPr>
                <w:spacing w:val="-1"/>
              </w:rPr>
              <w:t>Ноябрь</w:t>
            </w:r>
            <w:r>
              <w:rPr>
                <w:spacing w:val="-53"/>
              </w:rPr>
              <w:t xml:space="preserve"> </w:t>
            </w:r>
            <w:r>
              <w:t>2023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Руководитель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t>музея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104"/>
            </w:pPr>
            <w:r>
              <w:t>Выставка</w:t>
            </w:r>
            <w:r>
              <w:rPr>
                <w:spacing w:val="20"/>
              </w:rPr>
              <w:t xml:space="preserve"> </w:t>
            </w:r>
            <w:r>
              <w:t>литературы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вопросам</w:t>
            </w:r>
            <w:r>
              <w:rPr>
                <w:spacing w:val="17"/>
              </w:rPr>
              <w:t xml:space="preserve"> </w:t>
            </w:r>
            <w:r>
              <w:t>толерантности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школьной</w:t>
            </w:r>
            <w:r>
              <w:rPr>
                <w:spacing w:val="-52"/>
              </w:rPr>
              <w:t xml:space="preserve"> </w:t>
            </w:r>
            <w:r>
              <w:t>библиотеке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Духовно-нравственное</w:t>
            </w:r>
          </w:p>
          <w:p w:rsidR="005447D9" w:rsidRDefault="007532BA">
            <w:pPr>
              <w:pStyle w:val="TableParagraph"/>
              <w:tabs>
                <w:tab w:val="left" w:pos="2175"/>
              </w:tabs>
              <w:spacing w:line="250" w:lineRule="exact"/>
              <w:ind w:right="95"/>
            </w:pPr>
            <w:r>
              <w:t>воспитание,</w:t>
            </w:r>
            <w:r>
              <w:tab/>
            </w:r>
            <w:r>
              <w:rPr>
                <w:spacing w:val="-2"/>
              </w:rPr>
              <w:t>гражданско-</w:t>
            </w:r>
            <w:r>
              <w:rPr>
                <w:spacing w:val="-52"/>
              </w:rPr>
              <w:t xml:space="preserve"> </w:t>
            </w:r>
            <w:r>
              <w:t>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Ноябрь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Библиотекарь</w:t>
            </w:r>
          </w:p>
        </w:tc>
      </w:tr>
      <w:tr w:rsidR="005447D9">
        <w:trPr>
          <w:trHeight w:val="1012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толерантности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tabs>
                <w:tab w:val="left" w:pos="1985"/>
                <w:tab w:val="left" w:pos="2456"/>
              </w:tabs>
              <w:spacing w:line="242" w:lineRule="auto"/>
              <w:ind w:right="98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4"/>
              </w:rPr>
              <w:t>культуры</w:t>
            </w:r>
            <w:r>
              <w:rPr>
                <w:spacing w:val="-52"/>
              </w:rPr>
              <w:t xml:space="preserve"> </w:t>
            </w:r>
            <w:r>
              <w:t>эмоционального</w:t>
            </w:r>
            <w:r>
              <w:tab/>
            </w:r>
            <w:r>
              <w:rPr>
                <w:spacing w:val="-2"/>
              </w:rPr>
              <w:t>благополучия,</w:t>
            </w:r>
          </w:p>
          <w:p w:rsidR="005447D9" w:rsidRDefault="007532BA">
            <w:pPr>
              <w:pStyle w:val="TableParagraph"/>
              <w:tabs>
                <w:tab w:val="left" w:pos="1774"/>
                <w:tab w:val="left" w:pos="3213"/>
              </w:tabs>
              <w:spacing w:line="250" w:lineRule="exact"/>
              <w:ind w:right="98"/>
            </w:pPr>
            <w:r>
              <w:t>толерантного</w:t>
            </w:r>
            <w:r>
              <w:tab/>
            </w:r>
            <w:r>
              <w:t>отношения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окружающим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16.11.2023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592"/>
              </w:tabs>
              <w:spacing w:line="242" w:lineRule="auto"/>
              <w:ind w:left="107" w:right="93"/>
            </w:pPr>
            <w:r>
              <w:t>Педагог-организатор,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37"/>
              </w:rPr>
              <w:t xml:space="preserve"> </w:t>
            </w:r>
            <w:r>
              <w:t>советник</w:t>
            </w:r>
            <w:r>
              <w:rPr>
                <w:spacing w:val="37"/>
              </w:rPr>
              <w:t xml:space="preserve"> </w:t>
            </w:r>
            <w:r>
              <w:t>директора</w:t>
            </w:r>
          </w:p>
          <w:p w:rsidR="005447D9" w:rsidRDefault="007532BA">
            <w:pPr>
              <w:pStyle w:val="TableParagraph"/>
              <w:tabs>
                <w:tab w:val="left" w:pos="629"/>
                <w:tab w:val="left" w:pos="2125"/>
              </w:tabs>
              <w:spacing w:line="250" w:lineRule="exact"/>
              <w:ind w:left="107" w:right="99"/>
            </w:pPr>
            <w:r>
              <w:t>по</w:t>
            </w:r>
            <w:r>
              <w:tab/>
              <w:t>воспитанию,</w:t>
            </w:r>
            <w:r>
              <w:tab/>
            </w:r>
            <w:r>
              <w:rPr>
                <w:spacing w:val="-1"/>
              </w:rPr>
              <w:t>библиотекарь,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музея</w:t>
            </w:r>
          </w:p>
        </w:tc>
      </w:tr>
      <w:tr w:rsidR="005447D9">
        <w:trPr>
          <w:trHeight w:val="76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Районные</w:t>
            </w:r>
            <w:r>
              <w:rPr>
                <w:spacing w:val="-8"/>
              </w:rPr>
              <w:t xml:space="preserve"> </w:t>
            </w:r>
            <w:r>
              <w:t>соревнования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баскетболу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tabs>
                <w:tab w:val="left" w:pos="2188"/>
              </w:tabs>
              <w:spacing w:line="242" w:lineRule="auto"/>
              <w:ind w:right="97"/>
            </w:pPr>
            <w:r>
              <w:t>Физическое</w:t>
            </w:r>
            <w:r>
              <w:tab/>
              <w:t>воспитание,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культуры здоровья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и</w:t>
            </w:r>
            <w:r>
              <w:rPr>
                <w:spacing w:val="-11"/>
              </w:rPr>
              <w:t xml:space="preserve"> </w:t>
            </w:r>
            <w:r>
              <w:t>эмоционального</w:t>
            </w:r>
            <w:r>
              <w:rPr>
                <w:spacing w:val="-13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8-10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2" w:lineRule="auto"/>
              <w:ind w:left="111" w:right="492"/>
            </w:pPr>
            <w:r>
              <w:rPr>
                <w:spacing w:val="-1"/>
              </w:rPr>
              <w:t>Ноябрь-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физической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Контроль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занятостью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кружках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3"/>
              </w:tabs>
              <w:spacing w:line="244" w:lineRule="exact"/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659"/>
                <w:tab w:val="left" w:pos="1790"/>
                <w:tab w:val="left" w:pos="2592"/>
              </w:tabs>
              <w:spacing w:line="244" w:lineRule="exact"/>
              <w:ind w:left="107"/>
            </w:pPr>
            <w:r>
              <w:t>В</w:t>
            </w:r>
            <w:r>
              <w:tab/>
              <w:t>течение</w:t>
            </w:r>
            <w:r>
              <w:tab/>
              <w:t>года</w:t>
            </w:r>
            <w:r>
              <w:tab/>
              <w:t>классные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руководители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98"/>
            </w:pP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библиотеках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СМИ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15"/>
              </w:rPr>
              <w:t xml:space="preserve"> </w:t>
            </w:r>
            <w:r>
              <w:t>противодействия</w:t>
            </w:r>
            <w:r>
              <w:rPr>
                <w:spacing w:val="14"/>
              </w:rPr>
              <w:t xml:space="preserve"> </w:t>
            </w:r>
            <w:r>
              <w:t>экстремизму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терроризму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тему</w:t>
            </w:r>
          </w:p>
          <w:p w:rsidR="005447D9" w:rsidRDefault="007532BA">
            <w:pPr>
              <w:pStyle w:val="TableParagraph"/>
              <w:spacing w:line="231" w:lineRule="exact"/>
            </w:pPr>
            <w:r>
              <w:rPr>
                <w:spacing w:val="-1"/>
              </w:rPr>
              <w:t>«Будущее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без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терроризма,</w:t>
            </w:r>
            <w:r>
              <w:rPr>
                <w:spacing w:val="-5"/>
              </w:rPr>
              <w:t xml:space="preserve"> </w:t>
            </w:r>
            <w:r>
              <w:t>терроризм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будущего!»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2" w:lineRule="auto"/>
              <w:ind w:right="82"/>
            </w:pP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иэмоционального</w:t>
            </w:r>
            <w:r>
              <w:rPr>
                <w:spacing w:val="-7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3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Библиотекарь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направленность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ОБЖ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мерам</w:t>
            </w:r>
            <w:r>
              <w:rPr>
                <w:spacing w:val="-3"/>
              </w:rPr>
              <w:t xml:space="preserve"> </w:t>
            </w:r>
            <w:r>
              <w:t>безопасности, действиям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экстремальных</w:t>
            </w:r>
            <w:r>
              <w:rPr>
                <w:spacing w:val="-5"/>
              </w:rPr>
              <w:t xml:space="preserve"> </w:t>
            </w:r>
            <w:r>
              <w:t>ситуациях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rPr>
                <w:spacing w:val="-1"/>
              </w:rPr>
              <w:t>иэмоционального</w:t>
            </w:r>
            <w:r>
              <w:rPr>
                <w:spacing w:val="-9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5-10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3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ОБЖ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946"/>
                <w:tab w:val="left" w:pos="2996"/>
                <w:tab w:val="left" w:pos="4531"/>
                <w:tab w:val="left" w:pos="5876"/>
              </w:tabs>
              <w:spacing w:line="250" w:lineRule="exact"/>
              <w:ind w:right="88"/>
            </w:pPr>
            <w:r>
              <w:t>Распространение</w:t>
            </w:r>
            <w:r>
              <w:tab/>
              <w:t>памяток,</w:t>
            </w:r>
            <w:r>
              <w:tab/>
              <w:t>методических</w:t>
            </w:r>
            <w:r>
              <w:tab/>
              <w:t>инструкций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обеспечению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3"/>
              </w:rPr>
              <w:t xml:space="preserve"> </w:t>
            </w:r>
            <w:r>
              <w:t>жизни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50" w:lineRule="exact"/>
              <w:ind w:right="82"/>
            </w:pP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иэмоционального</w:t>
            </w:r>
            <w:r>
              <w:rPr>
                <w:spacing w:val="-7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50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3"/>
              </w:tabs>
              <w:spacing w:line="250" w:lineRule="exact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50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Реализация</w:t>
            </w:r>
            <w:r>
              <w:rPr>
                <w:spacing w:val="3"/>
              </w:rPr>
              <w:t xml:space="preserve"> </w:t>
            </w:r>
            <w:r>
              <w:t>курса</w:t>
            </w:r>
            <w:r>
              <w:rPr>
                <w:spacing w:val="6"/>
              </w:rPr>
              <w:t xml:space="preserve"> </w:t>
            </w:r>
            <w:r>
              <w:t>ОРКСЭ</w:t>
            </w:r>
            <w:r>
              <w:rPr>
                <w:spacing w:val="2"/>
              </w:rPr>
              <w:t xml:space="preserve"> </w:t>
            </w:r>
            <w:r>
              <w:t>«Основы</w:t>
            </w:r>
            <w:r>
              <w:rPr>
                <w:spacing w:val="-1"/>
              </w:rPr>
              <w:t xml:space="preserve"> </w:t>
            </w:r>
            <w:r>
              <w:t>православной</w:t>
            </w:r>
            <w:r>
              <w:rPr>
                <w:spacing w:val="2"/>
              </w:rPr>
              <w:t xml:space="preserve"> </w:t>
            </w:r>
            <w:r>
              <w:t>культуры»</w:t>
            </w:r>
            <w:r>
              <w:rPr>
                <w:spacing w:val="6"/>
              </w:rPr>
              <w:t xml:space="preserve"> </w:t>
            </w:r>
            <w:r>
              <w:t>(4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класс)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Духовно-нравственное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4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3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начальных</w:t>
            </w:r>
            <w:r>
              <w:rPr>
                <w:spacing w:val="-7"/>
              </w:rPr>
              <w:t xml:space="preserve"> </w:t>
            </w:r>
            <w:r>
              <w:t>классов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курса</w:t>
            </w:r>
            <w:r>
              <w:rPr>
                <w:spacing w:val="-1"/>
              </w:rPr>
              <w:t xml:space="preserve"> </w:t>
            </w:r>
            <w:r>
              <w:t>ОДНКНР</w:t>
            </w:r>
            <w:r>
              <w:rPr>
                <w:spacing w:val="-2"/>
              </w:rPr>
              <w:t xml:space="preserve"> </w:t>
            </w:r>
            <w:r>
              <w:t>(5-9</w:t>
            </w:r>
            <w:r>
              <w:rPr>
                <w:spacing w:val="-3"/>
              </w:rPr>
              <w:t xml:space="preserve"> </w:t>
            </w:r>
            <w:r>
              <w:t>классы)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50" w:lineRule="exact"/>
              <w:ind w:right="1159"/>
            </w:pPr>
            <w:r>
              <w:rPr>
                <w:spacing w:val="-1"/>
              </w:rPr>
              <w:t>Духовно-нравственное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5-9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spacing w:line="250" w:lineRule="exact"/>
              <w:ind w:left="111" w:right="96" w:firstLine="57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Учитель-предметник</w:t>
            </w:r>
          </w:p>
        </w:tc>
      </w:tr>
      <w:tr w:rsidR="005447D9">
        <w:trPr>
          <w:trHeight w:val="1012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неизвестного</w:t>
            </w:r>
            <w:r>
              <w:rPr>
                <w:spacing w:val="-7"/>
              </w:rPr>
              <w:t xml:space="preserve"> </w:t>
            </w:r>
            <w:r>
              <w:t>солдата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03.12.2023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0" w:lineRule="auto"/>
              <w:ind w:left="107" w:right="93"/>
              <w:jc w:val="both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руководители, советник 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воспитанию,</w:t>
            </w:r>
            <w:r>
              <w:rPr>
                <w:spacing w:val="19"/>
              </w:rPr>
              <w:t xml:space="preserve"> </w:t>
            </w:r>
            <w:r>
              <w:t>библиотекарь,</w:t>
            </w:r>
          </w:p>
          <w:p w:rsidR="005447D9" w:rsidRDefault="007532BA">
            <w:pPr>
              <w:pStyle w:val="TableParagraph"/>
              <w:spacing w:line="237" w:lineRule="exact"/>
              <w:ind w:left="107"/>
              <w:jc w:val="both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t>музея</w:t>
            </w:r>
          </w:p>
        </w:tc>
      </w:tr>
    </w:tbl>
    <w:p w:rsidR="005447D9" w:rsidRDefault="005447D9">
      <w:pPr>
        <w:spacing w:line="237" w:lineRule="exact"/>
        <w:jc w:val="both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lastRenderedPageBreak/>
              <w:t>Урок</w:t>
            </w:r>
            <w:r>
              <w:rPr>
                <w:spacing w:val="20"/>
              </w:rPr>
              <w:t xml:space="preserve"> </w:t>
            </w:r>
            <w:r>
              <w:t>мужества,</w:t>
            </w:r>
            <w:r>
              <w:rPr>
                <w:spacing w:val="24"/>
              </w:rPr>
              <w:t xml:space="preserve"> </w:t>
            </w:r>
            <w:r>
              <w:t>посвященный</w:t>
            </w:r>
            <w:r>
              <w:rPr>
                <w:spacing w:val="19"/>
              </w:rPr>
              <w:t xml:space="preserve"> </w:t>
            </w:r>
            <w:r>
              <w:t>Дню</w:t>
            </w:r>
            <w:r>
              <w:rPr>
                <w:spacing w:val="20"/>
              </w:rPr>
              <w:t xml:space="preserve"> </w:t>
            </w:r>
            <w:r>
              <w:t>героев</w:t>
            </w:r>
            <w:r>
              <w:rPr>
                <w:spacing w:val="23"/>
              </w:rPr>
              <w:t xml:space="preserve"> </w:t>
            </w:r>
            <w:r>
              <w:t>Отечества</w:t>
            </w:r>
            <w:r>
              <w:rPr>
                <w:spacing w:val="28"/>
              </w:rPr>
              <w:t xml:space="preserve"> </w:t>
            </w:r>
            <w:r>
              <w:t>«Жизнь,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отмеченная</w:t>
            </w:r>
            <w:r>
              <w:rPr>
                <w:spacing w:val="-9"/>
              </w:rPr>
              <w:t xml:space="preserve"> </w:t>
            </w:r>
            <w:r>
              <w:t>звездой»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09.12.2023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105"/>
                <w:tab w:val="left" w:pos="2136"/>
              </w:tabs>
              <w:ind w:left="107"/>
            </w:pPr>
            <w:r>
              <w:t>Учитель</w:t>
            </w:r>
            <w:r>
              <w:tab/>
              <w:t>истории,</w:t>
            </w:r>
            <w:r>
              <w:tab/>
              <w:t>библиотекарь,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25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Тематические</w:t>
            </w:r>
            <w:r>
              <w:rPr>
                <w:spacing w:val="-1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часы</w:t>
            </w:r>
            <w:r>
              <w:rPr>
                <w:spacing w:val="-4"/>
              </w:rPr>
              <w:t xml:space="preserve"> </w:t>
            </w:r>
            <w:r>
              <w:t>«История</w:t>
            </w:r>
            <w:r>
              <w:rPr>
                <w:spacing w:val="-6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t>12.12.</w:t>
            </w:r>
            <w:r>
              <w:rPr>
                <w:spacing w:val="2"/>
              </w:rPr>
              <w:t xml:space="preserve"> </w:t>
            </w:r>
            <w:r>
              <w:t>2023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678"/>
                <w:tab w:val="left" w:pos="3903"/>
                <w:tab w:val="left" w:pos="4872"/>
              </w:tabs>
              <w:spacing w:line="237" w:lineRule="auto"/>
              <w:ind w:right="101"/>
            </w:pPr>
            <w:r>
              <w:t>Проведение</w:t>
            </w:r>
            <w:r>
              <w:tab/>
              <w:t>профилактических</w:t>
            </w:r>
            <w:r>
              <w:tab/>
              <w:t>бесед</w:t>
            </w:r>
            <w:r>
              <w:tab/>
            </w:r>
            <w:r>
              <w:rPr>
                <w:spacing w:val="-1"/>
              </w:rPr>
              <w:t>работниками</w:t>
            </w:r>
            <w:r>
              <w:rPr>
                <w:spacing w:val="-52"/>
              </w:rPr>
              <w:t xml:space="preserve"> </w:t>
            </w:r>
            <w:r>
              <w:t>правоохранительных органов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профилактике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правонарушений,</w:t>
            </w:r>
            <w:r>
              <w:rPr>
                <w:spacing w:val="-10"/>
              </w:rPr>
              <w:t xml:space="preserve"> </w:t>
            </w:r>
            <w:r>
              <w:t>противодействию</w:t>
            </w:r>
            <w:r>
              <w:rPr>
                <w:spacing w:val="-9"/>
              </w:rPr>
              <w:t xml:space="preserve"> </w:t>
            </w:r>
            <w:r>
              <w:t>терроризму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экстремизму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7" w:lineRule="auto"/>
              <w:ind w:left="111" w:right="123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согласовани</w:t>
            </w:r>
          </w:p>
          <w:p w:rsidR="005447D9" w:rsidRDefault="007532BA">
            <w:pPr>
              <w:pStyle w:val="TableParagraph"/>
              <w:spacing w:line="238" w:lineRule="exact"/>
              <w:ind w:left="111"/>
            </w:pPr>
            <w:r>
              <w:t>ю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Инспектор</w:t>
            </w:r>
            <w:r>
              <w:rPr>
                <w:spacing w:val="-12"/>
              </w:rPr>
              <w:t xml:space="preserve"> </w:t>
            </w:r>
            <w:r>
              <w:t>ОДН,</w:t>
            </w:r>
            <w:r>
              <w:rPr>
                <w:spacing w:val="-10"/>
              </w:rPr>
              <w:t xml:space="preserve"> </w:t>
            </w:r>
            <w:r>
              <w:t>участковый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7" w:lineRule="auto"/>
            </w:pPr>
            <w:r>
              <w:t>Уроки</w:t>
            </w:r>
            <w:r>
              <w:rPr>
                <w:spacing w:val="-6"/>
              </w:rPr>
              <w:t xml:space="preserve"> </w:t>
            </w:r>
            <w:r>
              <w:t>истории,</w:t>
            </w:r>
            <w:r>
              <w:rPr>
                <w:spacing w:val="-4"/>
              </w:rPr>
              <w:t xml:space="preserve"> </w:t>
            </w:r>
            <w:r>
              <w:t>обществознания,</w:t>
            </w:r>
            <w:r>
              <w:rPr>
                <w:spacing w:val="-5"/>
              </w:rPr>
              <w:t xml:space="preserve"> </w:t>
            </w:r>
            <w:r>
              <w:t>права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ОБЖ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изучением</w:t>
            </w:r>
            <w:r>
              <w:rPr>
                <w:spacing w:val="-7"/>
              </w:rPr>
              <w:t xml:space="preserve"> </w:t>
            </w:r>
            <w:r>
              <w:t>тем</w:t>
            </w:r>
            <w:r>
              <w:rPr>
                <w:spacing w:val="-52"/>
              </w:rPr>
              <w:t xml:space="preserve"> </w:t>
            </w:r>
            <w:r>
              <w:t>данной</w:t>
            </w:r>
            <w:r>
              <w:rPr>
                <w:spacing w:val="-2"/>
              </w:rPr>
              <w:t xml:space="preserve"> </w:t>
            </w:r>
            <w:r>
              <w:t>направленности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4-10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7" w:lineRule="auto"/>
              <w:ind w:left="111" w:right="94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тематическо</w:t>
            </w:r>
          </w:p>
          <w:p w:rsidR="005447D9" w:rsidRDefault="007532BA">
            <w:pPr>
              <w:pStyle w:val="TableParagraph"/>
              <w:spacing w:line="238" w:lineRule="exact"/>
              <w:ind w:left="111"/>
            </w:pPr>
            <w:r>
              <w:t>му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Учителя-предметники</w:t>
            </w:r>
          </w:p>
        </w:tc>
      </w:tr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Единый</w:t>
            </w:r>
            <w:r>
              <w:rPr>
                <w:spacing w:val="-5"/>
              </w:rPr>
              <w:t xml:space="preserve"> </w:t>
            </w: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4"/>
              </w:rPr>
              <w:t xml:space="preserve"> </w:t>
            </w:r>
            <w:r>
              <w:t>«Жертвам</w:t>
            </w:r>
            <w:r>
              <w:rPr>
                <w:spacing w:val="-4"/>
              </w:rPr>
              <w:t xml:space="preserve"> </w:t>
            </w:r>
            <w:r>
              <w:t>Холокоста,</w:t>
            </w:r>
            <w:r>
              <w:rPr>
                <w:spacing w:val="-1"/>
              </w:rPr>
              <w:t xml:space="preserve"> </w:t>
            </w:r>
            <w:r>
              <w:t>посвящается…»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5-10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27.01.2024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108"/>
              </w:tabs>
              <w:ind w:left="107"/>
            </w:pPr>
            <w:r>
              <w:t>Классные</w:t>
            </w:r>
            <w:r>
              <w:tab/>
            </w:r>
            <w:r>
              <w:t>руководители,</w:t>
            </w:r>
          </w:p>
          <w:p w:rsidR="005447D9" w:rsidRDefault="007532BA">
            <w:pPr>
              <w:pStyle w:val="TableParagraph"/>
              <w:tabs>
                <w:tab w:val="left" w:pos="1618"/>
                <w:tab w:val="left" w:pos="2869"/>
              </w:tabs>
              <w:spacing w:line="250" w:lineRule="exact"/>
              <w:ind w:left="107" w:right="103"/>
            </w:pPr>
            <w:r>
              <w:t>руководитель</w:t>
            </w:r>
            <w:r>
              <w:tab/>
              <w:t>школьного</w:t>
            </w:r>
            <w:r>
              <w:tab/>
            </w:r>
            <w:r>
              <w:rPr>
                <w:spacing w:val="-1"/>
              </w:rPr>
              <w:t>музея,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5447D9">
        <w:trPr>
          <w:trHeight w:val="76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классный час</w:t>
            </w:r>
            <w:r>
              <w:rPr>
                <w:spacing w:val="-3"/>
              </w:rPr>
              <w:t xml:space="preserve"> </w:t>
            </w:r>
            <w:r>
              <w:t>«Маленькие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Холокоста»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1-4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27.01.2024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108"/>
              </w:tabs>
              <w:ind w:left="107"/>
            </w:pPr>
            <w:r>
              <w:t>Классные</w:t>
            </w:r>
            <w:r>
              <w:tab/>
              <w:t>руководители,</w:t>
            </w:r>
          </w:p>
          <w:p w:rsidR="005447D9" w:rsidRDefault="007532BA">
            <w:pPr>
              <w:pStyle w:val="TableParagraph"/>
              <w:tabs>
                <w:tab w:val="left" w:pos="1618"/>
                <w:tab w:val="left" w:pos="2869"/>
              </w:tabs>
              <w:spacing w:line="250" w:lineRule="atLeast"/>
              <w:ind w:left="107" w:right="103"/>
            </w:pPr>
            <w:r>
              <w:t>руководитель</w:t>
            </w:r>
            <w:r>
              <w:tab/>
              <w:t>школьного</w:t>
            </w:r>
            <w:r>
              <w:tab/>
            </w:r>
            <w:r>
              <w:rPr>
                <w:spacing w:val="-1"/>
              </w:rPr>
              <w:t>музея,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Музейный</w:t>
            </w:r>
            <w:r>
              <w:rPr>
                <w:spacing w:val="17"/>
              </w:rPr>
              <w:t xml:space="preserve"> </w:t>
            </w:r>
            <w:r>
              <w:t>интерактивный</w:t>
            </w:r>
            <w:r>
              <w:rPr>
                <w:spacing w:val="18"/>
              </w:rPr>
              <w:t xml:space="preserve"> </w:t>
            </w:r>
            <w:r>
              <w:t>час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теме</w:t>
            </w:r>
            <w:r>
              <w:rPr>
                <w:spacing w:val="13"/>
              </w:rPr>
              <w:t xml:space="preserve"> </w:t>
            </w:r>
            <w:r>
              <w:t>«День</w:t>
            </w:r>
            <w:r>
              <w:rPr>
                <w:spacing w:val="20"/>
              </w:rPr>
              <w:t xml:space="preserve"> </w:t>
            </w:r>
            <w:r>
              <w:t>воинской</w:t>
            </w:r>
            <w:r>
              <w:rPr>
                <w:spacing w:val="20"/>
              </w:rPr>
              <w:t xml:space="preserve"> </w:t>
            </w:r>
            <w:r>
              <w:t>славы.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О</w:t>
            </w:r>
            <w:r>
              <w:rPr>
                <w:spacing w:val="-9"/>
              </w:rPr>
              <w:t xml:space="preserve"> </w:t>
            </w:r>
            <w:r>
              <w:t>ветеранах</w:t>
            </w:r>
            <w:r>
              <w:rPr>
                <w:spacing w:val="-12"/>
              </w:rPr>
              <w:t xml:space="preserve"> </w:t>
            </w:r>
            <w:r>
              <w:t>Афганской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Чеченской</w:t>
            </w:r>
            <w:r>
              <w:rPr>
                <w:spacing w:val="-7"/>
              </w:rPr>
              <w:t xml:space="preserve"> </w:t>
            </w:r>
            <w:r>
              <w:t>войн».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Февраль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Руководитель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t>музея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Месячник</w:t>
            </w:r>
            <w:r>
              <w:rPr>
                <w:spacing w:val="3"/>
              </w:rPr>
              <w:t xml:space="preserve"> </w:t>
            </w:r>
            <w:r>
              <w:t>военно-патриотического воспитания</w:t>
            </w:r>
            <w:r>
              <w:rPr>
                <w:spacing w:val="5"/>
              </w:rPr>
              <w:t xml:space="preserve"> </w:t>
            </w:r>
            <w:r>
              <w:t>(по отдельному</w:t>
            </w:r>
          </w:p>
          <w:p w:rsidR="005447D9" w:rsidRDefault="007532BA">
            <w:pPr>
              <w:pStyle w:val="TableParagraph"/>
              <w:spacing w:before="2" w:line="238" w:lineRule="exact"/>
            </w:pPr>
            <w:r>
              <w:t>плану)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Февраль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699"/>
                <w:tab w:val="left" w:pos="2159"/>
                <w:tab w:val="left" w:pos="2720"/>
              </w:tabs>
              <w:ind w:left="107"/>
            </w:pPr>
            <w:r>
              <w:t>Зам.директора</w:t>
            </w:r>
            <w:r>
              <w:tab/>
              <w:t>по</w:t>
            </w:r>
            <w:r>
              <w:tab/>
              <w:t>ВР,</w:t>
            </w:r>
            <w:r>
              <w:tab/>
              <w:t>учитель</w:t>
            </w:r>
          </w:p>
          <w:p w:rsidR="005447D9" w:rsidRDefault="007532BA">
            <w:pPr>
              <w:pStyle w:val="TableParagraph"/>
              <w:spacing w:before="2" w:line="238" w:lineRule="exact"/>
              <w:ind w:left="107"/>
            </w:pPr>
            <w:r>
              <w:t>ОБЖ,</w:t>
            </w:r>
            <w:r>
              <w:rPr>
                <w:spacing w:val="-4"/>
              </w:rPr>
              <w:t xml:space="preserve"> </w:t>
            </w:r>
            <w:r>
              <w:t>педагог-организатор</w:t>
            </w:r>
          </w:p>
        </w:tc>
      </w:tr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Единый</w:t>
            </w:r>
            <w:r>
              <w:rPr>
                <w:spacing w:val="-3"/>
              </w:rPr>
              <w:t xml:space="preserve"> </w:t>
            </w:r>
            <w:r>
              <w:t>классный час</w:t>
            </w:r>
            <w:r>
              <w:rPr>
                <w:spacing w:val="-2"/>
              </w:rPr>
              <w:t xml:space="preserve"> </w:t>
            </w:r>
            <w:r>
              <w:t>«Я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гражданин</w:t>
            </w:r>
            <w:r>
              <w:rPr>
                <w:spacing w:val="-3"/>
              </w:rPr>
              <w:t xml:space="preserve"> </w:t>
            </w:r>
            <w:r>
              <w:t>России»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t>Март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25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Единый</w:t>
            </w:r>
            <w:r>
              <w:rPr>
                <w:spacing w:val="-3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«Многообразие</w:t>
            </w:r>
            <w:r>
              <w:rPr>
                <w:spacing w:val="-7"/>
              </w:rPr>
              <w:t xml:space="preserve"> </w:t>
            </w:r>
            <w:r>
              <w:t>культурных традиций»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t>Апрель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</w:pPr>
            <w:r>
              <w:t>Урок</w:t>
            </w:r>
            <w:r>
              <w:rPr>
                <w:spacing w:val="13"/>
              </w:rPr>
              <w:t xml:space="preserve"> </w:t>
            </w:r>
            <w:r>
              <w:t>мужества,</w:t>
            </w:r>
            <w:r>
              <w:rPr>
                <w:spacing w:val="17"/>
              </w:rPr>
              <w:t xml:space="preserve"> </w:t>
            </w:r>
            <w:r>
              <w:t>посвященный</w:t>
            </w:r>
            <w:r>
              <w:rPr>
                <w:spacing w:val="17"/>
              </w:rPr>
              <w:t xml:space="preserve"> </w:t>
            </w:r>
            <w:r>
              <w:t>Дню</w:t>
            </w:r>
            <w:r>
              <w:rPr>
                <w:spacing w:val="13"/>
              </w:rPr>
              <w:t xml:space="preserve"> </w:t>
            </w:r>
            <w:r>
              <w:t>участников</w:t>
            </w:r>
            <w:r>
              <w:rPr>
                <w:spacing w:val="11"/>
              </w:rPr>
              <w:t xml:space="preserve"> </w:t>
            </w:r>
            <w:r>
              <w:t>ликвидации</w:t>
            </w:r>
            <w:r>
              <w:rPr>
                <w:spacing w:val="-52"/>
              </w:rPr>
              <w:t xml:space="preserve"> </w:t>
            </w:r>
            <w:r>
              <w:t>последствий</w:t>
            </w:r>
            <w:r>
              <w:rPr>
                <w:spacing w:val="46"/>
              </w:rPr>
              <w:t xml:space="preserve"> </w:t>
            </w:r>
            <w:r>
              <w:t>радиационных</w:t>
            </w:r>
            <w:r>
              <w:rPr>
                <w:spacing w:val="45"/>
              </w:rPr>
              <w:t xml:space="preserve"> </w:t>
            </w:r>
            <w:r>
              <w:t>аварий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катастроф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памяти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жертв этих</w:t>
            </w:r>
            <w:r>
              <w:rPr>
                <w:spacing w:val="-5"/>
              </w:rPr>
              <w:t xml:space="preserve"> </w:t>
            </w:r>
            <w:r>
              <w:t>аварий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катастроф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Апрель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618"/>
                <w:tab w:val="left" w:pos="2108"/>
                <w:tab w:val="left" w:pos="2869"/>
              </w:tabs>
              <w:spacing w:line="242" w:lineRule="auto"/>
              <w:ind w:left="107" w:right="102"/>
            </w:pPr>
            <w:r>
              <w:t>Классные</w:t>
            </w:r>
            <w:r>
              <w:tab/>
            </w:r>
            <w:r>
              <w:tab/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tab/>
              <w:t>школьного</w:t>
            </w:r>
            <w:r>
              <w:tab/>
            </w:r>
            <w:r>
              <w:rPr>
                <w:spacing w:val="-1"/>
              </w:rPr>
              <w:t>музея,</w:t>
            </w:r>
          </w:p>
          <w:p w:rsidR="005447D9" w:rsidRDefault="007532BA">
            <w:pPr>
              <w:pStyle w:val="TableParagraph"/>
              <w:spacing w:line="236" w:lineRule="exact"/>
              <w:ind w:left="107"/>
            </w:pPr>
            <w:r>
              <w:t>педагог-организатор</w:t>
            </w:r>
          </w:p>
        </w:tc>
      </w:tr>
      <w:tr w:rsidR="005447D9">
        <w:trPr>
          <w:trHeight w:val="25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«Бессмертный полк»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Педагог-организатор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Вахта</w:t>
            </w:r>
            <w:r>
              <w:rPr>
                <w:spacing w:val="2"/>
              </w:rPr>
              <w:t xml:space="preserve"> </w:t>
            </w:r>
            <w:r>
              <w:t>Памяти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474"/>
                <w:tab w:val="left" w:pos="2592"/>
              </w:tabs>
              <w:spacing w:line="250" w:lineRule="exact"/>
              <w:ind w:left="107" w:right="95"/>
            </w:pPr>
            <w:r>
              <w:t>Учитель</w:t>
            </w:r>
            <w:r>
              <w:tab/>
              <w:t>ОБЖ,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7"/>
              </w:rPr>
              <w:t xml:space="preserve"> </w:t>
            </w:r>
            <w:r>
              <w:t>педагог-организатор</w:t>
            </w:r>
          </w:p>
        </w:tc>
      </w:tr>
      <w:tr w:rsidR="005447D9">
        <w:trPr>
          <w:trHeight w:val="25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rPr>
                <w:color w:val="373737"/>
              </w:rPr>
              <w:t>Праздник</w:t>
            </w:r>
            <w:r>
              <w:rPr>
                <w:color w:val="373737"/>
                <w:spacing w:val="-2"/>
              </w:rPr>
              <w:t xml:space="preserve"> </w:t>
            </w:r>
            <w:r>
              <w:rPr>
                <w:color w:val="373737"/>
              </w:rPr>
              <w:t>«Дня</w:t>
            </w:r>
            <w:r>
              <w:rPr>
                <w:color w:val="373737"/>
                <w:spacing w:val="-1"/>
              </w:rPr>
              <w:t xml:space="preserve"> </w:t>
            </w:r>
            <w:r>
              <w:rPr>
                <w:color w:val="373737"/>
              </w:rPr>
              <w:t>защиты</w:t>
            </w:r>
            <w:r>
              <w:rPr>
                <w:color w:val="373737"/>
                <w:spacing w:val="-5"/>
              </w:rPr>
              <w:t xml:space="preserve"> </w:t>
            </w:r>
            <w:r>
              <w:rPr>
                <w:color w:val="373737"/>
              </w:rPr>
              <w:t>детей»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Духовно-нравственное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t>Июнь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Педагог-организатор</w:t>
            </w:r>
          </w:p>
        </w:tc>
      </w:tr>
      <w:tr w:rsidR="005447D9">
        <w:trPr>
          <w:trHeight w:val="254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5135" w:right="5124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(законными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представителями)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795"/>
                <w:tab w:val="left" w:pos="4341"/>
                <w:tab w:val="left" w:pos="4773"/>
              </w:tabs>
            </w:pPr>
            <w:r>
              <w:t>Общешкольные</w:t>
            </w:r>
            <w:r>
              <w:tab/>
              <w:t xml:space="preserve">родительские  </w:t>
            </w:r>
            <w:r>
              <w:rPr>
                <w:spacing w:val="33"/>
              </w:rPr>
              <w:t xml:space="preserve"> </w:t>
            </w:r>
            <w:r>
              <w:t>собрания</w:t>
            </w:r>
            <w:r>
              <w:tab/>
              <w:t>по</w:t>
            </w:r>
            <w:r>
              <w:tab/>
              <w:t>профилактике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экстремизма,</w:t>
            </w:r>
            <w:r>
              <w:rPr>
                <w:spacing w:val="-11"/>
              </w:rPr>
              <w:t xml:space="preserve"> </w:t>
            </w:r>
            <w:r>
              <w:t>информационной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Сентябрь,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Зам.директора 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505"/>
                <w:tab w:val="left" w:pos="2264"/>
                <w:tab w:val="left" w:pos="3271"/>
                <w:tab w:val="left" w:pos="4585"/>
                <w:tab w:val="left" w:pos="4954"/>
              </w:tabs>
              <w:spacing w:line="237" w:lineRule="auto"/>
              <w:ind w:right="99"/>
            </w:pPr>
            <w:r>
              <w:t>Информирование</w:t>
            </w:r>
            <w:r>
              <w:rPr>
                <w:spacing w:val="-9"/>
              </w:rPr>
              <w:t xml:space="preserve"> </w:t>
            </w:r>
            <w:r>
              <w:t>родителей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недопущении</w:t>
            </w:r>
            <w:r>
              <w:rPr>
                <w:spacing w:val="-1"/>
              </w:rPr>
              <w:t xml:space="preserve"> </w:t>
            </w:r>
            <w:r>
              <w:t>распространения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tab/>
              <w:t>сетях</w:t>
            </w:r>
            <w:r>
              <w:tab/>
              <w:t>ложных</w:t>
            </w:r>
            <w:r>
              <w:tab/>
              <w:t>сообщений</w:t>
            </w:r>
            <w:r>
              <w:tab/>
              <w:t>о</w:t>
            </w:r>
            <w:r>
              <w:tab/>
              <w:t>совершении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(возможном</w:t>
            </w:r>
            <w:r>
              <w:rPr>
                <w:spacing w:val="-10"/>
              </w:rPr>
              <w:t xml:space="preserve"> </w:t>
            </w:r>
            <w:r>
              <w:t>совершении)</w:t>
            </w:r>
            <w:r>
              <w:rPr>
                <w:spacing w:val="-6"/>
              </w:rPr>
              <w:t xml:space="preserve"> </w:t>
            </w:r>
            <w:r>
              <w:t>террористических</w:t>
            </w:r>
            <w:r>
              <w:rPr>
                <w:spacing w:val="-9"/>
              </w:rPr>
              <w:t xml:space="preserve"> </w:t>
            </w:r>
            <w:r>
              <w:t>актов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Ноябрь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7" w:lineRule="auto"/>
            </w:pPr>
            <w:r>
              <w:t>Размещение</w:t>
            </w:r>
            <w:r>
              <w:rPr>
                <w:spacing w:val="20"/>
              </w:rPr>
              <w:t xml:space="preserve"> </w:t>
            </w:r>
            <w:r>
              <w:t>информационных</w:t>
            </w:r>
            <w:r>
              <w:rPr>
                <w:spacing w:val="23"/>
              </w:rPr>
              <w:t xml:space="preserve"> </w:t>
            </w:r>
            <w:r>
              <w:t>сообщений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материалов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6"/>
              </w:rPr>
              <w:t xml:space="preserve"> </w:t>
            </w:r>
            <w:r>
              <w:t>терроризма,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экстремизма</w:t>
            </w:r>
            <w:r>
              <w:rPr>
                <w:spacing w:val="-2"/>
              </w:rPr>
              <w:t xml:space="preserve"> </w:t>
            </w:r>
            <w:r>
              <w:t>на сайте</w:t>
            </w:r>
            <w:r>
              <w:rPr>
                <w:spacing w:val="-10"/>
              </w:rPr>
              <w:t xml:space="preserve"> </w:t>
            </w:r>
            <w:r>
              <w:t>школы, 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  <w:r>
              <w:rPr>
                <w:spacing w:val="-8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мессенджеры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7" w:lineRule="auto"/>
              <w:ind w:left="111" w:right="144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необходимо</w:t>
            </w:r>
          </w:p>
          <w:p w:rsidR="005447D9" w:rsidRDefault="007532BA">
            <w:pPr>
              <w:pStyle w:val="TableParagraph"/>
              <w:spacing w:line="238" w:lineRule="exact"/>
              <w:ind w:left="111"/>
            </w:pPr>
            <w:r>
              <w:t>сти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805"/>
                <w:tab w:val="left" w:pos="2592"/>
              </w:tabs>
              <w:spacing w:line="237" w:lineRule="auto"/>
              <w:ind w:left="107" w:right="93"/>
            </w:pPr>
            <w:r>
              <w:t>Администратор</w:t>
            </w:r>
            <w:r>
              <w:tab/>
              <w:t>сайта,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251"/>
        </w:trPr>
        <w:tc>
          <w:tcPr>
            <w:tcW w:w="6208" w:type="dxa"/>
            <w:tcBorders>
              <w:bottom w:val="single" w:sz="6" w:space="0" w:color="000000"/>
            </w:tcBorders>
          </w:tcPr>
          <w:p w:rsidR="005447D9" w:rsidRDefault="007532BA">
            <w:pPr>
              <w:pStyle w:val="TableParagraph"/>
              <w:spacing w:line="232" w:lineRule="exact"/>
            </w:pPr>
            <w:r>
              <w:t>Рассмотрение на</w:t>
            </w:r>
            <w:r>
              <w:rPr>
                <w:spacing w:val="5"/>
              </w:rPr>
              <w:t xml:space="preserve"> </w:t>
            </w:r>
            <w:r>
              <w:t>родительских</w:t>
            </w:r>
            <w:r>
              <w:rPr>
                <w:spacing w:val="6"/>
              </w:rPr>
              <w:t xml:space="preserve"> </w:t>
            </w:r>
            <w:r>
              <w:t>собраниях</w:t>
            </w:r>
            <w:r>
              <w:rPr>
                <w:spacing w:val="2"/>
              </w:rPr>
              <w:t xml:space="preserve"> </w:t>
            </w:r>
            <w:r>
              <w:t>вопросов,</w:t>
            </w:r>
            <w:r>
              <w:rPr>
                <w:spacing w:val="9"/>
              </w:rPr>
              <w:t xml:space="preserve"> </w:t>
            </w:r>
            <w:r>
              <w:t>связанных</w:t>
            </w:r>
          </w:p>
        </w:tc>
        <w:tc>
          <w:tcPr>
            <w:tcW w:w="3432" w:type="dxa"/>
            <w:tcBorders>
              <w:bottom w:val="single" w:sz="6" w:space="0" w:color="000000"/>
            </w:tcBorders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5447D9" w:rsidRDefault="007532BA">
            <w:pPr>
              <w:pStyle w:val="TableParagraph"/>
              <w:spacing w:line="232" w:lineRule="exact"/>
              <w:ind w:left="106"/>
            </w:pPr>
            <w:r>
              <w:t>1-10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 w:rsidR="005447D9" w:rsidRDefault="007532BA">
            <w:pPr>
              <w:pStyle w:val="TableParagraph"/>
              <w:tabs>
                <w:tab w:val="left" w:pos="553"/>
              </w:tabs>
              <w:spacing w:line="232" w:lineRule="exact"/>
              <w:ind w:left="111"/>
            </w:pPr>
            <w:r>
              <w:t>В</w:t>
            </w:r>
            <w:r>
              <w:tab/>
              <w:t>течение</w:t>
            </w:r>
          </w:p>
        </w:tc>
        <w:tc>
          <w:tcPr>
            <w:tcW w:w="3573" w:type="dxa"/>
            <w:tcBorders>
              <w:bottom w:val="single" w:sz="6" w:space="0" w:color="000000"/>
            </w:tcBorders>
          </w:tcPr>
          <w:p w:rsidR="005447D9" w:rsidRDefault="007532BA">
            <w:pPr>
              <w:pStyle w:val="TableParagraph"/>
              <w:spacing w:line="232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</w:tbl>
    <w:p w:rsidR="005447D9" w:rsidRDefault="005447D9">
      <w:pPr>
        <w:spacing w:line="232" w:lineRule="exact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lastRenderedPageBreak/>
              <w:t>с</w:t>
            </w:r>
            <w:r>
              <w:rPr>
                <w:spacing w:val="-11"/>
              </w:rPr>
              <w:t xml:space="preserve"> </w:t>
            </w:r>
            <w:r>
              <w:t>противодействием</w:t>
            </w:r>
            <w:r>
              <w:rPr>
                <w:spacing w:val="-9"/>
              </w:rPr>
              <w:t xml:space="preserve"> </w:t>
            </w:r>
            <w:r>
              <w:t>экстремизму:</w:t>
            </w:r>
          </w:p>
          <w:p w:rsidR="005447D9" w:rsidRDefault="007532BA">
            <w:pPr>
              <w:pStyle w:val="TableParagraph"/>
              <w:spacing w:line="250" w:lineRule="exact"/>
            </w:pPr>
            <w:r>
              <w:t>«Современные</w:t>
            </w:r>
            <w:r>
              <w:rPr>
                <w:spacing w:val="9"/>
              </w:rPr>
              <w:t xml:space="preserve"> </w:t>
            </w:r>
            <w:r>
              <w:t>молодежные</w:t>
            </w:r>
            <w:r>
              <w:rPr>
                <w:spacing w:val="9"/>
              </w:rPr>
              <w:t xml:space="preserve"> </w:t>
            </w:r>
            <w:r>
              <w:t>течения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увлечения»,</w:t>
            </w:r>
            <w:r>
              <w:rPr>
                <w:spacing w:val="17"/>
              </w:rPr>
              <w:t xml:space="preserve"> </w:t>
            </w:r>
            <w:r>
              <w:t>«Еще</w:t>
            </w:r>
            <w:r>
              <w:rPr>
                <w:spacing w:val="9"/>
              </w:rPr>
              <w:t xml:space="preserve"> </w:t>
            </w:r>
            <w:r>
              <w:t>раз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толерантности»,</w:t>
            </w:r>
            <w:r>
              <w:rPr>
                <w:spacing w:val="3"/>
              </w:rPr>
              <w:t xml:space="preserve"> </w:t>
            </w:r>
            <w:r>
              <w:t>«Интернет и</w:t>
            </w:r>
            <w:r>
              <w:rPr>
                <w:spacing w:val="3"/>
              </w:rPr>
              <w:t xml:space="preserve"> </w:t>
            </w:r>
            <w:r>
              <w:t>безопасность»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</w:tr>
      <w:tr w:rsidR="005447D9">
        <w:trPr>
          <w:trHeight w:val="509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Распространение</w:t>
            </w:r>
            <w:r>
              <w:rPr>
                <w:spacing w:val="-8"/>
              </w:rPr>
              <w:t xml:space="preserve"> </w:t>
            </w:r>
            <w:r>
              <w:t>памяток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обеспечению</w:t>
            </w:r>
            <w:r>
              <w:rPr>
                <w:spacing w:val="-4"/>
              </w:rPr>
              <w:t xml:space="preserve"> </w:t>
            </w:r>
            <w:r>
              <w:t>безопасности детей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3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2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25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5135" w:right="5124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педагогами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7" w:lineRule="auto"/>
              <w:ind w:right="803"/>
            </w:pPr>
            <w:r>
              <w:t>Консультации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учителями-предметниками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соблюдения</w:t>
            </w:r>
            <w:r>
              <w:rPr>
                <w:spacing w:val="-1"/>
              </w:rPr>
              <w:t xml:space="preserve"> </w:t>
            </w:r>
            <w:r>
              <w:t>единых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воспитании,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предупреждению</w:t>
            </w:r>
            <w:r>
              <w:rPr>
                <w:spacing w:val="-12"/>
              </w:rPr>
              <w:t xml:space="preserve"> </w:t>
            </w:r>
            <w:r>
              <w:t>разрешению</w:t>
            </w:r>
            <w:r>
              <w:rPr>
                <w:spacing w:val="-11"/>
              </w:rPr>
              <w:t xml:space="preserve"> </w:t>
            </w:r>
            <w:r>
              <w:t>конфликтных</w:t>
            </w:r>
            <w:r>
              <w:rPr>
                <w:spacing w:val="-5"/>
              </w:rPr>
              <w:t xml:space="preserve"> </w:t>
            </w:r>
            <w:r>
              <w:t>ситуаций.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7" w:lineRule="auto"/>
              <w:ind w:left="111" w:right="31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7" w:lineRule="auto"/>
              <w:ind w:left="107" w:right="307"/>
            </w:pPr>
            <w:r>
              <w:rPr>
                <w:spacing w:val="-1"/>
              </w:rPr>
              <w:t>Классный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руководитель,</w:t>
            </w:r>
            <w:r>
              <w:rPr>
                <w:spacing w:val="-10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-5"/>
              </w:rPr>
              <w:t xml:space="preserve"> </w:t>
            </w:r>
            <w:r>
              <w:t>социальный</w:t>
            </w:r>
            <w:r>
              <w:rPr>
                <w:spacing w:val="-8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Консультации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соц.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 xml:space="preserve">педагога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вопросам</w:t>
            </w:r>
            <w:r>
              <w:rPr>
                <w:spacing w:val="-5"/>
              </w:rPr>
              <w:t xml:space="preserve"> </w:t>
            </w:r>
            <w:r>
              <w:t>изучения</w:t>
            </w:r>
          </w:p>
          <w:p w:rsidR="005447D9" w:rsidRDefault="007532BA">
            <w:pPr>
              <w:pStyle w:val="TableParagraph"/>
              <w:spacing w:line="250" w:lineRule="exact"/>
              <w:ind w:right="639"/>
            </w:pPr>
            <w:r>
              <w:t>личностных</w:t>
            </w:r>
            <w:r>
              <w:rPr>
                <w:spacing w:val="-4"/>
              </w:rPr>
              <w:t xml:space="preserve"> </w:t>
            </w:r>
            <w:r>
              <w:t>особенностей,</w:t>
            </w:r>
            <w:r>
              <w:rPr>
                <w:spacing w:val="-1"/>
              </w:rPr>
              <w:t xml:space="preserve"> </w:t>
            </w:r>
            <w:r>
              <w:t>профилактике</w:t>
            </w:r>
            <w:r>
              <w:rPr>
                <w:spacing w:val="-10"/>
              </w:rPr>
              <w:t xml:space="preserve"> </w:t>
            </w:r>
            <w:r>
              <w:t>деструктивного</w:t>
            </w:r>
            <w:r>
              <w:rPr>
                <w:spacing w:val="-52"/>
              </w:rPr>
              <w:t xml:space="preserve"> </w:t>
            </w:r>
            <w:r>
              <w:t>поведения.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2" w:lineRule="auto"/>
              <w:ind w:left="111" w:right="31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2" w:lineRule="auto"/>
              <w:ind w:left="107" w:right="1139"/>
            </w:pPr>
            <w:r>
              <w:rPr>
                <w:spacing w:val="-2"/>
              </w:rPr>
              <w:t xml:space="preserve">Классный </w:t>
            </w:r>
            <w:r>
              <w:rPr>
                <w:spacing w:val="-1"/>
              </w:rP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76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Взаимодействие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педагогами</w:t>
            </w:r>
            <w:r>
              <w:rPr>
                <w:spacing w:val="-6"/>
              </w:rPr>
              <w:t xml:space="preserve"> </w:t>
            </w:r>
            <w:r>
              <w:t>ДО,</w:t>
            </w:r>
            <w:r>
              <w:rPr>
                <w:spacing w:val="-9"/>
              </w:rPr>
              <w:t xml:space="preserve"> </w:t>
            </w:r>
            <w:r>
              <w:t>педагогом-организатором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  <w:p w:rsidR="005447D9" w:rsidRDefault="007532BA">
            <w:pPr>
              <w:pStyle w:val="TableParagraph"/>
              <w:spacing w:line="250" w:lineRule="atLeast"/>
              <w:ind w:right="756"/>
            </w:pPr>
            <w:r>
              <w:t>вовлечению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ДО,</w:t>
            </w:r>
            <w:r>
              <w:rPr>
                <w:spacing w:val="-11"/>
              </w:rPr>
              <w:t xml:space="preserve"> </w:t>
            </w:r>
            <w:r>
              <w:t>внеурочные</w:t>
            </w:r>
            <w:r>
              <w:rPr>
                <w:spacing w:val="-52"/>
              </w:rPr>
              <w:t xml:space="preserve"> </w:t>
            </w:r>
            <w:r>
              <w:t>мероприятия.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2" w:lineRule="auto"/>
              <w:ind w:left="111" w:right="31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руководитель,</w:t>
            </w:r>
            <w:r>
              <w:rPr>
                <w:spacing w:val="-13"/>
              </w:rPr>
              <w:t xml:space="preserve"> </w:t>
            </w:r>
            <w:r>
              <w:t>педагоги</w:t>
            </w:r>
          </w:p>
          <w:p w:rsidR="005447D9" w:rsidRDefault="007532BA">
            <w:pPr>
              <w:pStyle w:val="TableParagraph"/>
              <w:spacing w:line="250" w:lineRule="atLeast"/>
              <w:ind w:left="107" w:right="151"/>
            </w:pPr>
            <w:r>
              <w:rPr>
                <w:spacing w:val="-1"/>
              </w:rPr>
              <w:t xml:space="preserve">ДО, педагог-организатор, </w:t>
            </w:r>
            <w:r>
              <w:t>советник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воспитанию</w:t>
            </w:r>
          </w:p>
        </w:tc>
      </w:tr>
      <w:tr w:rsidR="005447D9">
        <w:trPr>
          <w:trHeight w:val="100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Инструктажи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противодействия</w:t>
            </w:r>
          </w:p>
          <w:p w:rsidR="005447D9" w:rsidRDefault="007532BA">
            <w:pPr>
              <w:pStyle w:val="TableParagraph"/>
              <w:spacing w:before="1" w:line="240" w:lineRule="auto"/>
              <w:ind w:right="461"/>
            </w:pPr>
            <w:r>
              <w:t>терроризму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экстремизму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педагогическим</w:t>
            </w:r>
            <w:r>
              <w:rPr>
                <w:spacing w:val="-8"/>
              </w:rPr>
              <w:t xml:space="preserve"> </w:t>
            </w:r>
            <w:r>
              <w:t>коллективом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младшим обслуживающим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персоналом</w:t>
            </w:r>
            <w:r>
              <w:rPr>
                <w:spacing w:val="-7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t>учреждений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Сентябрь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2" w:lineRule="auto"/>
              <w:ind w:left="107" w:right="1999"/>
            </w:pPr>
            <w:r>
              <w:rPr>
                <w:spacing w:val="-1"/>
              </w:rP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ОТ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дежурства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Зам.директора 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7" w:lineRule="auto"/>
              <w:ind w:right="179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мер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массовых</w:t>
            </w:r>
            <w:r>
              <w:rPr>
                <w:spacing w:val="-52"/>
              </w:rPr>
              <w:t xml:space="preserve"> </w:t>
            </w:r>
            <w:r>
              <w:t>мероприятий,</w:t>
            </w:r>
            <w:r>
              <w:rPr>
                <w:spacing w:val="-2"/>
              </w:rPr>
              <w:t xml:space="preserve"> </w:t>
            </w:r>
            <w:r>
              <w:t>праздников,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утренников,</w:t>
            </w:r>
            <w:r>
              <w:rPr>
                <w:spacing w:val="-14"/>
              </w:rPr>
              <w:t xml:space="preserve"> </w:t>
            </w:r>
            <w:r>
              <w:t>вечеров</w:t>
            </w:r>
            <w:r>
              <w:rPr>
                <w:spacing w:val="-10"/>
              </w:rPr>
              <w:t xml:space="preserve"> </w:t>
            </w:r>
            <w:r>
              <w:t>отдыха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7" w:lineRule="auto"/>
              <w:ind w:left="111" w:right="323"/>
            </w:pPr>
            <w:r>
              <w:rPr>
                <w:spacing w:val="-1"/>
              </w:rPr>
              <w:t xml:space="preserve">В </w:t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7" w:lineRule="auto"/>
              <w:ind w:left="107" w:right="629"/>
            </w:pPr>
            <w:r>
              <w:rPr>
                <w:spacing w:val="-1"/>
              </w:rPr>
              <w:t>Администрация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ОУ,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классными</w:t>
            </w:r>
            <w:r>
              <w:rPr>
                <w:spacing w:val="-7"/>
              </w:rPr>
              <w:t xml:space="preserve"> </w:t>
            </w:r>
            <w:r>
              <w:t>руководителями:</w:t>
            </w:r>
            <w:r>
              <w:rPr>
                <w:spacing w:val="-7"/>
              </w:rPr>
              <w:t xml:space="preserve"> </w:t>
            </w:r>
            <w:r>
              <w:t>«Профилактика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экстремизма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терроризма</w:t>
            </w:r>
            <w:r>
              <w:rPr>
                <w:spacing w:val="-6"/>
              </w:rPr>
              <w:t xml:space="preserve"> </w:t>
            </w:r>
            <w:r>
              <w:t>среди</w:t>
            </w:r>
            <w:r>
              <w:rPr>
                <w:spacing w:val="-6"/>
              </w:rPr>
              <w:t xml:space="preserve"> </w:t>
            </w:r>
            <w:r>
              <w:t>учащихся».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Сентябрь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Зам.директора 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Обсуждение</w:t>
            </w:r>
            <w:r>
              <w:rPr>
                <w:spacing w:val="-11"/>
              </w:rPr>
              <w:t xml:space="preserve"> </w:t>
            </w:r>
            <w:r>
              <w:t>вопроса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МО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руководителей:</w:t>
            </w:r>
          </w:p>
          <w:p w:rsidR="005447D9" w:rsidRDefault="007532BA">
            <w:pPr>
              <w:pStyle w:val="TableParagraph"/>
              <w:spacing w:line="256" w:lineRule="exact"/>
              <w:ind w:right="1601"/>
            </w:pPr>
            <w:r>
              <w:t xml:space="preserve">«Воспитание </w:t>
            </w:r>
            <w:r>
              <w:t>толерантности, культуры мира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межнационального</w:t>
            </w:r>
            <w:r>
              <w:rPr>
                <w:spacing w:val="-11"/>
              </w:rPr>
              <w:t xml:space="preserve"> </w:t>
            </w:r>
            <w:r>
              <w:t>согласия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школьной</w:t>
            </w:r>
            <w:r>
              <w:rPr>
                <w:spacing w:val="-5"/>
              </w:rPr>
              <w:t xml:space="preserve"> </w:t>
            </w:r>
            <w:r>
              <w:t>среде»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Октябрь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t>Руководитель</w:t>
            </w:r>
            <w:r>
              <w:rPr>
                <w:spacing w:val="-13"/>
              </w:rPr>
              <w:t xml:space="preserve"> </w:t>
            </w:r>
            <w:r>
              <w:t>ШМО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2506"/>
                <w:tab w:val="left" w:pos="3331"/>
                <w:tab w:val="left" w:pos="4723"/>
              </w:tabs>
              <w:spacing w:line="247" w:lineRule="exact"/>
            </w:pPr>
            <w:r>
              <w:t>Семинар-практикум</w:t>
            </w:r>
            <w:r>
              <w:tab/>
              <w:t>для</w:t>
            </w:r>
            <w:r>
              <w:tab/>
              <w:t>классных</w:t>
            </w:r>
            <w:r>
              <w:tab/>
              <w:t>руководителей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«Профилактика</w:t>
            </w:r>
            <w:r>
              <w:rPr>
                <w:spacing w:val="-10"/>
              </w:rPr>
              <w:t xml:space="preserve"> </w:t>
            </w:r>
            <w:r>
              <w:t>агрессивного</w:t>
            </w:r>
            <w:r>
              <w:rPr>
                <w:spacing w:val="-12"/>
              </w:rPr>
              <w:t xml:space="preserve"> </w:t>
            </w:r>
            <w:r>
              <w:t>поведения</w:t>
            </w:r>
            <w:r>
              <w:rPr>
                <w:spacing w:val="-9"/>
              </w:rPr>
              <w:t xml:space="preserve"> </w:t>
            </w:r>
            <w:r>
              <w:t>среди</w:t>
            </w:r>
            <w:r>
              <w:rPr>
                <w:spacing w:val="-7"/>
              </w:rPr>
              <w:t xml:space="preserve"> </w:t>
            </w:r>
            <w:r>
              <w:t>обучающихся»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Ноябрь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50" w:lineRule="exact"/>
              <w:ind w:left="107" w:right="88"/>
            </w:pPr>
            <w:r>
              <w:t>Зам.директора</w:t>
            </w:r>
            <w:r>
              <w:rPr>
                <w:spacing w:val="47"/>
              </w:rPr>
              <w:t xml:space="preserve"> </w:t>
            </w:r>
            <w:r>
              <w:t>по</w:t>
            </w:r>
            <w:r>
              <w:rPr>
                <w:spacing w:val="41"/>
              </w:rPr>
              <w:t xml:space="preserve"> </w:t>
            </w:r>
            <w:r>
              <w:t>ВР,</w:t>
            </w:r>
            <w:r>
              <w:rPr>
                <w:spacing w:val="48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-1"/>
              </w:rPr>
              <w:t xml:space="preserve"> </w:t>
            </w:r>
            <w:r>
              <w:t>педагог-психолог</w:t>
            </w:r>
          </w:p>
        </w:tc>
      </w:tr>
      <w:tr w:rsidR="005447D9">
        <w:trPr>
          <w:trHeight w:val="763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925"/>
                <w:tab w:val="left" w:pos="2234"/>
                <w:tab w:val="left" w:pos="3837"/>
                <w:tab w:val="left" w:pos="4273"/>
                <w:tab w:val="left" w:pos="5751"/>
              </w:tabs>
              <w:spacing w:line="242" w:lineRule="auto"/>
              <w:ind w:right="96"/>
            </w:pPr>
            <w:r>
              <w:t>Инструктивное</w:t>
            </w:r>
            <w:r>
              <w:rPr>
                <w:spacing w:val="42"/>
              </w:rPr>
              <w:t xml:space="preserve"> </w:t>
            </w:r>
            <w:r>
              <w:t>совещание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педагогическим</w:t>
            </w:r>
            <w:r>
              <w:rPr>
                <w:spacing w:val="46"/>
              </w:rPr>
              <w:t xml:space="preserve"> </w:t>
            </w:r>
            <w:r>
              <w:t>коллективом</w:t>
            </w:r>
            <w:r>
              <w:rPr>
                <w:spacing w:val="4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тему:</w:t>
            </w:r>
            <w:r>
              <w:tab/>
              <w:t>«Действия</w:t>
            </w:r>
            <w:r>
              <w:tab/>
              <w:t>обучающихся</w:t>
            </w:r>
            <w:r>
              <w:tab/>
              <w:t>и</w:t>
            </w:r>
            <w:r>
              <w:tab/>
              <w:t>сотрудников</w:t>
            </w:r>
            <w:r>
              <w:tab/>
            </w:r>
            <w:r>
              <w:rPr>
                <w:spacing w:val="-1"/>
              </w:rPr>
              <w:t>при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возникновении</w:t>
            </w:r>
            <w:r>
              <w:rPr>
                <w:spacing w:val="-2"/>
              </w:rPr>
              <w:t xml:space="preserve"> </w:t>
            </w:r>
            <w:r>
              <w:t>ЧС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ЭС».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Февраль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Ответственный по</w:t>
            </w:r>
            <w:r>
              <w:rPr>
                <w:spacing w:val="-5"/>
              </w:rPr>
              <w:t xml:space="preserve"> </w:t>
            </w:r>
            <w:r>
              <w:t>ОТ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Отчёт</w:t>
            </w:r>
            <w:r>
              <w:rPr>
                <w:spacing w:val="71"/>
              </w:rPr>
              <w:t xml:space="preserve"> </w:t>
            </w:r>
            <w:r>
              <w:t xml:space="preserve">работы  </w:t>
            </w:r>
            <w:r>
              <w:rPr>
                <w:spacing w:val="14"/>
              </w:rPr>
              <w:t xml:space="preserve"> </w:t>
            </w:r>
            <w:r>
              <w:t xml:space="preserve">классных  </w:t>
            </w:r>
            <w:r>
              <w:rPr>
                <w:spacing w:val="16"/>
              </w:rPr>
              <w:t xml:space="preserve"> </w:t>
            </w:r>
            <w:r>
              <w:t xml:space="preserve">руководителей  </w:t>
            </w:r>
            <w:r>
              <w:rPr>
                <w:spacing w:val="16"/>
              </w:rPr>
              <w:t xml:space="preserve"> </w:t>
            </w:r>
            <w:r>
              <w:t xml:space="preserve">по  </w:t>
            </w:r>
            <w:r>
              <w:rPr>
                <w:spacing w:val="11"/>
              </w:rPr>
              <w:t xml:space="preserve"> </w:t>
            </w:r>
            <w:r>
              <w:t>профилактике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экстремизма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терроризма</w:t>
            </w:r>
            <w:r>
              <w:rPr>
                <w:spacing w:val="-4"/>
              </w:rPr>
              <w:t xml:space="preserve"> </w:t>
            </w:r>
            <w:r>
              <w:t>среди</w:t>
            </w:r>
            <w:r>
              <w:rPr>
                <w:spacing w:val="-4"/>
              </w:rPr>
              <w:t xml:space="preserve"> </w:t>
            </w:r>
            <w:r>
              <w:t>несовершеннолетних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t>Зам.директора 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5447D9">
        <w:trPr>
          <w:trHeight w:val="508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40" w:lineRule="auto"/>
              <w:ind w:left="1747"/>
              <w:rPr>
                <w:b/>
                <w:i/>
              </w:rPr>
            </w:pPr>
            <w:r>
              <w:rPr>
                <w:b/>
                <w:i/>
              </w:rPr>
              <w:t>3. Мероприятия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профилактике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употребления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алкоголя,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наркомании,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токсикомании,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табакокурения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пропаганде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ЗОЖ</w:t>
            </w:r>
          </w:p>
        </w:tc>
      </w:tr>
    </w:tbl>
    <w:p w:rsidR="005447D9" w:rsidRDefault="005447D9">
      <w:pPr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254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5135" w:right="5116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обучающимися:</w:t>
            </w:r>
          </w:p>
        </w:tc>
      </w:tr>
      <w:tr w:rsidR="005447D9">
        <w:trPr>
          <w:trHeight w:val="1267"/>
        </w:trPr>
        <w:tc>
          <w:tcPr>
            <w:tcW w:w="6208" w:type="dxa"/>
          </w:tcPr>
          <w:p w:rsidR="005447D9" w:rsidRDefault="007532BA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Тематические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классные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часы:</w:t>
            </w:r>
          </w:p>
          <w:p w:rsidR="005447D9" w:rsidRDefault="007532BA">
            <w:pPr>
              <w:pStyle w:val="TableParagraph"/>
              <w:spacing w:line="250" w:lineRule="exact"/>
            </w:pPr>
            <w:r>
              <w:t>-Всемирный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борьбы со</w:t>
            </w:r>
            <w:r>
              <w:rPr>
                <w:spacing w:val="-10"/>
              </w:rPr>
              <w:t xml:space="preserve"> </w:t>
            </w:r>
            <w:r>
              <w:t>СПИДом;</w:t>
            </w:r>
          </w:p>
          <w:p w:rsidR="005447D9" w:rsidRDefault="007532BA">
            <w:pPr>
              <w:pStyle w:val="TableParagraph"/>
              <w:spacing w:line="251" w:lineRule="exact"/>
            </w:pPr>
            <w:r>
              <w:rPr>
                <w:b/>
              </w:rPr>
              <w:t>-</w:t>
            </w:r>
            <w:r>
              <w:t>1 марта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борьбы с</w:t>
            </w:r>
            <w:r>
              <w:rPr>
                <w:spacing w:val="-6"/>
              </w:rPr>
              <w:t xml:space="preserve"> </w:t>
            </w:r>
            <w:r>
              <w:t>наркоманией;</w:t>
            </w:r>
          </w:p>
          <w:p w:rsidR="005447D9" w:rsidRDefault="007532BA">
            <w:pPr>
              <w:pStyle w:val="TableParagraph"/>
              <w:spacing w:line="250" w:lineRule="atLeast"/>
            </w:pPr>
            <w:r>
              <w:t>-17</w:t>
            </w:r>
            <w:r>
              <w:rPr>
                <w:spacing w:val="11"/>
              </w:rPr>
              <w:t xml:space="preserve"> </w:t>
            </w:r>
            <w:r>
              <w:t>мая-</w:t>
            </w:r>
            <w:r>
              <w:rPr>
                <w:spacing w:val="5"/>
              </w:rPr>
              <w:t xml:space="preserve"> </w:t>
            </w:r>
            <w:r>
              <w:t>Единый</w:t>
            </w:r>
            <w:r>
              <w:rPr>
                <w:spacing w:val="4"/>
              </w:rPr>
              <w:t xml:space="preserve"> </w:t>
            </w:r>
            <w:r>
              <w:t>информационный</w:t>
            </w:r>
            <w:r>
              <w:rPr>
                <w:spacing w:val="12"/>
              </w:rPr>
              <w:t xml:space="preserve"> </w:t>
            </w:r>
            <w:r>
              <w:t>День</w:t>
            </w:r>
            <w:r>
              <w:rPr>
                <w:spacing w:val="7"/>
              </w:rPr>
              <w:t xml:space="preserve"> </w:t>
            </w:r>
            <w:r>
              <w:t>Детского</w:t>
            </w:r>
            <w:r>
              <w:rPr>
                <w:spacing w:val="6"/>
              </w:rPr>
              <w:t xml:space="preserve"> </w:t>
            </w:r>
            <w:r>
              <w:t>телефона</w:t>
            </w:r>
            <w:r>
              <w:rPr>
                <w:spacing w:val="-52"/>
              </w:rPr>
              <w:t xml:space="preserve"> </w:t>
            </w:r>
            <w:r>
              <w:t>доверия.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2" w:lineRule="auto"/>
              <w:ind w:right="82"/>
            </w:pP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иэмоционального</w:t>
            </w:r>
            <w:r>
              <w:rPr>
                <w:spacing w:val="-7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before="1" w:line="240" w:lineRule="auto"/>
              <w:ind w:left="111" w:right="521"/>
            </w:pPr>
            <w:r>
              <w:rPr>
                <w:spacing w:val="-1"/>
              </w:rPr>
              <w:t>декабрь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  <w:r>
              <w:rPr>
                <w:spacing w:val="1"/>
              </w:rPr>
              <w:t xml:space="preserve"> </w:t>
            </w: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55"/>
                <w:tab w:val="left" w:pos="2590"/>
              </w:tabs>
              <w:spacing w:line="242" w:lineRule="auto"/>
              <w:ind w:left="107" w:right="95"/>
            </w:pPr>
            <w:r>
              <w:t>Социальный</w:t>
            </w:r>
            <w:r>
              <w:tab/>
              <w:t>педагог,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 областных</w:t>
            </w:r>
            <w:r>
              <w:rPr>
                <w:spacing w:val="-5"/>
              </w:rPr>
              <w:t xml:space="preserve"> </w:t>
            </w:r>
            <w:r>
              <w:t>профилактических</w:t>
            </w:r>
            <w:r>
              <w:rPr>
                <w:spacing w:val="-2"/>
              </w:rPr>
              <w:t xml:space="preserve"> </w:t>
            </w:r>
            <w:r>
              <w:t>неделях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37" w:lineRule="auto"/>
              <w:ind w:right="82"/>
            </w:pP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иэмоционального</w:t>
            </w:r>
            <w:r>
              <w:rPr>
                <w:spacing w:val="-4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37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</w:p>
          <w:p w:rsidR="005447D9" w:rsidRDefault="007532BA">
            <w:pPr>
              <w:pStyle w:val="TableParagraph"/>
              <w:spacing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7" w:lineRule="auto"/>
              <w:ind w:left="107"/>
            </w:pPr>
            <w:r>
              <w:t>Зам.</w:t>
            </w:r>
            <w:r>
              <w:rPr>
                <w:spacing w:val="5"/>
              </w:rPr>
              <w:t xml:space="preserve"> </w:t>
            </w:r>
            <w:r>
              <w:t>директора</w:t>
            </w:r>
            <w:r>
              <w:rPr>
                <w:spacing w:val="7"/>
              </w:rPr>
              <w:t xml:space="preserve"> </w:t>
            </w:r>
            <w:r>
              <w:t>по ВР,</w:t>
            </w:r>
            <w:r>
              <w:rPr>
                <w:spacing w:val="13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1012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0" w:lineRule="auto"/>
              <w:ind w:right="95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социально-психологического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1"/>
              </w:rPr>
              <w:t xml:space="preserve"> </w:t>
            </w:r>
            <w:r>
              <w:t>лиц</w:t>
            </w:r>
            <w:r>
              <w:rPr>
                <w:spacing w:val="1"/>
              </w:rPr>
              <w:t xml:space="preserve"> </w:t>
            </w:r>
            <w:r>
              <w:t>склонных</w:t>
            </w:r>
            <w:r>
              <w:rPr>
                <w:spacing w:val="45"/>
              </w:rPr>
              <w:t xml:space="preserve"> </w:t>
            </w:r>
            <w:r>
              <w:t>к</w:t>
            </w:r>
            <w:r>
              <w:rPr>
                <w:spacing w:val="44"/>
              </w:rPr>
              <w:t xml:space="preserve"> </w:t>
            </w:r>
            <w:r>
              <w:t>употреблению,</w:t>
            </w:r>
            <w:r>
              <w:rPr>
                <w:spacing w:val="48"/>
              </w:rPr>
              <w:t xml:space="preserve"> </w:t>
            </w:r>
            <w:r>
              <w:t>употребляющих</w:t>
            </w:r>
            <w:r>
              <w:rPr>
                <w:spacing w:val="46"/>
              </w:rPr>
              <w:t xml:space="preserve"> </w:t>
            </w:r>
            <w:r>
              <w:t>наркотические</w:t>
            </w:r>
            <w:r>
              <w:rPr>
                <w:spacing w:val="39"/>
              </w:rPr>
              <w:t xml:space="preserve"> </w:t>
            </w:r>
            <w:r>
              <w:t>и</w:t>
            </w:r>
          </w:p>
          <w:p w:rsidR="005447D9" w:rsidRDefault="007532BA">
            <w:pPr>
              <w:pStyle w:val="TableParagraph"/>
              <w:spacing w:line="237" w:lineRule="exact"/>
              <w:jc w:val="both"/>
            </w:pPr>
            <w:r>
              <w:t>другие</w:t>
            </w:r>
            <w:r>
              <w:rPr>
                <w:spacing w:val="-7"/>
              </w:rPr>
              <w:t xml:space="preserve"> </w:t>
            </w:r>
            <w:r>
              <w:t>психоактивные</w:t>
            </w:r>
            <w:r>
              <w:rPr>
                <w:spacing w:val="-6"/>
              </w:rPr>
              <w:t xml:space="preserve"> </w:t>
            </w:r>
            <w:r>
              <w:t>вещества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2" w:lineRule="auto"/>
              <w:ind w:right="82"/>
            </w:pP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иэмоционального</w:t>
            </w:r>
            <w:r>
              <w:rPr>
                <w:spacing w:val="-4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7-10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2" w:lineRule="auto"/>
              <w:ind w:left="140" w:right="276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810"/>
              </w:tabs>
              <w:spacing w:line="240" w:lineRule="auto"/>
              <w:ind w:left="107" w:right="98"/>
              <w:jc w:val="both"/>
            </w:pPr>
            <w:r>
              <w:t xml:space="preserve">Зам. </w:t>
            </w:r>
            <w:r>
              <w:t>директора по ВР,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tab/>
            </w:r>
            <w:r>
              <w:rPr>
                <w:spacing w:val="-1"/>
              </w:rPr>
              <w:t>педагог-психолог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50" w:lineRule="exact"/>
              <w:ind w:right="82"/>
            </w:pP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иэмоционального</w:t>
            </w:r>
            <w:r>
              <w:rPr>
                <w:spacing w:val="-4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50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50" w:lineRule="exact"/>
              <w:ind w:left="140" w:right="294"/>
            </w:pPr>
            <w:r>
              <w:rPr>
                <w:spacing w:val="-1"/>
              </w:rPr>
              <w:t>Сентябрь,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50" w:lineRule="exact"/>
              <w:ind w:left="107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ФК,</w:t>
            </w:r>
            <w:r>
              <w:rPr>
                <w:spacing w:val="-5"/>
              </w:rPr>
              <w:t xml:space="preserve"> </w:t>
            </w:r>
            <w:r>
              <w:t>педагог-организатор</w:t>
            </w:r>
          </w:p>
        </w:tc>
      </w:tr>
      <w:tr w:rsidR="005447D9">
        <w:trPr>
          <w:trHeight w:val="762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</w:pPr>
            <w:r>
              <w:t>Участие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Спартакиаде</w:t>
            </w:r>
            <w:r>
              <w:rPr>
                <w:spacing w:val="8"/>
              </w:rPr>
              <w:t xml:space="preserve"> </w:t>
            </w:r>
            <w:r>
              <w:t>школ</w:t>
            </w:r>
            <w:r>
              <w:rPr>
                <w:spacing w:val="15"/>
              </w:rPr>
              <w:t xml:space="preserve"> </w:t>
            </w:r>
            <w:r>
              <w:t>Черемховского</w:t>
            </w:r>
            <w:r>
              <w:rPr>
                <w:spacing w:val="9"/>
              </w:rPr>
              <w:t xml:space="preserve"> </w:t>
            </w:r>
            <w:r>
              <w:t>района</w:t>
            </w:r>
            <w:r>
              <w:rPr>
                <w:spacing w:val="18"/>
              </w:rPr>
              <w:t xml:space="preserve"> </w:t>
            </w:r>
            <w:r>
              <w:t>(по</w:t>
            </w:r>
            <w:r>
              <w:rPr>
                <w:spacing w:val="10"/>
              </w:rPr>
              <w:t xml:space="preserve"> </w:t>
            </w:r>
            <w:r>
              <w:t>плану</w:t>
            </w:r>
            <w:r>
              <w:rPr>
                <w:spacing w:val="-52"/>
              </w:rPr>
              <w:t xml:space="preserve"> </w:t>
            </w:r>
            <w:r>
              <w:t>РОО)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2" w:lineRule="auto"/>
              <w:ind w:right="82"/>
            </w:pP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иэмоционального</w:t>
            </w:r>
            <w:r>
              <w:rPr>
                <w:spacing w:val="-4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5-10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42" w:lineRule="auto"/>
              <w:ind w:left="140" w:right="91"/>
            </w:pPr>
            <w:r>
              <w:t>В</w:t>
            </w:r>
            <w:r>
              <w:tab/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</w:p>
          <w:p w:rsidR="005447D9" w:rsidRDefault="007532BA">
            <w:pPr>
              <w:pStyle w:val="TableParagraph"/>
              <w:spacing w:line="236" w:lineRule="exact"/>
              <w:ind w:left="140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ФК</w:t>
            </w:r>
          </w:p>
        </w:tc>
      </w:tr>
      <w:tr w:rsidR="005447D9">
        <w:trPr>
          <w:trHeight w:val="3792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99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нравственно-половому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несовершеннолетних,</w:t>
            </w:r>
            <w:r>
              <w:rPr>
                <w:spacing w:val="1"/>
              </w:rPr>
              <w:t xml:space="preserve"> </w:t>
            </w:r>
            <w:r>
              <w:t>пропаганде</w:t>
            </w:r>
            <w:r>
              <w:rPr>
                <w:spacing w:val="56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алкогольной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спиртсодержащей</w:t>
            </w:r>
            <w:r>
              <w:rPr>
                <w:spacing w:val="1"/>
              </w:rPr>
              <w:t xml:space="preserve"> </w:t>
            </w:r>
            <w:r>
              <w:t>продукции,</w:t>
            </w:r>
            <w:r>
              <w:rPr>
                <w:spacing w:val="-2"/>
              </w:rPr>
              <w:t xml:space="preserve"> </w:t>
            </w:r>
            <w:r>
              <w:t>наркотических</w:t>
            </w:r>
            <w:r>
              <w:rPr>
                <w:spacing w:val="1"/>
              </w:rPr>
              <w:t xml:space="preserve"> </w:t>
            </w:r>
            <w:r>
              <w:t>средств:</w:t>
            </w:r>
          </w:p>
          <w:p w:rsidR="005447D9" w:rsidRDefault="007532BA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line="244" w:lineRule="exact"/>
              <w:ind w:left="239"/>
              <w:jc w:val="both"/>
            </w:pPr>
            <w:r>
              <w:t>«От</w:t>
            </w:r>
            <w:r>
              <w:rPr>
                <w:spacing w:val="-1"/>
              </w:rPr>
              <w:t xml:space="preserve"> </w:t>
            </w:r>
            <w:r>
              <w:t>вредной</w:t>
            </w:r>
            <w:r>
              <w:rPr>
                <w:spacing w:val="1"/>
              </w:rPr>
              <w:t xml:space="preserve"> </w:t>
            </w:r>
            <w:r>
              <w:t>привычки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болезни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шаг»</w:t>
            </w:r>
            <w:r>
              <w:rPr>
                <w:spacing w:val="-5"/>
              </w:rPr>
              <w:t xml:space="preserve"> </w:t>
            </w:r>
            <w:r>
              <w:t>(1-2 кл.);</w:t>
            </w:r>
          </w:p>
          <w:p w:rsidR="005447D9" w:rsidRDefault="007532BA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line="240" w:lineRule="auto"/>
              <w:ind w:left="239"/>
              <w:jc w:val="both"/>
            </w:pPr>
            <w:r>
              <w:t>«Здоровье</w:t>
            </w:r>
            <w:r>
              <w:rPr>
                <w:spacing w:val="-6"/>
              </w:rPr>
              <w:t xml:space="preserve"> </w:t>
            </w:r>
            <w:r>
              <w:t>наше</w:t>
            </w:r>
            <w:r>
              <w:rPr>
                <w:spacing w:val="-5"/>
              </w:rPr>
              <w:t xml:space="preserve"> </w:t>
            </w:r>
            <w:r>
              <w:t>богатство»</w:t>
            </w:r>
            <w:r>
              <w:rPr>
                <w:spacing w:val="-4"/>
              </w:rPr>
              <w:t xml:space="preserve"> </w:t>
            </w:r>
            <w:r>
              <w:t>(1-2</w:t>
            </w:r>
            <w:r>
              <w:rPr>
                <w:spacing w:val="2"/>
              </w:rPr>
              <w:t xml:space="preserve"> </w:t>
            </w:r>
            <w:r>
              <w:t>кл.);</w:t>
            </w:r>
          </w:p>
          <w:p w:rsidR="005447D9" w:rsidRDefault="007532BA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line="251" w:lineRule="exact"/>
              <w:ind w:left="239"/>
              <w:jc w:val="both"/>
            </w:pPr>
            <w:r>
              <w:t>«Привычки.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влияние</w:t>
            </w:r>
            <w:r>
              <w:rPr>
                <w:spacing w:val="-5"/>
              </w:rPr>
              <w:t xml:space="preserve"> </w:t>
            </w:r>
            <w:r>
              <w:t>на организм»</w:t>
            </w:r>
            <w:r>
              <w:rPr>
                <w:spacing w:val="-3"/>
              </w:rPr>
              <w:t xml:space="preserve"> </w:t>
            </w:r>
            <w:r>
              <w:t>(3-4</w:t>
            </w:r>
            <w:r>
              <w:rPr>
                <w:spacing w:val="2"/>
              </w:rPr>
              <w:t xml:space="preserve"> </w:t>
            </w:r>
            <w:r>
              <w:t>кл.);</w:t>
            </w:r>
          </w:p>
          <w:p w:rsidR="005447D9" w:rsidRDefault="007532BA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line="251" w:lineRule="exact"/>
              <w:ind w:left="239"/>
              <w:jc w:val="both"/>
            </w:pPr>
            <w:r>
              <w:t>«Здоровый</w:t>
            </w:r>
            <w:r>
              <w:rPr>
                <w:spacing w:val="1"/>
              </w:rPr>
              <w:t xml:space="preserve"> </w:t>
            </w:r>
            <w:r>
              <w:t>человек -</w:t>
            </w:r>
            <w:r>
              <w:rPr>
                <w:spacing w:val="-2"/>
              </w:rPr>
              <w:t xml:space="preserve"> </w:t>
            </w:r>
            <w:r>
              <w:t>здоровая</w:t>
            </w:r>
            <w:r>
              <w:rPr>
                <w:spacing w:val="-1"/>
              </w:rPr>
              <w:t xml:space="preserve"> </w:t>
            </w:r>
            <w:r>
              <w:t>страна»</w:t>
            </w:r>
            <w:r>
              <w:rPr>
                <w:spacing w:val="-6"/>
              </w:rPr>
              <w:t xml:space="preserve"> </w:t>
            </w:r>
            <w:r>
              <w:t>(3-4 кл.);</w:t>
            </w:r>
          </w:p>
          <w:p w:rsidR="005447D9" w:rsidRDefault="007532BA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line="240" w:lineRule="auto"/>
              <w:ind w:right="106" w:firstLine="0"/>
              <w:jc w:val="both"/>
            </w:pPr>
            <w:r>
              <w:t>«Алкоголь, табакокурение, наркотики и будущее поколение»</w:t>
            </w:r>
            <w:r>
              <w:rPr>
                <w:spacing w:val="1"/>
              </w:rPr>
              <w:t xml:space="preserve"> </w:t>
            </w:r>
            <w:r>
              <w:t>(5-7</w:t>
            </w:r>
            <w:r>
              <w:rPr>
                <w:spacing w:val="1"/>
              </w:rPr>
              <w:t xml:space="preserve"> </w:t>
            </w:r>
            <w:r>
              <w:t>кл.);</w:t>
            </w:r>
          </w:p>
          <w:p w:rsidR="005447D9" w:rsidRDefault="007532BA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line="252" w:lineRule="exact"/>
              <w:ind w:left="239"/>
              <w:jc w:val="both"/>
            </w:pPr>
            <w:r>
              <w:t>«Вредные</w:t>
            </w:r>
            <w:r>
              <w:rPr>
                <w:spacing w:val="-4"/>
              </w:rPr>
              <w:t xml:space="preserve"> </w:t>
            </w:r>
            <w:r>
              <w:t>привычки»</w:t>
            </w:r>
            <w:r>
              <w:rPr>
                <w:spacing w:val="-3"/>
              </w:rPr>
              <w:t xml:space="preserve"> </w:t>
            </w:r>
            <w:r>
              <w:t>(5-7кл.);</w:t>
            </w:r>
          </w:p>
          <w:p w:rsidR="005447D9" w:rsidRDefault="007532BA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line="240" w:lineRule="auto"/>
              <w:ind w:left="239"/>
              <w:jc w:val="both"/>
            </w:pPr>
            <w:r>
              <w:t>«Опасные</w:t>
            </w:r>
            <w:r>
              <w:rPr>
                <w:spacing w:val="-6"/>
              </w:rPr>
              <w:t xml:space="preserve"> </w:t>
            </w:r>
            <w:r>
              <w:t>удовольствия»</w:t>
            </w:r>
            <w:r>
              <w:rPr>
                <w:spacing w:val="-5"/>
              </w:rPr>
              <w:t xml:space="preserve"> </w:t>
            </w:r>
            <w:r>
              <w:t>(8 кл.);</w:t>
            </w:r>
          </w:p>
          <w:p w:rsidR="005447D9" w:rsidRDefault="007532BA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line="240" w:lineRule="auto"/>
              <w:ind w:left="239"/>
              <w:jc w:val="both"/>
            </w:pPr>
            <w:r>
              <w:t>«Влияние</w:t>
            </w:r>
            <w:r>
              <w:rPr>
                <w:spacing w:val="-7"/>
              </w:rPr>
              <w:t xml:space="preserve"> </w:t>
            </w:r>
            <w:r>
              <w:t>алкоголя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организм»</w:t>
            </w:r>
            <w:r>
              <w:rPr>
                <w:spacing w:val="-5"/>
              </w:rPr>
              <w:t xml:space="preserve"> </w:t>
            </w:r>
            <w:r>
              <w:t>(8 кл.);</w:t>
            </w:r>
          </w:p>
          <w:p w:rsidR="005447D9" w:rsidRDefault="007532BA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line="251" w:lineRule="exact"/>
              <w:ind w:left="239"/>
              <w:jc w:val="both"/>
            </w:pPr>
            <w:r>
              <w:t>«Проблемы</w:t>
            </w:r>
            <w:r>
              <w:rPr>
                <w:spacing w:val="-1"/>
              </w:rPr>
              <w:t xml:space="preserve"> </w:t>
            </w:r>
            <w:r>
              <w:t>подросткового</w:t>
            </w:r>
            <w:r>
              <w:rPr>
                <w:spacing w:val="-5"/>
              </w:rPr>
              <w:t xml:space="preserve"> </w:t>
            </w:r>
            <w:r>
              <w:t>алкоголизма»</w:t>
            </w:r>
            <w:r>
              <w:rPr>
                <w:spacing w:val="-5"/>
              </w:rPr>
              <w:t xml:space="preserve"> </w:t>
            </w:r>
            <w:r>
              <w:t>(9-11</w:t>
            </w:r>
            <w:r>
              <w:rPr>
                <w:spacing w:val="-1"/>
              </w:rPr>
              <w:t xml:space="preserve"> </w:t>
            </w:r>
            <w:r>
              <w:t>кл.);</w:t>
            </w:r>
          </w:p>
          <w:p w:rsidR="005447D9" w:rsidRDefault="007532BA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line="236" w:lineRule="exact"/>
              <w:ind w:left="239"/>
              <w:jc w:val="both"/>
            </w:pPr>
            <w:r>
              <w:t>«Проблема</w:t>
            </w:r>
            <w:r>
              <w:rPr>
                <w:spacing w:val="1"/>
              </w:rPr>
              <w:t xml:space="preserve"> </w:t>
            </w:r>
            <w:r>
              <w:t>пивного</w:t>
            </w:r>
            <w:r>
              <w:rPr>
                <w:spacing w:val="-6"/>
              </w:rPr>
              <w:t xml:space="preserve"> </w:t>
            </w:r>
            <w:r>
              <w:t>алкоголизма»</w:t>
            </w:r>
            <w:r>
              <w:rPr>
                <w:spacing w:val="-5"/>
              </w:rPr>
              <w:t xml:space="preserve"> </w:t>
            </w:r>
            <w:r>
              <w:t>(9-10</w:t>
            </w:r>
            <w:r>
              <w:rPr>
                <w:spacing w:val="-1"/>
              </w:rPr>
              <w:t xml:space="preserve"> </w:t>
            </w:r>
            <w:r>
              <w:t>кл.)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2" w:lineRule="auto"/>
              <w:ind w:right="82"/>
            </w:pPr>
            <w:r>
              <w:t>Духовно-нравственное,</w:t>
            </w:r>
            <w:r>
              <w:rPr>
                <w:spacing w:val="1"/>
              </w:rPr>
              <w:t xml:space="preserve"> </w:t>
            </w: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иэмоционального</w:t>
            </w:r>
            <w:r>
              <w:rPr>
                <w:spacing w:val="-7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5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2" w:lineRule="auto"/>
              <w:ind w:left="140" w:right="454"/>
            </w:pPr>
            <w:r>
              <w:rPr>
                <w:spacing w:val="-1"/>
              </w:rPr>
              <w:t>Декабрь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587"/>
              </w:tabs>
              <w:spacing w:line="242" w:lineRule="auto"/>
              <w:ind w:left="107" w:right="98"/>
              <w:jc w:val="both"/>
            </w:pPr>
            <w:r>
              <w:t>Социальный педагог, медработник,</w:t>
            </w:r>
            <w:r>
              <w:rPr>
                <w:spacing w:val="-52"/>
              </w:rPr>
              <w:t xml:space="preserve"> </w:t>
            </w:r>
            <w:r>
              <w:t>педагог-психолог,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3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поста</w:t>
            </w:r>
            <w:r>
              <w:rPr>
                <w:spacing w:val="1"/>
              </w:rPr>
              <w:t xml:space="preserve"> </w:t>
            </w:r>
            <w:r>
              <w:t>«Здоровье+»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отдельному</w:t>
            </w:r>
            <w:r>
              <w:rPr>
                <w:spacing w:val="-6"/>
              </w:rPr>
              <w:t xml:space="preserve"> </w:t>
            </w:r>
            <w:r>
              <w:t>плану)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rPr>
                <w:spacing w:val="-1"/>
              </w:rPr>
              <w:t>иэмоционального</w:t>
            </w:r>
            <w:r>
              <w:rPr>
                <w:spacing w:val="-9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ind w:left="140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40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Зам.директора</w:t>
            </w:r>
            <w:r>
              <w:rPr>
                <w:spacing w:val="47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ВР,</w:t>
            </w:r>
            <w:r>
              <w:rPr>
                <w:spacing w:val="48"/>
              </w:rPr>
              <w:t xml:space="preserve"> </w:t>
            </w:r>
            <w:r>
              <w:t>социальный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педагог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волонтерского</w:t>
            </w:r>
            <w:r>
              <w:rPr>
                <w:spacing w:val="-5"/>
              </w:rPr>
              <w:t xml:space="preserve"> </w:t>
            </w:r>
            <w:r>
              <w:t>отряда</w:t>
            </w:r>
            <w:r>
              <w:rPr>
                <w:spacing w:val="-2"/>
              </w:rPr>
              <w:t xml:space="preserve"> </w:t>
            </w:r>
            <w:r>
              <w:t>«ДОБРОволец»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7-9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50" w:lineRule="exact"/>
              <w:ind w:left="140" w:right="91"/>
            </w:pPr>
            <w:r>
              <w:t>В</w:t>
            </w:r>
            <w:r>
              <w:tab/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Зам.директора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Реализация</w:t>
            </w:r>
            <w:r>
              <w:rPr>
                <w:spacing w:val="-1"/>
              </w:rPr>
              <w:t xml:space="preserve"> </w:t>
            </w:r>
            <w:r>
              <w:t>курса</w:t>
            </w:r>
            <w:r>
              <w:rPr>
                <w:spacing w:val="3"/>
              </w:rPr>
              <w:t xml:space="preserve"> </w:t>
            </w:r>
            <w:r>
              <w:t>«Полезные</w:t>
            </w:r>
            <w:r>
              <w:rPr>
                <w:spacing w:val="-6"/>
              </w:rPr>
              <w:t xml:space="preserve"> </w:t>
            </w:r>
            <w:r>
              <w:t>привычки»</w:t>
            </w:r>
            <w:r>
              <w:rPr>
                <w:spacing w:val="-4"/>
              </w:rPr>
              <w:t xml:space="preserve"> </w:t>
            </w:r>
            <w:r>
              <w:t>(1-4 кл.)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1-4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34" w:lineRule="exact"/>
              <w:ind w:left="140"/>
            </w:pPr>
            <w:r>
              <w:t>В</w:t>
            </w:r>
            <w:r>
              <w:tab/>
              <w:t>течение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</w:tr>
    </w:tbl>
    <w:p w:rsidR="005447D9" w:rsidRDefault="005447D9">
      <w:pPr>
        <w:spacing w:line="234" w:lineRule="exact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254"/>
        </w:trPr>
        <w:tc>
          <w:tcPr>
            <w:tcW w:w="6208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rPr>
                <w:spacing w:val="-1"/>
              </w:rPr>
              <w:t>иэмоционального</w:t>
            </w:r>
            <w:r>
              <w:rPr>
                <w:spacing w:val="-9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40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447D9">
        <w:trPr>
          <w:trHeight w:val="2530"/>
        </w:trPr>
        <w:tc>
          <w:tcPr>
            <w:tcW w:w="6208" w:type="dxa"/>
          </w:tcPr>
          <w:p w:rsidR="005447D9" w:rsidRDefault="007532BA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класс:</w:t>
            </w:r>
          </w:p>
          <w:p w:rsidR="005447D9" w:rsidRDefault="007532BA">
            <w:pPr>
              <w:pStyle w:val="TableParagraph"/>
              <w:spacing w:line="240" w:lineRule="auto"/>
              <w:ind w:right="3246"/>
              <w:rPr>
                <w:i/>
              </w:rPr>
            </w:pPr>
            <w:r>
              <w:rPr>
                <w:i/>
              </w:rPr>
              <w:t>1.Я-неповторимый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человек;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2.Культура моей страны и Я;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3.Чувства;</w:t>
            </w:r>
          </w:p>
          <w:p w:rsidR="005447D9" w:rsidRDefault="007532BA">
            <w:pPr>
              <w:pStyle w:val="TableParagraph"/>
              <w:spacing w:line="240" w:lineRule="auto"/>
              <w:ind w:right="3630"/>
              <w:rPr>
                <w:i/>
              </w:rPr>
            </w:pPr>
            <w:r>
              <w:rPr>
                <w:i/>
              </w:rPr>
              <w:t>4.О чем говорят чувства;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5.Множество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решений;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6.Решения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здоровье;</w:t>
            </w:r>
          </w:p>
          <w:p w:rsidR="005447D9" w:rsidRDefault="007532BA">
            <w:pPr>
              <w:pStyle w:val="TableParagraph"/>
              <w:spacing w:line="240" w:lineRule="auto"/>
              <w:ind w:right="1171"/>
              <w:rPr>
                <w:i/>
              </w:rPr>
            </w:pPr>
            <w:r>
              <w:rPr>
                <w:i/>
              </w:rPr>
              <w:t>7.Нужные и ненужные тебе лекарства;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8.Пассивное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курение: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учусь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делать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здоровый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выбор.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before="1" w:line="240" w:lineRule="auto"/>
              <w:ind w:left="140" w:right="428" w:hanging="29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  <w:r>
              <w:rPr>
                <w:spacing w:val="1"/>
              </w:rPr>
              <w:t xml:space="preserve"> </w:t>
            </w: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</w:tr>
      <w:tr w:rsidR="005447D9">
        <w:trPr>
          <w:trHeight w:val="2534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класс:</w:t>
            </w:r>
          </w:p>
          <w:p w:rsidR="005447D9" w:rsidRDefault="007532BA">
            <w:pPr>
              <w:pStyle w:val="TableParagraph"/>
              <w:numPr>
                <w:ilvl w:val="0"/>
                <w:numId w:val="29"/>
              </w:numPr>
              <w:tabs>
                <w:tab w:val="left" w:pos="278"/>
              </w:tabs>
              <w:spacing w:before="1" w:line="240" w:lineRule="auto"/>
              <w:rPr>
                <w:i/>
              </w:rPr>
            </w:pPr>
            <w:r>
              <w:rPr>
                <w:i/>
              </w:rPr>
              <w:t>Вкусы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увлечения;</w:t>
            </w:r>
          </w:p>
          <w:p w:rsidR="005447D9" w:rsidRDefault="007532BA">
            <w:pPr>
              <w:pStyle w:val="TableParagraph"/>
              <w:numPr>
                <w:ilvl w:val="0"/>
                <w:numId w:val="29"/>
              </w:numPr>
              <w:tabs>
                <w:tab w:val="left" w:pos="278"/>
              </w:tabs>
              <w:spacing w:before="4" w:line="237" w:lineRule="auto"/>
              <w:ind w:left="110" w:right="869" w:firstLine="0"/>
              <w:rPr>
                <w:i/>
              </w:rPr>
            </w:pPr>
            <w:r>
              <w:rPr>
                <w:i/>
              </w:rPr>
              <w:t>Учусь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находить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новых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друзей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интересные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занятия;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3.О чем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говорят выразительные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движения;</w:t>
            </w:r>
          </w:p>
          <w:p w:rsidR="005447D9" w:rsidRDefault="007532BA">
            <w:pPr>
              <w:pStyle w:val="TableParagraph"/>
              <w:spacing w:before="1" w:line="240" w:lineRule="auto"/>
              <w:ind w:right="2749"/>
              <w:rPr>
                <w:i/>
              </w:rPr>
            </w:pPr>
            <w:r>
              <w:rPr>
                <w:i/>
              </w:rPr>
              <w:t>4.Учусь понимать людей;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5.Опасные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безопасные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ситуации;</w:t>
            </w:r>
          </w:p>
          <w:p w:rsidR="005447D9" w:rsidRDefault="007532BA">
            <w:pPr>
              <w:pStyle w:val="TableParagraph"/>
              <w:spacing w:line="240" w:lineRule="auto"/>
              <w:ind w:right="1282"/>
              <w:rPr>
                <w:i/>
              </w:rPr>
            </w:pPr>
            <w:r>
              <w:rPr>
                <w:i/>
              </w:rPr>
              <w:t>6.Учусь принимать решения в опасных ситуациях;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7.Реклама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табака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алкоголя;</w:t>
            </w:r>
          </w:p>
          <w:p w:rsidR="005447D9" w:rsidRDefault="007532BA">
            <w:pPr>
              <w:pStyle w:val="TableParagraph"/>
              <w:spacing w:before="2" w:line="240" w:lineRule="auto"/>
              <w:rPr>
                <w:i/>
              </w:rPr>
            </w:pPr>
            <w:r>
              <w:rPr>
                <w:i/>
              </w:rPr>
              <w:t>8.Правда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алкоголе.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before="1" w:line="242" w:lineRule="auto"/>
              <w:ind w:left="140" w:right="443"/>
            </w:pPr>
            <w:r>
              <w:rPr>
                <w:spacing w:val="-1"/>
              </w:rPr>
              <w:t>Октябрь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  <w:p w:rsidR="005447D9" w:rsidRDefault="005447D9">
            <w:pPr>
              <w:pStyle w:val="TableParagraph"/>
              <w:spacing w:before="6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line="240" w:lineRule="auto"/>
              <w:ind w:left="140" w:right="428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  <w:r>
              <w:rPr>
                <w:spacing w:val="1"/>
              </w:rPr>
              <w:t xml:space="preserve"> </w:t>
            </w:r>
            <w:r>
              <w:t>Апрель</w:t>
            </w:r>
          </w:p>
          <w:p w:rsidR="005447D9" w:rsidRDefault="007532BA">
            <w:pPr>
              <w:pStyle w:val="TableParagraph"/>
              <w:spacing w:before="3" w:line="238" w:lineRule="exact"/>
              <w:ind w:left="140"/>
            </w:pP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</w:tr>
      <w:tr w:rsidR="005447D9">
        <w:trPr>
          <w:trHeight w:val="2275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класс:</w:t>
            </w:r>
          </w:p>
          <w:p w:rsidR="005447D9" w:rsidRDefault="007532BA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before="1" w:line="240" w:lineRule="auto"/>
              <w:rPr>
                <w:i/>
              </w:rPr>
            </w:pPr>
            <w:r>
              <w:rPr>
                <w:i/>
              </w:rPr>
              <w:t>Мой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характер;</w:t>
            </w:r>
          </w:p>
          <w:p w:rsidR="005447D9" w:rsidRDefault="007532BA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before="2" w:line="240" w:lineRule="auto"/>
              <w:ind w:left="110" w:right="3215" w:firstLine="0"/>
              <w:rPr>
                <w:i/>
              </w:rPr>
            </w:pPr>
            <w:r>
              <w:rPr>
                <w:i/>
              </w:rPr>
              <w:t>Учусь оценивать себя сам;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3.Учусь взаимодействовать;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4.Учусь настаивать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своем;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5.Я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становлюсь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увереннее;</w:t>
            </w:r>
          </w:p>
          <w:p w:rsidR="005447D9" w:rsidRDefault="007532BA">
            <w:pPr>
              <w:pStyle w:val="TableParagraph"/>
              <w:spacing w:before="3" w:line="237" w:lineRule="auto"/>
              <w:ind w:right="2473"/>
              <w:rPr>
                <w:i/>
              </w:rPr>
            </w:pPr>
            <w:r>
              <w:rPr>
                <w:i/>
              </w:rPr>
              <w:t>6.Когда на меня оказывают давление;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7.Курение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(часть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1);</w:t>
            </w:r>
          </w:p>
          <w:p w:rsidR="005447D9" w:rsidRDefault="007532BA">
            <w:pPr>
              <w:pStyle w:val="TableParagraph"/>
              <w:spacing w:before="2" w:line="238" w:lineRule="exact"/>
              <w:rPr>
                <w:i/>
              </w:rPr>
            </w:pPr>
            <w:r>
              <w:rPr>
                <w:i/>
              </w:rPr>
              <w:t>8.Курение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(часть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2).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3</w:t>
            </w: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line="240" w:lineRule="auto"/>
              <w:ind w:left="140" w:right="428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  <w:p w:rsidR="005447D9" w:rsidRDefault="007532BA">
            <w:pPr>
              <w:pStyle w:val="TableParagraph"/>
              <w:spacing w:line="254" w:lineRule="exact"/>
              <w:ind w:left="140" w:right="533"/>
            </w:pPr>
            <w:r>
              <w:rPr>
                <w:spacing w:val="-1"/>
              </w:rPr>
              <w:t>Апрель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</w:tr>
      <w:tr w:rsidR="005447D9">
        <w:trPr>
          <w:trHeight w:val="2025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0" w:lineRule="auto"/>
              <w:ind w:right="4129"/>
              <w:rPr>
                <w:i/>
              </w:rPr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класс: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1.Самоуважение;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2.Привычки;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3.Дружба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(часть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1);</w:t>
            </w:r>
          </w:p>
          <w:p w:rsidR="005447D9" w:rsidRDefault="007532BA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spacing w:line="251" w:lineRule="exact"/>
              <w:rPr>
                <w:i/>
              </w:rPr>
            </w:pPr>
            <w:r>
              <w:rPr>
                <w:i/>
              </w:rPr>
              <w:t>Дружба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(часть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2);</w:t>
            </w:r>
          </w:p>
          <w:p w:rsidR="005447D9" w:rsidRDefault="007532BA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spacing w:line="240" w:lineRule="auto"/>
              <w:ind w:left="110" w:right="2744" w:firstLine="0"/>
              <w:rPr>
                <w:i/>
              </w:rPr>
            </w:pPr>
            <w:r>
              <w:rPr>
                <w:i/>
              </w:rPr>
              <w:t>Учусь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сопротивляться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давлению;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6.Учусь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говорить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«нет»;</w:t>
            </w:r>
          </w:p>
          <w:p w:rsidR="005447D9" w:rsidRDefault="007532BA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7.И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снова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алкоголь;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4</w:t>
            </w: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line="240" w:lineRule="auto"/>
              <w:ind w:left="140" w:right="428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  <w:p w:rsidR="005447D9" w:rsidRDefault="007532BA">
            <w:pPr>
              <w:pStyle w:val="TableParagraph"/>
              <w:spacing w:before="4" w:line="238" w:lineRule="exact"/>
              <w:ind w:left="140"/>
            </w:pPr>
            <w:r>
              <w:t>Апрель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</w:tr>
    </w:tbl>
    <w:p w:rsidR="005447D9" w:rsidRDefault="005447D9">
      <w:pPr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lastRenderedPageBreak/>
              <w:t>8.Алкоголь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компании.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40"/>
            </w:pPr>
            <w:r>
              <w:t>Май</w:t>
            </w:r>
          </w:p>
        </w:tc>
        <w:tc>
          <w:tcPr>
            <w:tcW w:w="3573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Реализация</w:t>
            </w:r>
            <w:r>
              <w:rPr>
                <w:spacing w:val="-1"/>
              </w:rPr>
              <w:t xml:space="preserve"> </w:t>
            </w:r>
            <w:r>
              <w:t>курса</w:t>
            </w:r>
            <w:r>
              <w:rPr>
                <w:spacing w:val="3"/>
              </w:rPr>
              <w:t xml:space="preserve"> </w:t>
            </w:r>
            <w:r>
              <w:t>«Полезные</w:t>
            </w:r>
            <w:r>
              <w:rPr>
                <w:spacing w:val="-7"/>
              </w:rPr>
              <w:t xml:space="preserve"> </w:t>
            </w:r>
            <w:r>
              <w:t>навыки»</w:t>
            </w:r>
            <w:r>
              <w:rPr>
                <w:spacing w:val="-4"/>
              </w:rPr>
              <w:t xml:space="preserve"> </w:t>
            </w:r>
            <w:r>
              <w:t>(5-9 кл)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rPr>
                <w:spacing w:val="-1"/>
              </w:rPr>
              <w:t>иэмоционального</w:t>
            </w:r>
            <w:r>
              <w:rPr>
                <w:spacing w:val="-9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5-9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ind w:left="140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40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</w:tr>
      <w:tr w:rsidR="005447D9">
        <w:trPr>
          <w:trHeight w:val="2021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8" w:lineRule="exact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класс:</w:t>
            </w:r>
          </w:p>
          <w:p w:rsidR="005447D9" w:rsidRDefault="007532BA">
            <w:pPr>
              <w:pStyle w:val="TableParagraph"/>
              <w:spacing w:line="240" w:lineRule="auto"/>
              <w:ind w:right="2520"/>
            </w:pPr>
            <w:r>
              <w:t>1.Что</w:t>
            </w:r>
            <w:r>
              <w:rPr>
                <w:spacing w:val="-4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r>
              <w:t>психоактивное</w:t>
            </w:r>
            <w:r>
              <w:rPr>
                <w:spacing w:val="-5"/>
              </w:rPr>
              <w:t xml:space="preserve"> </w:t>
            </w:r>
            <w:r>
              <w:t>вещество?</w:t>
            </w:r>
            <w:r>
              <w:rPr>
                <w:spacing w:val="-52"/>
              </w:rPr>
              <w:t xml:space="preserve"> </w:t>
            </w:r>
            <w:r>
              <w:t>2.Соблюдай</w:t>
            </w:r>
            <w:r>
              <w:rPr>
                <w:spacing w:val="2"/>
              </w:rPr>
              <w:t xml:space="preserve"> </w:t>
            </w:r>
            <w:r>
              <w:t>безопасность</w:t>
            </w:r>
          </w:p>
          <w:p w:rsidR="005447D9" w:rsidRDefault="007532BA">
            <w:pPr>
              <w:pStyle w:val="TableParagraph"/>
              <w:spacing w:before="3" w:line="237" w:lineRule="auto"/>
              <w:ind w:right="1011"/>
            </w:pPr>
            <w:r>
              <w:t>3.Кто и почему употребляет психоактивные вещества</w:t>
            </w:r>
            <w:r>
              <w:rPr>
                <w:spacing w:val="-52"/>
              </w:rPr>
              <w:t xml:space="preserve"> </w:t>
            </w:r>
            <w:r>
              <w:t>4.Давление,</w:t>
            </w:r>
            <w:r>
              <w:rPr>
                <w:spacing w:val="3"/>
              </w:rPr>
              <w:t xml:space="preserve"> </w:t>
            </w:r>
            <w:r>
              <w:t>влияние,</w:t>
            </w:r>
            <w:r>
              <w:rPr>
                <w:spacing w:val="4"/>
              </w:rPr>
              <w:t xml:space="preserve"> </w:t>
            </w:r>
            <w:r>
              <w:t>ситуации</w:t>
            </w:r>
          </w:p>
          <w:p w:rsidR="005447D9" w:rsidRDefault="007532BA">
            <w:pPr>
              <w:pStyle w:val="TableParagraph"/>
              <w:spacing w:before="1" w:line="240" w:lineRule="auto"/>
              <w:ind w:right="4627"/>
            </w:pPr>
            <w:r>
              <w:t>5.Ингалянты</w:t>
            </w:r>
            <w:r>
              <w:rPr>
                <w:spacing w:val="1"/>
              </w:rPr>
              <w:t xml:space="preserve"> </w:t>
            </w:r>
            <w:r>
              <w:t>6.Мое</w:t>
            </w:r>
            <w:r>
              <w:rPr>
                <w:spacing w:val="-13"/>
              </w:rPr>
              <w:t xml:space="preserve"> </w:t>
            </w:r>
            <w:r>
              <w:t>здоровье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5</w:t>
            </w: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line="240" w:lineRule="auto"/>
              <w:ind w:left="140" w:right="454" w:hanging="29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Декабрь</w:t>
            </w:r>
          </w:p>
          <w:p w:rsidR="005447D9" w:rsidRDefault="005447D9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:rsidR="005447D9" w:rsidRDefault="007532BA">
            <w:pPr>
              <w:pStyle w:val="TableParagraph"/>
              <w:spacing w:line="240" w:lineRule="auto"/>
              <w:ind w:left="140"/>
            </w:pPr>
            <w:r>
              <w:t>Январь</w:t>
            </w:r>
          </w:p>
          <w:p w:rsidR="005447D9" w:rsidRDefault="007532BA">
            <w:pPr>
              <w:pStyle w:val="TableParagraph"/>
              <w:spacing w:line="250" w:lineRule="exact"/>
              <w:ind w:left="140" w:right="428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</w:tr>
      <w:tr w:rsidR="005447D9">
        <w:trPr>
          <w:trHeight w:val="2280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класс:</w:t>
            </w:r>
          </w:p>
          <w:p w:rsidR="005447D9" w:rsidRDefault="007532BA">
            <w:pPr>
              <w:pStyle w:val="TableParagraph"/>
              <w:numPr>
                <w:ilvl w:val="0"/>
                <w:numId w:val="32"/>
              </w:numPr>
              <w:tabs>
                <w:tab w:val="left" w:pos="331"/>
              </w:tabs>
              <w:spacing w:before="1" w:line="240" w:lineRule="auto"/>
            </w:pPr>
            <w:r>
              <w:t>Тревожность</w:t>
            </w:r>
          </w:p>
          <w:p w:rsidR="005447D9" w:rsidRDefault="007532BA">
            <w:pPr>
              <w:pStyle w:val="TableParagraph"/>
              <w:numPr>
                <w:ilvl w:val="0"/>
                <w:numId w:val="32"/>
              </w:numPr>
              <w:tabs>
                <w:tab w:val="left" w:pos="278"/>
              </w:tabs>
              <w:spacing w:before="4" w:line="237" w:lineRule="auto"/>
              <w:ind w:left="110" w:right="3212" w:firstLine="0"/>
            </w:pP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преодолеть</w:t>
            </w:r>
            <w:r>
              <w:rPr>
                <w:spacing w:val="-10"/>
              </w:rPr>
              <w:t xml:space="preserve"> </w:t>
            </w:r>
            <w:r>
              <w:t>тревожность</w:t>
            </w:r>
            <w:r>
              <w:rPr>
                <w:spacing w:val="-52"/>
              </w:rPr>
              <w:t xml:space="preserve"> </w:t>
            </w:r>
            <w:r>
              <w:t>3.Как</w:t>
            </w:r>
            <w:r>
              <w:rPr>
                <w:spacing w:val="-1"/>
              </w:rPr>
              <w:t xml:space="preserve"> </w:t>
            </w:r>
            <w:r>
              <w:t>начать разговор</w:t>
            </w:r>
          </w:p>
          <w:p w:rsidR="005447D9" w:rsidRDefault="007532BA">
            <w:pPr>
              <w:pStyle w:val="TableParagraph"/>
              <w:spacing w:before="1" w:line="240" w:lineRule="auto"/>
              <w:ind w:right="2127"/>
            </w:pPr>
            <w:r>
              <w:t>4.Как</w:t>
            </w:r>
            <w:r>
              <w:rPr>
                <w:spacing w:val="-5"/>
              </w:rPr>
              <w:t xml:space="preserve"> </w:t>
            </w:r>
            <w:r>
              <w:t>поддерживать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завершать</w:t>
            </w:r>
            <w:r>
              <w:rPr>
                <w:spacing w:val="-4"/>
              </w:rPr>
              <w:t xml:space="preserve"> </w:t>
            </w:r>
            <w:r>
              <w:t>разговор</w:t>
            </w:r>
            <w:r>
              <w:rPr>
                <w:spacing w:val="-52"/>
              </w:rPr>
              <w:t xml:space="preserve"> </w:t>
            </w:r>
            <w:r>
              <w:t>5.Манипулирование</w:t>
            </w:r>
          </w:p>
          <w:p w:rsidR="005447D9" w:rsidRDefault="007532BA">
            <w:pPr>
              <w:pStyle w:val="TableParagraph"/>
              <w:spacing w:before="5" w:line="237" w:lineRule="auto"/>
              <w:ind w:right="3091"/>
            </w:pPr>
            <w:r>
              <w:t>6.Манипулирование</w:t>
            </w:r>
            <w:r>
              <w:rPr>
                <w:spacing w:val="-9"/>
              </w:rPr>
              <w:t xml:space="preserve"> </w:t>
            </w:r>
            <w:r>
              <w:t>и давление</w:t>
            </w:r>
            <w:r>
              <w:rPr>
                <w:spacing w:val="-52"/>
              </w:rPr>
              <w:t xml:space="preserve"> </w:t>
            </w:r>
            <w:r>
              <w:t>7.Наркотики</w:t>
            </w:r>
          </w:p>
          <w:p w:rsidR="005447D9" w:rsidRDefault="007532BA">
            <w:pPr>
              <w:pStyle w:val="TableParagraph"/>
              <w:spacing w:before="2" w:line="238" w:lineRule="exact"/>
            </w:pPr>
            <w:r>
              <w:t>8.Наркотики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6</w:t>
            </w: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before="1" w:line="240" w:lineRule="auto"/>
              <w:ind w:left="111" w:right="96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  <w:p w:rsidR="005447D9" w:rsidRDefault="007532BA">
            <w:pPr>
              <w:pStyle w:val="TableParagraph"/>
              <w:spacing w:line="254" w:lineRule="exact"/>
              <w:ind w:left="111" w:right="562"/>
            </w:pPr>
            <w:r>
              <w:rPr>
                <w:spacing w:val="-1"/>
              </w:rPr>
              <w:t>Апрель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</w:tr>
      <w:tr w:rsidR="005447D9">
        <w:trPr>
          <w:trHeight w:val="2275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7" w:lineRule="exact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класс:</w:t>
            </w:r>
          </w:p>
          <w:p w:rsidR="005447D9" w:rsidRDefault="007532BA">
            <w:pPr>
              <w:pStyle w:val="TableParagraph"/>
              <w:spacing w:line="240" w:lineRule="auto"/>
              <w:ind w:right="3024"/>
            </w:pPr>
            <w:r>
              <w:t>1.Я и мои поступки</w:t>
            </w:r>
            <w:r>
              <w:rPr>
                <w:spacing w:val="1"/>
              </w:rPr>
              <w:t xml:space="preserve"> </w:t>
            </w:r>
            <w:r>
              <w:t>2.Самооценка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самовоспитание</w:t>
            </w:r>
          </w:p>
          <w:p w:rsidR="005447D9" w:rsidRDefault="007532BA">
            <w:pPr>
              <w:pStyle w:val="TableParagraph"/>
              <w:spacing w:before="1" w:line="240" w:lineRule="auto"/>
              <w:ind w:right="2642"/>
            </w:pPr>
            <w:r>
              <w:t>3.Как</w:t>
            </w:r>
            <w:r>
              <w:rPr>
                <w:spacing w:val="-8"/>
              </w:rPr>
              <w:t xml:space="preserve"> </w:t>
            </w:r>
            <w:r>
              <w:t>преодолевать</w:t>
            </w:r>
            <w:r>
              <w:rPr>
                <w:spacing w:val="-6"/>
              </w:rPr>
              <w:t xml:space="preserve"> </w:t>
            </w:r>
            <w:r>
              <w:t>стеснительность</w:t>
            </w:r>
            <w:r>
              <w:rPr>
                <w:spacing w:val="-52"/>
              </w:rPr>
              <w:t xml:space="preserve"> </w:t>
            </w:r>
            <w:r>
              <w:t>4.Ответственность</w:t>
            </w:r>
            <w:r>
              <w:rPr>
                <w:spacing w:val="1"/>
              </w:rPr>
              <w:t xml:space="preserve"> </w:t>
            </w:r>
            <w:r>
              <w:t>5.Ответственность</w:t>
            </w:r>
          </w:p>
          <w:p w:rsidR="005447D9" w:rsidRDefault="007532BA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spacing w:line="252" w:lineRule="exact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4"/>
              </w:rPr>
              <w:t xml:space="preserve"> </w:t>
            </w:r>
            <w:r>
              <w:t>марихуана</w:t>
            </w:r>
          </w:p>
          <w:p w:rsidR="005447D9" w:rsidRDefault="007532BA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spacing w:line="250" w:lineRule="exact"/>
              <w:ind w:left="110" w:right="3321" w:firstLine="0"/>
            </w:pPr>
            <w:r>
              <w:t>Правда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ложь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марихуане</w:t>
            </w:r>
            <w:r>
              <w:rPr>
                <w:spacing w:val="-52"/>
              </w:rPr>
              <w:t xml:space="preserve"> </w:t>
            </w:r>
            <w:r>
              <w:t>8.Вперед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здоровью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7</w:t>
            </w: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line="240" w:lineRule="auto"/>
              <w:ind w:left="111" w:right="96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  <w:p w:rsidR="005447D9" w:rsidRDefault="007532BA">
            <w:pPr>
              <w:pStyle w:val="TableParagraph"/>
              <w:spacing w:line="250" w:lineRule="exact"/>
              <w:ind w:left="111" w:right="562"/>
            </w:pPr>
            <w:r>
              <w:rPr>
                <w:spacing w:val="-1"/>
              </w:rPr>
              <w:t>Апрель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</w:tr>
      <w:tr w:rsidR="005447D9">
        <w:trPr>
          <w:trHeight w:val="2280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класс:</w:t>
            </w:r>
          </w:p>
          <w:p w:rsidR="005447D9" w:rsidRDefault="007532BA">
            <w:pPr>
              <w:pStyle w:val="TableParagraph"/>
              <w:spacing w:before="1" w:line="240" w:lineRule="auto"/>
              <w:ind w:right="4104"/>
            </w:pPr>
            <w:r>
              <w:t>1.Мои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2.Красота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здоровье</w:t>
            </w:r>
          </w:p>
          <w:p w:rsidR="005447D9" w:rsidRDefault="007532BA">
            <w:pPr>
              <w:pStyle w:val="TableParagraph"/>
              <w:spacing w:line="240" w:lineRule="auto"/>
              <w:ind w:right="2404"/>
            </w:pPr>
            <w:r>
              <w:t>3.Возраст,</w:t>
            </w:r>
            <w:r>
              <w:rPr>
                <w:spacing w:val="1"/>
              </w:rPr>
              <w:t xml:space="preserve"> </w:t>
            </w:r>
            <w:r>
              <w:t>доверие,</w:t>
            </w:r>
            <w:r>
              <w:rPr>
                <w:spacing w:val="3"/>
              </w:rPr>
              <w:t xml:space="preserve"> </w:t>
            </w:r>
            <w:r>
              <w:t>независимость</w:t>
            </w:r>
            <w:r>
              <w:rPr>
                <w:spacing w:val="1"/>
              </w:rPr>
              <w:t xml:space="preserve"> </w:t>
            </w:r>
            <w:r>
              <w:t>4.Мое</w:t>
            </w:r>
            <w:r>
              <w:rPr>
                <w:spacing w:val="-7"/>
              </w:rPr>
              <w:t xml:space="preserve"> </w:t>
            </w:r>
            <w:r>
              <w:t>настроение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общение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</w:p>
          <w:p w:rsidR="005447D9" w:rsidRDefault="007532BA">
            <w:pPr>
              <w:pStyle w:val="TableParagraph"/>
              <w:spacing w:before="1" w:line="240" w:lineRule="auto"/>
              <w:ind w:right="1008"/>
            </w:pPr>
            <w:r>
              <w:t>5.Тренинг</w:t>
            </w:r>
            <w:r>
              <w:rPr>
                <w:spacing w:val="5"/>
              </w:rPr>
              <w:t xml:space="preserve"> </w:t>
            </w:r>
            <w:r>
              <w:t>навыков</w:t>
            </w:r>
            <w:r>
              <w:rPr>
                <w:spacing w:val="11"/>
              </w:rPr>
              <w:t xml:space="preserve"> </w:t>
            </w:r>
            <w:r>
              <w:t>невербального</w:t>
            </w:r>
            <w:r>
              <w:rPr>
                <w:spacing w:val="10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6.Тренинг</w:t>
            </w:r>
            <w:r>
              <w:rPr>
                <w:spacing w:val="-5"/>
              </w:rPr>
              <w:t xml:space="preserve"> </w:t>
            </w:r>
            <w:r>
              <w:t>неагрессивного</w:t>
            </w:r>
            <w:r>
              <w:rPr>
                <w:spacing w:val="-5"/>
              </w:rPr>
              <w:t xml:space="preserve"> </w:t>
            </w:r>
            <w:r>
              <w:t>отстаивания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  <w:r>
              <w:rPr>
                <w:spacing w:val="-5"/>
              </w:rPr>
              <w:t xml:space="preserve"> </w:t>
            </w:r>
            <w:r>
              <w:t>мнения</w:t>
            </w:r>
            <w:r>
              <w:rPr>
                <w:spacing w:val="-52"/>
              </w:rPr>
              <w:t xml:space="preserve"> </w:t>
            </w:r>
            <w:r>
              <w:t>7.Развлечения в</w:t>
            </w:r>
            <w:r>
              <w:rPr>
                <w:spacing w:val="-1"/>
              </w:rPr>
              <w:t xml:space="preserve"> </w:t>
            </w:r>
            <w:r>
              <w:t>компании</w:t>
            </w:r>
          </w:p>
          <w:p w:rsidR="005447D9" w:rsidRDefault="007532BA">
            <w:pPr>
              <w:pStyle w:val="TableParagraph"/>
              <w:spacing w:line="237" w:lineRule="exact"/>
            </w:pPr>
            <w:r>
              <w:t>8.ВИЧ/</w:t>
            </w:r>
            <w:r>
              <w:rPr>
                <w:spacing w:val="1"/>
              </w:rPr>
              <w:t xml:space="preserve"> </w:t>
            </w:r>
            <w:r>
              <w:t>СПИД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8</w:t>
            </w: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before="1" w:line="240" w:lineRule="auto"/>
              <w:ind w:left="111" w:right="96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  <w:p w:rsidR="005447D9" w:rsidRDefault="005447D9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5447D9" w:rsidRDefault="007532BA">
            <w:pPr>
              <w:pStyle w:val="TableParagraph"/>
              <w:spacing w:line="238" w:lineRule="exact"/>
              <w:ind w:left="111"/>
            </w:pPr>
            <w:r>
              <w:t>Апрель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</w:p>
        </w:tc>
      </w:tr>
    </w:tbl>
    <w:p w:rsidR="005447D9" w:rsidRDefault="005447D9">
      <w:pPr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254"/>
        </w:trPr>
        <w:tc>
          <w:tcPr>
            <w:tcW w:w="6208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t>Май</w:t>
            </w:r>
          </w:p>
        </w:tc>
        <w:tc>
          <w:tcPr>
            <w:tcW w:w="3573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447D9">
        <w:trPr>
          <w:trHeight w:val="2280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класс:</w:t>
            </w:r>
          </w:p>
          <w:p w:rsidR="005447D9" w:rsidRDefault="007532BA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before="1" w:line="251" w:lineRule="exact"/>
            </w:pPr>
            <w:r>
              <w:t>Моя</w:t>
            </w:r>
            <w:r>
              <w:rPr>
                <w:spacing w:val="-5"/>
              </w:rPr>
              <w:t xml:space="preserve"> </w:t>
            </w:r>
            <w:r>
              <w:t>внешность</w:t>
            </w:r>
          </w:p>
          <w:p w:rsidR="005447D9" w:rsidRDefault="007532BA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line="242" w:lineRule="auto"/>
              <w:ind w:left="110" w:right="2718" w:firstLine="0"/>
            </w:pPr>
            <w:r>
              <w:t>Чувства.</w:t>
            </w:r>
            <w:r>
              <w:rPr>
                <w:spacing w:val="-6"/>
              </w:rPr>
              <w:t xml:space="preserve"> </w:t>
            </w:r>
            <w:r>
              <w:t>Которые</w:t>
            </w:r>
            <w:r>
              <w:rPr>
                <w:spacing w:val="-9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переживаем</w:t>
            </w:r>
            <w:r>
              <w:rPr>
                <w:spacing w:val="-52"/>
              </w:rPr>
              <w:t xml:space="preserve"> </w:t>
            </w:r>
            <w:r>
              <w:t>3.Как преодолеть конфликт</w:t>
            </w:r>
            <w:r>
              <w:rPr>
                <w:spacing w:val="1"/>
              </w:rPr>
              <w:t xml:space="preserve"> </w:t>
            </w:r>
            <w:r>
              <w:t>4.Насилие</w:t>
            </w:r>
          </w:p>
          <w:p w:rsidR="005447D9" w:rsidRDefault="007532BA">
            <w:pPr>
              <w:pStyle w:val="TableParagraph"/>
              <w:spacing w:line="240" w:lineRule="auto"/>
              <w:ind w:right="3015"/>
            </w:pPr>
            <w:r>
              <w:t>5.Близкие отношения и риск</w:t>
            </w:r>
            <w:r>
              <w:rPr>
                <w:spacing w:val="1"/>
              </w:rPr>
              <w:t xml:space="preserve"> </w:t>
            </w:r>
            <w:r>
              <w:t>6.Как</w:t>
            </w:r>
            <w:r>
              <w:rPr>
                <w:spacing w:val="-1"/>
              </w:rPr>
              <w:t xml:space="preserve"> </w:t>
            </w:r>
            <w:r>
              <w:t>заражаются</w:t>
            </w:r>
            <w:r>
              <w:rPr>
                <w:spacing w:val="1"/>
              </w:rPr>
              <w:t xml:space="preserve"> </w:t>
            </w:r>
            <w:r>
              <w:t>ВИЧ</w:t>
            </w:r>
            <w:r>
              <w:rPr>
                <w:spacing w:val="1"/>
              </w:rPr>
              <w:t xml:space="preserve"> </w:t>
            </w:r>
            <w:r>
              <w:t>7.Рискованное</w:t>
            </w:r>
            <w:r>
              <w:rPr>
                <w:spacing w:val="-8"/>
              </w:rPr>
              <w:t xml:space="preserve"> </w:t>
            </w:r>
            <w:r>
              <w:t>поведение</w:t>
            </w:r>
            <w:r>
              <w:rPr>
                <w:spacing w:val="-7"/>
              </w:rPr>
              <w:t xml:space="preserve"> </w:t>
            </w:r>
            <w:r>
              <w:t>и ВИЧ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8.Безопасное</w:t>
            </w:r>
            <w:r>
              <w:rPr>
                <w:spacing w:val="-7"/>
              </w:rPr>
              <w:t xml:space="preserve"> </w:t>
            </w:r>
            <w:r>
              <w:t>поведение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ВИЧ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9</w:t>
            </w: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before="1" w:line="240" w:lineRule="auto"/>
              <w:ind w:left="111" w:right="333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  <w:r>
              <w:rPr>
                <w:spacing w:val="1"/>
              </w:rPr>
              <w:t xml:space="preserve"> </w:t>
            </w:r>
            <w:r>
              <w:t>Апрель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«Полезный</w:t>
            </w:r>
            <w:r>
              <w:rPr>
                <w:spacing w:val="1"/>
              </w:rPr>
              <w:t xml:space="preserve"> </w:t>
            </w:r>
            <w:r>
              <w:t>выбор»</w:t>
            </w:r>
            <w:r>
              <w:rPr>
                <w:spacing w:val="-7"/>
              </w:rPr>
              <w:t xml:space="preserve"> </w:t>
            </w:r>
            <w:r>
              <w:t>(10</w:t>
            </w:r>
            <w:r>
              <w:rPr>
                <w:spacing w:val="2"/>
              </w:rPr>
              <w:t xml:space="preserve"> </w:t>
            </w:r>
            <w:r>
              <w:t>кл)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rPr>
                <w:spacing w:val="-1"/>
              </w:rPr>
              <w:t>иэмоционального</w:t>
            </w:r>
            <w:r>
              <w:rPr>
                <w:spacing w:val="-9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44" w:lineRule="exact"/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</w:tr>
      <w:tr w:rsidR="005447D9">
        <w:trPr>
          <w:trHeight w:val="2280"/>
        </w:trPr>
        <w:tc>
          <w:tcPr>
            <w:tcW w:w="6208" w:type="dxa"/>
          </w:tcPr>
          <w:p w:rsidR="005447D9" w:rsidRDefault="007532BA">
            <w:pPr>
              <w:pStyle w:val="TableParagraph"/>
              <w:jc w:val="both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класс:</w:t>
            </w:r>
          </w:p>
          <w:p w:rsidR="005447D9" w:rsidRDefault="007532BA">
            <w:pPr>
              <w:pStyle w:val="TableParagraph"/>
              <w:spacing w:before="2" w:line="240" w:lineRule="auto"/>
              <w:ind w:right="4679"/>
              <w:jc w:val="both"/>
            </w:pPr>
            <w:r>
              <w:rPr>
                <w:spacing w:val="-1"/>
              </w:rPr>
              <w:t>1.Всё меняется</w:t>
            </w:r>
            <w:r>
              <w:rPr>
                <w:spacing w:val="-52"/>
              </w:rPr>
              <w:t xml:space="preserve"> </w:t>
            </w:r>
            <w:r>
              <w:t>2.Потребности</w:t>
            </w:r>
            <w:r>
              <w:rPr>
                <w:spacing w:val="-53"/>
              </w:rPr>
              <w:t xml:space="preserve"> </w:t>
            </w:r>
            <w:r>
              <w:t>3.Семья</w:t>
            </w:r>
          </w:p>
          <w:p w:rsidR="005447D9" w:rsidRDefault="007532BA">
            <w:pPr>
              <w:pStyle w:val="TableParagraph"/>
              <w:spacing w:line="240" w:lineRule="auto"/>
              <w:ind w:right="3515"/>
            </w:pPr>
            <w:r>
              <w:t>4.Отношения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r>
              <w:t>5.Как выбрать профессию</w:t>
            </w:r>
            <w:r>
              <w:rPr>
                <w:spacing w:val="1"/>
              </w:rPr>
              <w:t xml:space="preserve"> </w:t>
            </w:r>
            <w:r>
              <w:t>6.Куда</w:t>
            </w:r>
            <w:r>
              <w:rPr>
                <w:spacing w:val="-1"/>
              </w:rPr>
              <w:t xml:space="preserve"> </w:t>
            </w:r>
            <w:r>
              <w:t>пойти</w:t>
            </w:r>
            <w:r>
              <w:rPr>
                <w:spacing w:val="2"/>
              </w:rPr>
              <w:t xml:space="preserve"> </w:t>
            </w:r>
            <w:r>
              <w:t>учиться</w:t>
            </w:r>
          </w:p>
          <w:p w:rsidR="005447D9" w:rsidRDefault="007532BA">
            <w:pPr>
              <w:pStyle w:val="TableParagraph"/>
              <w:spacing w:line="254" w:lineRule="exact"/>
              <w:ind w:right="1944"/>
            </w:pPr>
            <w:r>
              <w:t>7.Инфекции,</w:t>
            </w:r>
            <w:r>
              <w:rPr>
                <w:spacing w:val="-8"/>
              </w:rPr>
              <w:t xml:space="preserve"> </w:t>
            </w:r>
            <w:r>
              <w:t>передающиеся</w:t>
            </w:r>
            <w:r>
              <w:rPr>
                <w:spacing w:val="-6"/>
              </w:rPr>
              <w:t xml:space="preserve"> </w:t>
            </w:r>
            <w:r>
              <w:t>половым</w:t>
            </w:r>
            <w:r>
              <w:rPr>
                <w:spacing w:val="-4"/>
              </w:rPr>
              <w:t xml:space="preserve"> </w:t>
            </w:r>
            <w:r>
              <w:t>путём</w:t>
            </w:r>
            <w:r>
              <w:rPr>
                <w:spacing w:val="-52"/>
              </w:rPr>
              <w:t xml:space="preserve"> </w:t>
            </w:r>
            <w:r>
              <w:t>8.Тестирование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ВИЧ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0" w:lineRule="auto"/>
              <w:ind w:left="111" w:right="333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  <w:r>
              <w:rPr>
                <w:spacing w:val="1"/>
              </w:rPr>
              <w:t xml:space="preserve"> </w:t>
            </w: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</w:tr>
      <w:tr w:rsidR="005447D9">
        <w:trPr>
          <w:trHeight w:val="2275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класс:</w:t>
            </w:r>
          </w:p>
          <w:p w:rsidR="005447D9" w:rsidRDefault="007532BA">
            <w:pPr>
              <w:pStyle w:val="TableParagraph"/>
              <w:spacing w:before="1" w:line="240" w:lineRule="auto"/>
              <w:ind w:right="3616"/>
            </w:pPr>
            <w:r>
              <w:t>1.Как искать работу</w:t>
            </w:r>
            <w:r>
              <w:rPr>
                <w:spacing w:val="1"/>
              </w:rPr>
              <w:t xml:space="preserve"> </w:t>
            </w:r>
            <w:r>
              <w:t>2.Резюме</w:t>
            </w:r>
            <w:r>
              <w:rPr>
                <w:spacing w:val="1"/>
              </w:rPr>
              <w:t xml:space="preserve"> </w:t>
            </w:r>
            <w:r>
              <w:t>3.Собеседование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4.Социальные</w:t>
            </w:r>
            <w:r>
              <w:rPr>
                <w:spacing w:val="-7"/>
              </w:rPr>
              <w:t xml:space="preserve"> </w:t>
            </w:r>
            <w:r>
              <w:t>стереотипы</w:t>
            </w:r>
          </w:p>
          <w:p w:rsidR="005447D9" w:rsidRDefault="007532BA">
            <w:pPr>
              <w:pStyle w:val="TableParagraph"/>
              <w:spacing w:before="1" w:line="240" w:lineRule="auto"/>
              <w:ind w:right="3154"/>
            </w:pPr>
            <w:r>
              <w:t>5.Дискриминация,</w:t>
            </w:r>
            <w:r>
              <w:rPr>
                <w:spacing w:val="-3"/>
              </w:rPr>
              <w:t xml:space="preserve"> </w:t>
            </w:r>
            <w:r>
              <w:t>сила,</w:t>
            </w:r>
            <w:r>
              <w:rPr>
                <w:spacing w:val="-6"/>
              </w:rPr>
              <w:t xml:space="preserve"> </w:t>
            </w:r>
            <w:r>
              <w:t>власть</w:t>
            </w:r>
            <w:r>
              <w:rPr>
                <w:spacing w:val="-52"/>
              </w:rPr>
              <w:t xml:space="preserve"> </w:t>
            </w:r>
            <w:r>
              <w:t>6.Свидания</w:t>
            </w:r>
          </w:p>
          <w:p w:rsidR="005447D9" w:rsidRDefault="007532BA">
            <w:pPr>
              <w:pStyle w:val="TableParagraph"/>
              <w:spacing w:line="254" w:lineRule="exact"/>
              <w:ind w:right="2585"/>
            </w:pPr>
            <w:r>
              <w:t>7.Это должен знать каждый (часть 1)</w:t>
            </w:r>
            <w:r>
              <w:rPr>
                <w:spacing w:val="-52"/>
              </w:rPr>
              <w:t xml:space="preserve"> </w:t>
            </w:r>
            <w:r>
              <w:t>8.Это</w:t>
            </w:r>
            <w:r>
              <w:rPr>
                <w:spacing w:val="-5"/>
              </w:rPr>
              <w:t xml:space="preserve"> </w:t>
            </w:r>
            <w:r>
              <w:t>должен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-5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2)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11-</w:t>
            </w: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line="240" w:lineRule="auto"/>
              <w:ind w:left="111" w:right="96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  <w:p w:rsidR="005447D9" w:rsidRDefault="007532BA">
            <w:pPr>
              <w:pStyle w:val="TableParagraph"/>
              <w:spacing w:line="254" w:lineRule="exact"/>
              <w:ind w:left="111" w:right="562"/>
            </w:pPr>
            <w:r>
              <w:rPr>
                <w:spacing w:val="-1"/>
              </w:rPr>
              <w:t>Апрель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</w:tr>
      <w:tr w:rsidR="005447D9">
        <w:trPr>
          <w:trHeight w:val="254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5135" w:right="51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родителями</w:t>
            </w:r>
          </w:p>
        </w:tc>
      </w:tr>
      <w:tr w:rsidR="005447D9">
        <w:trPr>
          <w:trHeight w:val="1267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0" w:lineRule="auto"/>
              <w:ind w:right="98"/>
              <w:jc w:val="both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родительские</w:t>
            </w:r>
            <w:r>
              <w:rPr>
                <w:spacing w:val="1"/>
              </w:rPr>
              <w:t xml:space="preserve"> </w:t>
            </w:r>
            <w:r>
              <w:t>собрания:</w:t>
            </w:r>
            <w:r>
              <w:rPr>
                <w:spacing w:val="1"/>
              </w:rPr>
              <w:t xml:space="preserve"> </w:t>
            </w:r>
            <w:r>
              <w:t>«Процедура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социально-психологического тестирования учащихся, с целью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1"/>
              </w:rPr>
              <w:t xml:space="preserve"> </w:t>
            </w:r>
            <w:r>
              <w:t>лиц</w:t>
            </w:r>
            <w:r>
              <w:rPr>
                <w:spacing w:val="1"/>
              </w:rPr>
              <w:t xml:space="preserve"> </w:t>
            </w:r>
            <w:r>
              <w:t>склонных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употреблению,</w:t>
            </w:r>
            <w:r>
              <w:rPr>
                <w:spacing w:val="1"/>
              </w:rPr>
              <w:t xml:space="preserve"> </w:t>
            </w:r>
            <w:r>
              <w:t>употребляющих</w:t>
            </w:r>
            <w:r>
              <w:rPr>
                <w:spacing w:val="2"/>
              </w:rPr>
              <w:t xml:space="preserve"> </w:t>
            </w:r>
            <w:r>
              <w:t>наркотические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другие</w:t>
            </w:r>
            <w:r>
              <w:rPr>
                <w:spacing w:val="50"/>
              </w:rPr>
              <w:t xml:space="preserve"> </w:t>
            </w:r>
            <w:r>
              <w:t>психоактивные</w:t>
            </w:r>
          </w:p>
          <w:p w:rsidR="005447D9" w:rsidRDefault="007532BA">
            <w:pPr>
              <w:pStyle w:val="TableParagraph"/>
              <w:spacing w:line="238" w:lineRule="exact"/>
              <w:jc w:val="both"/>
            </w:pPr>
            <w:r>
              <w:t>вещества»</w:t>
            </w:r>
            <w:r>
              <w:rPr>
                <w:spacing w:val="-5"/>
              </w:rPr>
              <w:t xml:space="preserve"> </w:t>
            </w:r>
            <w:r>
              <w:t>(7-10</w:t>
            </w:r>
            <w:r>
              <w:rPr>
                <w:spacing w:val="1"/>
              </w:rPr>
              <w:t xml:space="preserve"> </w:t>
            </w:r>
            <w:r>
              <w:t>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7-10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2" w:lineRule="auto"/>
              <w:ind w:left="140" w:right="232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23.09.2023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31"/>
                <w:tab w:val="left" w:pos="2590"/>
              </w:tabs>
              <w:spacing w:line="242" w:lineRule="auto"/>
              <w:ind w:left="107" w:right="95"/>
            </w:pPr>
            <w:r>
              <w:t>социальный</w:t>
            </w:r>
            <w:r>
              <w:tab/>
              <w:t>педагог,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  <w:p w:rsidR="005447D9" w:rsidRDefault="007532BA">
            <w:pPr>
              <w:pStyle w:val="TableParagraph"/>
              <w:spacing w:line="246" w:lineRule="exact"/>
              <w:ind w:left="107"/>
            </w:pPr>
            <w:r>
              <w:t>психолог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Информирование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необходимости предупреждения</w:t>
            </w:r>
          </w:p>
          <w:p w:rsidR="005447D9" w:rsidRDefault="007532BA">
            <w:pPr>
              <w:pStyle w:val="TableParagraph"/>
              <w:tabs>
                <w:tab w:val="left" w:pos="1827"/>
                <w:tab w:val="left" w:pos="3462"/>
                <w:tab w:val="left" w:pos="5276"/>
              </w:tabs>
              <w:spacing w:before="1" w:line="238" w:lineRule="exact"/>
            </w:pPr>
            <w:r>
              <w:t>употребления</w:t>
            </w:r>
            <w:r>
              <w:tab/>
              <w:t>подростками</w:t>
            </w:r>
            <w:r>
              <w:tab/>
              <w:t>наркотических</w:t>
            </w:r>
            <w:r>
              <w:tab/>
              <w:t>веществ,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44" w:lineRule="exact"/>
              <w:ind w:left="140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40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108"/>
              </w:tabs>
              <w:spacing w:line="244" w:lineRule="exact"/>
              <w:ind w:left="107"/>
            </w:pPr>
            <w:r>
              <w:t>Классные</w:t>
            </w:r>
            <w:r>
              <w:tab/>
              <w:t>руководители,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социальный</w:t>
            </w:r>
            <w:r>
              <w:rPr>
                <w:spacing w:val="-6"/>
              </w:rPr>
              <w:t xml:space="preserve"> </w:t>
            </w:r>
            <w:r>
              <w:t>педагог</w:t>
            </w:r>
          </w:p>
        </w:tc>
      </w:tr>
    </w:tbl>
    <w:p w:rsidR="005447D9" w:rsidRDefault="005447D9">
      <w:pPr>
        <w:spacing w:line="238" w:lineRule="exact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lastRenderedPageBreak/>
              <w:t>алкогольных</w:t>
            </w:r>
            <w:r>
              <w:rPr>
                <w:spacing w:val="-3"/>
              </w:rPr>
              <w:t xml:space="preserve"> </w:t>
            </w:r>
            <w:r>
              <w:t>напитков</w:t>
            </w:r>
            <w:r>
              <w:rPr>
                <w:spacing w:val="-2"/>
              </w:rPr>
              <w:t xml:space="preserve"> </w:t>
            </w:r>
            <w:r>
              <w:t>(буклеты,</w:t>
            </w:r>
            <w:r>
              <w:rPr>
                <w:spacing w:val="-1"/>
              </w:rPr>
              <w:t xml:space="preserve"> </w:t>
            </w:r>
            <w:r>
              <w:t>памятки)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73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447D9">
        <w:trPr>
          <w:trHeight w:val="1267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родительских</w:t>
            </w:r>
            <w:r>
              <w:rPr>
                <w:spacing w:val="-1"/>
              </w:rPr>
              <w:t xml:space="preserve"> </w:t>
            </w:r>
            <w:r>
              <w:t>собраний:</w:t>
            </w:r>
          </w:p>
          <w:p w:rsidR="005447D9" w:rsidRDefault="007532BA">
            <w:pPr>
              <w:pStyle w:val="TableParagraph"/>
              <w:spacing w:before="3" w:line="237" w:lineRule="auto"/>
              <w:ind w:right="99"/>
            </w:pPr>
            <w:r>
              <w:t>«Профилактика</w:t>
            </w:r>
            <w:r>
              <w:rPr>
                <w:spacing w:val="26"/>
              </w:rPr>
              <w:t xml:space="preserve"> </w:t>
            </w:r>
            <w:r>
              <w:t>алкоголизма,</w:t>
            </w:r>
            <w:r>
              <w:rPr>
                <w:spacing w:val="25"/>
              </w:rPr>
              <w:t xml:space="preserve"> </w:t>
            </w:r>
            <w:r>
              <w:t>наркомании,</w:t>
            </w:r>
            <w:r>
              <w:rPr>
                <w:spacing w:val="25"/>
              </w:rPr>
              <w:t xml:space="preserve"> </w:t>
            </w:r>
            <w:r>
              <w:t>табакокурения»</w:t>
            </w:r>
            <w:r>
              <w:rPr>
                <w:spacing w:val="24"/>
              </w:rPr>
              <w:t xml:space="preserve"> </w:t>
            </w:r>
            <w:r>
              <w:t>(1-</w:t>
            </w:r>
            <w:r>
              <w:rPr>
                <w:spacing w:val="-52"/>
              </w:rPr>
              <w:t xml:space="preserve"> </w:t>
            </w:r>
            <w:r>
              <w:t>6кл)</w:t>
            </w:r>
          </w:p>
          <w:p w:rsidR="005447D9" w:rsidRDefault="007532BA">
            <w:pPr>
              <w:pStyle w:val="TableParagraph"/>
              <w:spacing w:line="250" w:lineRule="atLeast"/>
            </w:pPr>
            <w:r>
              <w:t>«Подросток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1"/>
              </w:rPr>
              <w:t xml:space="preserve"> </w:t>
            </w:r>
            <w:r>
              <w:t>вредных</w:t>
            </w:r>
            <w:r>
              <w:rPr>
                <w:spacing w:val="1"/>
              </w:rPr>
              <w:t xml:space="preserve"> </w:t>
            </w:r>
            <w:r>
              <w:t>привычек.</w:t>
            </w:r>
            <w:r>
              <w:rPr>
                <w:spacing w:val="1"/>
              </w:rPr>
              <w:t xml:space="preserve"> </w:t>
            </w:r>
            <w:r>
              <w:t>Курительные</w:t>
            </w:r>
            <w:r>
              <w:rPr>
                <w:spacing w:val="1"/>
              </w:rPr>
              <w:t xml:space="preserve"> </w:t>
            </w:r>
            <w:r>
              <w:t>смеси.</w:t>
            </w:r>
            <w:r>
              <w:rPr>
                <w:spacing w:val="-52"/>
              </w:rPr>
              <w:t xml:space="preserve"> </w:t>
            </w:r>
            <w:r>
              <w:t>ПАВ»</w:t>
            </w:r>
            <w:r>
              <w:rPr>
                <w:spacing w:val="-4"/>
              </w:rPr>
              <w:t xml:space="preserve"> </w:t>
            </w:r>
            <w:r>
              <w:t>(8-10</w:t>
            </w:r>
            <w:r>
              <w:rPr>
                <w:spacing w:val="2"/>
              </w:rPr>
              <w:t xml:space="preserve"> </w:t>
            </w:r>
            <w:r>
              <w:t>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Декабрь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25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5135" w:right="5124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педагогами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  <w:ind w:right="96"/>
            </w:pPr>
            <w:r>
              <w:t>Инструктивное</w:t>
            </w:r>
            <w:r>
              <w:rPr>
                <w:spacing w:val="30"/>
              </w:rPr>
              <w:t xml:space="preserve"> </w:t>
            </w:r>
            <w:r>
              <w:t>совещание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классными</w:t>
            </w:r>
            <w:r>
              <w:rPr>
                <w:spacing w:val="34"/>
              </w:rPr>
              <w:t xml:space="preserve"> </w:t>
            </w:r>
            <w:r>
              <w:t>руководителями</w:t>
            </w:r>
            <w:r>
              <w:rPr>
                <w:spacing w:val="39"/>
              </w:rPr>
              <w:t xml:space="preserve"> </w:t>
            </w:r>
            <w:r>
              <w:t>7-10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процедуре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СПТ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Сентябрь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695"/>
                <w:tab w:val="left" w:pos="2155"/>
                <w:tab w:val="left" w:pos="2682"/>
              </w:tabs>
              <w:spacing w:line="250" w:lineRule="exact"/>
              <w:ind w:left="107" w:right="101"/>
            </w:pPr>
            <w:r>
              <w:t>Зам.директора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2"/>
              </w:rP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5447D9">
        <w:trPr>
          <w:trHeight w:val="1521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903"/>
                <w:tab w:val="left" w:pos="3246"/>
                <w:tab w:val="left" w:pos="3678"/>
                <w:tab w:val="left" w:pos="5101"/>
              </w:tabs>
              <w:spacing w:line="242" w:lineRule="auto"/>
              <w:ind w:right="101"/>
            </w:pPr>
            <w:r>
              <w:t>Инструктивные</w:t>
            </w:r>
            <w:r>
              <w:tab/>
              <w:t>совещания</w:t>
            </w:r>
            <w:r>
              <w:tab/>
              <w:t>о</w:t>
            </w:r>
            <w:r>
              <w:tab/>
              <w:t>проведении</w:t>
            </w:r>
            <w:r>
              <w:tab/>
            </w:r>
            <w:r>
              <w:rPr>
                <w:spacing w:val="-2"/>
              </w:rPr>
              <w:t>областных</w:t>
            </w:r>
            <w:r>
              <w:rPr>
                <w:spacing w:val="-52"/>
              </w:rPr>
              <w:t xml:space="preserve"> </w:t>
            </w:r>
            <w:r>
              <w:t>профилактических</w:t>
            </w:r>
            <w:r>
              <w:rPr>
                <w:spacing w:val="1"/>
              </w:rPr>
              <w:t xml:space="preserve"> </w:t>
            </w:r>
            <w:r>
              <w:t>недель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0" w:lineRule="auto"/>
              <w:ind w:left="111" w:right="323"/>
            </w:pPr>
            <w:r>
              <w:rPr>
                <w:spacing w:val="-1"/>
              </w:rPr>
              <w:t>Сентябрь,</w:t>
            </w:r>
            <w:r>
              <w:rPr>
                <w:spacing w:val="-52"/>
              </w:rPr>
              <w:t xml:space="preserve"> </w:t>
            </w:r>
            <w:r>
              <w:t>октябрь,</w:t>
            </w:r>
            <w:r>
              <w:rPr>
                <w:spacing w:val="1"/>
              </w:rPr>
              <w:t xml:space="preserve"> </w:t>
            </w:r>
            <w:r>
              <w:t>ноябрь,</w:t>
            </w:r>
            <w:r>
              <w:rPr>
                <w:spacing w:val="1"/>
              </w:rPr>
              <w:t xml:space="preserve"> </w:t>
            </w:r>
            <w:r>
              <w:t>декабрь,</w:t>
            </w:r>
            <w:r>
              <w:rPr>
                <w:spacing w:val="1"/>
              </w:rPr>
              <w:t xml:space="preserve"> </w:t>
            </w:r>
            <w:r>
              <w:t>январь,</w:t>
            </w:r>
          </w:p>
          <w:p w:rsidR="005447D9" w:rsidRDefault="007532BA">
            <w:pPr>
              <w:pStyle w:val="TableParagraph"/>
              <w:spacing w:line="238" w:lineRule="exact"/>
              <w:ind w:left="111"/>
            </w:pPr>
            <w:r>
              <w:t>март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Зам.директора 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098"/>
                <w:tab w:val="left" w:pos="2450"/>
                <w:tab w:val="left" w:pos="3879"/>
                <w:tab w:val="left" w:pos="5237"/>
              </w:tabs>
              <w:spacing w:line="242" w:lineRule="auto"/>
              <w:ind w:right="103"/>
            </w:pPr>
            <w:r>
              <w:t>Консультация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профилактическим</w:t>
            </w:r>
            <w:r>
              <w:rPr>
                <w:spacing w:val="-52"/>
              </w:rPr>
              <w:t xml:space="preserve"> </w:t>
            </w:r>
            <w:r>
              <w:t>курсам</w:t>
            </w:r>
            <w:r>
              <w:tab/>
              <w:t>«Полезные</w:t>
            </w:r>
            <w:r>
              <w:tab/>
              <w:t>привычки»,</w:t>
            </w:r>
            <w:r>
              <w:tab/>
              <w:t>«Полезные</w:t>
            </w:r>
            <w:r>
              <w:tab/>
            </w:r>
            <w:r>
              <w:rPr>
                <w:spacing w:val="-1"/>
              </w:rPr>
              <w:t>навыки»,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«Полезный</w:t>
            </w:r>
            <w:r>
              <w:rPr>
                <w:spacing w:val="-1"/>
              </w:rPr>
              <w:t xml:space="preserve"> </w:t>
            </w:r>
            <w:r>
              <w:t>выбор»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Сентябрь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t>Зам.директора 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7" w:lineRule="auto"/>
              <w:ind w:right="100"/>
            </w:pPr>
            <w:r>
              <w:t>МО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«Профилактика</w:t>
            </w:r>
            <w:r>
              <w:rPr>
                <w:spacing w:val="1"/>
              </w:rPr>
              <w:t xml:space="preserve"> </w:t>
            </w:r>
            <w:r>
              <w:t>наркомании,</w:t>
            </w:r>
            <w:r>
              <w:rPr>
                <w:spacing w:val="-52"/>
              </w:rPr>
              <w:t xml:space="preserve"> </w:t>
            </w:r>
            <w:r>
              <w:t>негативных</w:t>
            </w:r>
            <w:r>
              <w:rPr>
                <w:spacing w:val="42"/>
              </w:rPr>
              <w:t xml:space="preserve"> </w:t>
            </w:r>
            <w:r>
              <w:t>привычек.</w:t>
            </w:r>
            <w:r>
              <w:rPr>
                <w:spacing w:val="48"/>
              </w:rPr>
              <w:t xml:space="preserve"> </w:t>
            </w:r>
            <w:r>
              <w:t>Организация</w:t>
            </w:r>
            <w:r>
              <w:rPr>
                <w:spacing w:val="36"/>
              </w:rPr>
              <w:t xml:space="preserve"> </w:t>
            </w:r>
            <w:r>
              <w:t>взаимодействия</w:t>
            </w:r>
            <w:r>
              <w:rPr>
                <w:spacing w:val="46"/>
              </w:rPr>
              <w:t xml:space="preserve"> </w:t>
            </w:r>
            <w:r>
              <w:t>служб</w:t>
            </w:r>
            <w:r>
              <w:rPr>
                <w:spacing w:val="45"/>
              </w:rPr>
              <w:t xml:space="preserve"> </w:t>
            </w:r>
            <w:r>
              <w:t>и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ведомств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6"/>
              </w:rPr>
              <w:t xml:space="preserve"> </w:t>
            </w:r>
            <w:r>
              <w:t>профилактики»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Октябрь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Зам.директора 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217"/>
                <w:tab w:val="left" w:pos="1812"/>
                <w:tab w:val="left" w:pos="2973"/>
                <w:tab w:val="left" w:pos="4618"/>
              </w:tabs>
            </w:pPr>
            <w:r>
              <w:t>Семинар</w:t>
            </w:r>
            <w:r>
              <w:tab/>
              <w:t>для</w:t>
            </w:r>
            <w:r>
              <w:tab/>
              <w:t>классных</w:t>
            </w:r>
            <w:r>
              <w:tab/>
              <w:t>руководителей</w:t>
            </w:r>
            <w:r>
              <w:tab/>
              <w:t>«Профилактика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агрессивного</w:t>
            </w:r>
            <w:r>
              <w:rPr>
                <w:spacing w:val="-13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обучающихся»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Ноябрь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Зам.директора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ВР,</w:t>
            </w:r>
            <w:r>
              <w:rPr>
                <w:spacing w:val="49"/>
              </w:rPr>
              <w:t xml:space="preserve"> </w:t>
            </w:r>
            <w:r>
              <w:t>социальный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педагог,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педагог-психолог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5" w:lineRule="exact"/>
            </w:pPr>
            <w:r>
              <w:t>Анализ</w:t>
            </w:r>
            <w:r>
              <w:rPr>
                <w:spacing w:val="23"/>
              </w:rPr>
              <w:t xml:space="preserve"> </w:t>
            </w:r>
            <w:r>
              <w:t>работы</w:t>
            </w:r>
            <w:r>
              <w:rPr>
                <w:spacing w:val="77"/>
              </w:rPr>
              <w:t xml:space="preserve"> </w:t>
            </w:r>
            <w:r>
              <w:t>классных</w:t>
            </w:r>
            <w:r>
              <w:rPr>
                <w:spacing w:val="79"/>
              </w:rPr>
              <w:t xml:space="preserve"> </w:t>
            </w:r>
            <w:r>
              <w:t>руководителей</w:t>
            </w:r>
            <w:r>
              <w:rPr>
                <w:spacing w:val="79"/>
              </w:rPr>
              <w:t xml:space="preserve"> </w:t>
            </w:r>
            <w:r>
              <w:t>по</w:t>
            </w:r>
            <w:r>
              <w:rPr>
                <w:spacing w:val="73"/>
              </w:rPr>
              <w:t xml:space="preserve"> </w:t>
            </w:r>
            <w:r>
              <w:t>формированию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ЗОЖ</w:t>
            </w:r>
            <w:r>
              <w:rPr>
                <w:spacing w:val="-6"/>
              </w:rPr>
              <w:t xml:space="preserve"> </w:t>
            </w:r>
            <w:r>
              <w:t>среди</w:t>
            </w:r>
            <w:r>
              <w:rPr>
                <w:spacing w:val="-5"/>
              </w:rPr>
              <w:t xml:space="preserve"> </w:t>
            </w:r>
            <w:r>
              <w:t>обучающихся,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работе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родителями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5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5" w:lineRule="exact"/>
              <w:ind w:left="111"/>
            </w:pPr>
            <w:r>
              <w:t>Декабрь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5" w:lineRule="exact"/>
              <w:ind w:left="107"/>
            </w:pPr>
            <w:r>
              <w:t>Зам.директора 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5447D9">
        <w:trPr>
          <w:trHeight w:val="508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40" w:lineRule="auto"/>
              <w:ind w:left="55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семейного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неблагополучия</w:t>
            </w:r>
          </w:p>
        </w:tc>
      </w:tr>
      <w:tr w:rsidR="005447D9">
        <w:trPr>
          <w:trHeight w:val="25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line="234" w:lineRule="exact"/>
              <w:ind w:left="5135" w:right="51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обучающимися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5" w:lineRule="exact"/>
            </w:pPr>
            <w:r>
              <w:t>Диагностика,</w:t>
            </w:r>
            <w:r>
              <w:rPr>
                <w:spacing w:val="-6"/>
              </w:rPr>
              <w:t xml:space="preserve"> </w:t>
            </w:r>
            <w:r>
              <w:t>выявление</w:t>
            </w:r>
            <w:r>
              <w:rPr>
                <w:spacing w:val="-6"/>
              </w:rPr>
              <w:t xml:space="preserve"> </w:t>
            </w:r>
            <w:r>
              <w:t>неблагополучных</w:t>
            </w:r>
            <w:r>
              <w:rPr>
                <w:spacing w:val="-3"/>
              </w:rPr>
              <w:t xml:space="preserve"> </w:t>
            </w:r>
            <w:r>
              <w:t>семей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5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5" w:lineRule="exact"/>
              <w:ind w:left="111"/>
            </w:pPr>
            <w:r>
              <w:t>Сентябрь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75"/>
                <w:tab w:val="left" w:pos="2680"/>
              </w:tabs>
              <w:spacing w:line="245" w:lineRule="exact"/>
              <w:ind w:left="107"/>
            </w:pPr>
            <w:r>
              <w:t>социальный</w:t>
            </w:r>
            <w:r>
              <w:tab/>
              <w:t>педагог,</w:t>
            </w:r>
            <w:r>
              <w:tab/>
              <w:t>педагог-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психолог, 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социальных</w:t>
            </w:r>
            <w:r>
              <w:rPr>
                <w:spacing w:val="-9"/>
              </w:rPr>
              <w:t xml:space="preserve"> </w:t>
            </w:r>
            <w:r>
              <w:t>паспортов классов и школы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Сентябрь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55"/>
                <w:tab w:val="left" w:pos="2590"/>
              </w:tabs>
              <w:ind w:left="107"/>
            </w:pPr>
            <w:r>
              <w:t>Социальный</w:t>
            </w:r>
            <w:r>
              <w:tab/>
              <w:t>педагог,</w:t>
            </w:r>
            <w:r>
              <w:tab/>
              <w:t>классные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Анкетирование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из</w:t>
            </w:r>
            <w:r>
              <w:rPr>
                <w:spacing w:val="2"/>
              </w:rPr>
              <w:t xml:space="preserve"> </w:t>
            </w:r>
            <w:r>
              <w:t>неблагополучных</w:t>
            </w:r>
            <w:r>
              <w:rPr>
                <w:spacing w:val="-2"/>
              </w:rPr>
              <w:t xml:space="preserve"> </w:t>
            </w:r>
            <w:r>
              <w:t>семей</w:t>
            </w:r>
            <w:r>
              <w:rPr>
                <w:spacing w:val="3"/>
              </w:rPr>
              <w:t xml:space="preserve"> </w:t>
            </w:r>
            <w:r>
              <w:t>с</w:t>
            </w:r>
          </w:p>
          <w:p w:rsidR="005447D9" w:rsidRDefault="007532BA">
            <w:pPr>
              <w:pStyle w:val="TableParagraph"/>
              <w:spacing w:before="2" w:line="238" w:lineRule="exact"/>
            </w:pPr>
            <w:r>
              <w:t>целью</w:t>
            </w:r>
            <w:r>
              <w:rPr>
                <w:spacing w:val="-5"/>
              </w:rPr>
              <w:t xml:space="preserve"> </w:t>
            </w:r>
            <w:r>
              <w:t>выявления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неблагополучия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44" w:lineRule="exact"/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2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98"/>
                <w:tab w:val="left" w:pos="2677"/>
              </w:tabs>
              <w:spacing w:line="244" w:lineRule="exact"/>
              <w:ind w:left="107"/>
            </w:pPr>
            <w:r>
              <w:t>Социальный</w:t>
            </w:r>
            <w:r>
              <w:tab/>
              <w:t>педагог,</w:t>
            </w:r>
            <w:r>
              <w:tab/>
              <w:t>педагог-</w:t>
            </w:r>
          </w:p>
          <w:p w:rsidR="005447D9" w:rsidRDefault="007532BA">
            <w:pPr>
              <w:pStyle w:val="TableParagraph"/>
              <w:spacing w:before="2" w:line="238" w:lineRule="exact"/>
              <w:ind w:left="107"/>
            </w:pPr>
            <w:r>
              <w:t>психолог,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1012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0" w:lineRule="auto"/>
              <w:ind w:right="100"/>
              <w:jc w:val="both"/>
            </w:pPr>
            <w:r>
              <w:t>Проведение мероприятий по профилактике семейного насилия,</w:t>
            </w:r>
            <w:r>
              <w:rPr>
                <w:spacing w:val="-52"/>
              </w:rPr>
              <w:t xml:space="preserve"> </w:t>
            </w:r>
            <w:r>
              <w:t>укреплению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1"/>
              </w:rPr>
              <w:t xml:space="preserve"> </w:t>
            </w:r>
            <w:r>
              <w:t>духовно-нравственному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74"/>
              </w:rPr>
              <w:t xml:space="preserve"> </w:t>
            </w:r>
            <w:r>
              <w:t>детей,</w:t>
            </w:r>
            <w:r>
              <w:rPr>
                <w:spacing w:val="78"/>
              </w:rPr>
              <w:t xml:space="preserve"> </w:t>
            </w:r>
            <w:r>
              <w:t>а</w:t>
            </w:r>
            <w:r>
              <w:rPr>
                <w:spacing w:val="78"/>
              </w:rPr>
              <w:t xml:space="preserve"> </w:t>
            </w:r>
            <w:r>
              <w:t>также</w:t>
            </w:r>
            <w:r>
              <w:rPr>
                <w:spacing w:val="69"/>
              </w:rPr>
              <w:t xml:space="preserve"> </w:t>
            </w:r>
            <w:r>
              <w:t>разъяснению</w:t>
            </w:r>
            <w:r>
              <w:rPr>
                <w:spacing w:val="74"/>
              </w:rPr>
              <w:t xml:space="preserve"> </w:t>
            </w:r>
            <w:r>
              <w:t>норм</w:t>
            </w:r>
            <w:r>
              <w:rPr>
                <w:spacing w:val="75"/>
              </w:rPr>
              <w:t xml:space="preserve"> </w:t>
            </w:r>
            <w:r>
              <w:t>действующего</w:t>
            </w:r>
          </w:p>
          <w:p w:rsidR="005447D9" w:rsidRDefault="007532BA">
            <w:pPr>
              <w:pStyle w:val="TableParagraph"/>
              <w:spacing w:line="237" w:lineRule="exact"/>
              <w:jc w:val="both"/>
            </w:pPr>
            <w:r>
              <w:t>законодательства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75"/>
              </w:rPr>
              <w:t xml:space="preserve"> </w:t>
            </w:r>
            <w:r>
              <w:t>вопросам,</w:t>
            </w:r>
            <w:r>
              <w:rPr>
                <w:spacing w:val="78"/>
              </w:rPr>
              <w:t xml:space="preserve"> </w:t>
            </w:r>
            <w:r>
              <w:t>связанным</w:t>
            </w:r>
            <w:r>
              <w:rPr>
                <w:spacing w:val="75"/>
              </w:rPr>
              <w:t xml:space="preserve"> </w:t>
            </w:r>
            <w:r>
              <w:t>с</w:t>
            </w:r>
            <w:r>
              <w:rPr>
                <w:spacing w:val="74"/>
              </w:rPr>
              <w:t xml:space="preserve"> </w:t>
            </w:r>
            <w:r>
              <w:t>наказанием</w:t>
            </w:r>
            <w:r>
              <w:rPr>
                <w:spacing w:val="79"/>
              </w:rPr>
              <w:t xml:space="preserve"> </w:t>
            </w:r>
            <w:r>
              <w:t>за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2" w:lineRule="auto"/>
              <w:ind w:right="82"/>
            </w:pP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эмоционального</w:t>
            </w:r>
            <w:r>
              <w:rPr>
                <w:spacing w:val="-7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758"/>
              </w:tabs>
              <w:spacing w:line="240" w:lineRule="auto"/>
              <w:ind w:left="107" w:right="98"/>
              <w:jc w:val="both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tab/>
            </w:r>
            <w:r>
              <w:rPr>
                <w:spacing w:val="-1"/>
              </w:rPr>
              <w:t>педагог-психолог,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</w:tbl>
    <w:p w:rsidR="005447D9" w:rsidRDefault="005447D9">
      <w:pPr>
        <w:jc w:val="both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303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lastRenderedPageBreak/>
              <w:t>действия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отношению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несовершеннолетним:</w:t>
            </w:r>
          </w:p>
          <w:p w:rsidR="005447D9" w:rsidRDefault="005447D9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numPr>
                <w:ilvl w:val="0"/>
                <w:numId w:val="35"/>
              </w:numPr>
              <w:tabs>
                <w:tab w:val="left" w:pos="264"/>
              </w:tabs>
              <w:spacing w:line="240" w:lineRule="auto"/>
              <w:ind w:right="98" w:firstLine="0"/>
            </w:pPr>
            <w:r>
              <w:t>Выпуск</w:t>
            </w:r>
            <w:r>
              <w:rPr>
                <w:spacing w:val="19"/>
              </w:rPr>
              <w:t xml:space="preserve"> </w:t>
            </w:r>
            <w:r>
              <w:t>тематических</w:t>
            </w:r>
            <w:r>
              <w:rPr>
                <w:spacing w:val="22"/>
              </w:rPr>
              <w:t xml:space="preserve"> </w:t>
            </w:r>
            <w:r>
              <w:t>буклетов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21"/>
              </w:rPr>
              <w:t xml:space="preserve"> </w:t>
            </w:r>
            <w:r>
              <w:t>родителей:</w:t>
            </w:r>
            <w:r>
              <w:rPr>
                <w:spacing w:val="22"/>
              </w:rPr>
              <w:t xml:space="preserve"> </w:t>
            </w:r>
            <w:r>
              <w:t>«Воспитание</w:t>
            </w:r>
            <w:r>
              <w:rPr>
                <w:spacing w:val="-52"/>
              </w:rPr>
              <w:t xml:space="preserve"> </w:t>
            </w:r>
            <w:r>
              <w:t>без наказания»,</w:t>
            </w:r>
            <w:r>
              <w:rPr>
                <w:spacing w:val="3"/>
              </w:rPr>
              <w:t xml:space="preserve"> </w:t>
            </w:r>
            <w:r>
              <w:t>«Психология</w:t>
            </w:r>
            <w:r>
              <w:rPr>
                <w:spacing w:val="1"/>
              </w:rPr>
              <w:t xml:space="preserve"> </w:t>
            </w:r>
            <w:r>
              <w:t>общения»</w:t>
            </w:r>
          </w:p>
          <w:p w:rsidR="005447D9" w:rsidRDefault="007532BA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before="4" w:line="240" w:lineRule="auto"/>
              <w:ind w:left="307" w:hanging="197"/>
            </w:pPr>
            <w:r>
              <w:t>Буклет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65"/>
              </w:rPr>
              <w:t xml:space="preserve"> </w:t>
            </w:r>
            <w:r>
              <w:t>детей</w:t>
            </w:r>
            <w:r>
              <w:rPr>
                <w:spacing w:val="68"/>
              </w:rPr>
              <w:t xml:space="preserve"> </w:t>
            </w:r>
            <w:r>
              <w:t>по</w:t>
            </w:r>
            <w:r>
              <w:rPr>
                <w:spacing w:val="62"/>
              </w:rPr>
              <w:t xml:space="preserve"> </w:t>
            </w:r>
            <w:r>
              <w:t>профилактике</w:t>
            </w:r>
            <w:r>
              <w:rPr>
                <w:spacing w:val="59"/>
              </w:rPr>
              <w:t xml:space="preserve"> </w:t>
            </w:r>
            <w:r>
              <w:t>жестокого</w:t>
            </w:r>
            <w:r>
              <w:rPr>
                <w:spacing w:val="66"/>
              </w:rPr>
              <w:t xml:space="preserve"> </w:t>
            </w:r>
            <w:r>
              <w:t>обращения</w:t>
            </w:r>
          </w:p>
          <w:p w:rsidR="005447D9" w:rsidRDefault="007532BA">
            <w:pPr>
              <w:pStyle w:val="TableParagraph"/>
              <w:spacing w:before="1" w:line="240" w:lineRule="auto"/>
            </w:pPr>
            <w:r>
              <w:t>«Как</w:t>
            </w:r>
            <w:r>
              <w:rPr>
                <w:spacing w:val="-4"/>
              </w:rPr>
              <w:t xml:space="preserve"> </w:t>
            </w:r>
            <w:r>
              <w:t>избежать</w:t>
            </w:r>
            <w:r>
              <w:rPr>
                <w:spacing w:val="-3"/>
              </w:rPr>
              <w:t xml:space="preserve"> </w:t>
            </w:r>
            <w:r>
              <w:t>насилия»;</w:t>
            </w:r>
          </w:p>
          <w:p w:rsidR="005447D9" w:rsidRDefault="007532BA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часы:</w:t>
            </w:r>
          </w:p>
          <w:p w:rsidR="005447D9" w:rsidRDefault="007532BA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spacing w:line="251" w:lineRule="exact"/>
              <w:ind w:left="239" w:hanging="130"/>
            </w:pPr>
            <w:r>
              <w:t>«Там,</w:t>
            </w:r>
            <w:r>
              <w:rPr>
                <w:spacing w:val="3"/>
              </w:rPr>
              <w:t xml:space="preserve"> </w:t>
            </w:r>
            <w:r>
              <w:t>где</w:t>
            </w:r>
            <w:r>
              <w:rPr>
                <w:spacing w:val="-5"/>
              </w:rPr>
              <w:t xml:space="preserve"> </w:t>
            </w:r>
            <w:r>
              <w:t>мне</w:t>
            </w:r>
            <w:r>
              <w:rPr>
                <w:spacing w:val="-6"/>
              </w:rPr>
              <w:t xml:space="preserve"> </w:t>
            </w:r>
            <w:r>
              <w:t>хорошо»</w:t>
            </w:r>
            <w:r>
              <w:rPr>
                <w:spacing w:val="-3"/>
              </w:rPr>
              <w:t xml:space="preserve"> </w:t>
            </w:r>
            <w:r>
              <w:t>(1-2</w:t>
            </w:r>
            <w:r>
              <w:rPr>
                <w:spacing w:val="1"/>
              </w:rPr>
              <w:t xml:space="preserve"> </w:t>
            </w:r>
            <w:r>
              <w:t>кл.);</w:t>
            </w:r>
          </w:p>
          <w:p w:rsidR="005447D9" w:rsidRDefault="007532BA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spacing w:before="1" w:line="251" w:lineRule="exact"/>
              <w:ind w:left="239" w:hanging="130"/>
            </w:pPr>
            <w:r>
              <w:t>«Мой дом – моя</w:t>
            </w:r>
            <w:r>
              <w:rPr>
                <w:spacing w:val="-2"/>
              </w:rPr>
              <w:t xml:space="preserve"> </w:t>
            </w:r>
            <w:r>
              <w:t>крепость»</w:t>
            </w:r>
            <w:r>
              <w:rPr>
                <w:spacing w:val="-5"/>
              </w:rPr>
              <w:t xml:space="preserve"> </w:t>
            </w:r>
            <w:r>
              <w:t>(3-4 кл.)</w:t>
            </w:r>
          </w:p>
          <w:p w:rsidR="005447D9" w:rsidRDefault="007532BA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spacing w:line="251" w:lineRule="exact"/>
              <w:ind w:left="239" w:hanging="130"/>
            </w:pPr>
            <w:r>
              <w:t>«Нормы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семье»</w:t>
            </w:r>
            <w:r>
              <w:rPr>
                <w:spacing w:val="-5"/>
              </w:rPr>
              <w:t xml:space="preserve"> </w:t>
            </w:r>
            <w:r>
              <w:t>(5-7 кл.);</w:t>
            </w:r>
          </w:p>
          <w:p w:rsidR="005447D9" w:rsidRDefault="007532BA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spacing w:before="1" w:line="240" w:lineRule="auto"/>
              <w:ind w:left="239" w:hanging="130"/>
            </w:pPr>
            <w:r>
              <w:t>«Жестокость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насилие: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им</w:t>
            </w:r>
            <w:r>
              <w:rPr>
                <w:spacing w:val="-1"/>
              </w:rPr>
              <w:t xml:space="preserve"> </w:t>
            </w:r>
            <w:r>
              <w:t>противостоять?»</w:t>
            </w:r>
            <w:r>
              <w:rPr>
                <w:spacing w:val="-6"/>
              </w:rPr>
              <w:t xml:space="preserve"> </w:t>
            </w:r>
            <w:r>
              <w:t>(9 кл.);</w:t>
            </w:r>
          </w:p>
          <w:p w:rsidR="005447D9" w:rsidRDefault="007532BA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spacing w:before="2" w:line="238" w:lineRule="exact"/>
              <w:ind w:left="239" w:hanging="130"/>
            </w:pPr>
            <w:r>
              <w:t>«Отцы и</w:t>
            </w:r>
            <w:r>
              <w:rPr>
                <w:spacing w:val="2"/>
              </w:rPr>
              <w:t xml:space="preserve"> </w:t>
            </w:r>
            <w:r>
              <w:t>дети»</w:t>
            </w:r>
            <w:r>
              <w:rPr>
                <w:spacing w:val="-4"/>
              </w:rPr>
              <w:t xml:space="preserve"> </w:t>
            </w:r>
            <w:r>
              <w:t>(8,</w:t>
            </w:r>
            <w:r>
              <w:rPr>
                <w:spacing w:val="2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кл.)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447D9" w:rsidRDefault="005447D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447D9" w:rsidRDefault="007532BA">
            <w:pPr>
              <w:pStyle w:val="TableParagraph"/>
              <w:tabs>
                <w:tab w:val="left" w:pos="548"/>
              </w:tabs>
              <w:spacing w:before="202"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  <w:p w:rsidR="005447D9" w:rsidRDefault="005447D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447D9" w:rsidRDefault="005447D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447D9" w:rsidRDefault="007532BA">
            <w:pPr>
              <w:pStyle w:val="TableParagraph"/>
              <w:spacing w:before="199" w:line="240" w:lineRule="auto"/>
              <w:ind w:left="111"/>
            </w:pPr>
            <w:r>
              <w:t>Декабрь</w:t>
            </w:r>
          </w:p>
        </w:tc>
        <w:tc>
          <w:tcPr>
            <w:tcW w:w="3573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3772"/>
              </w:tabs>
              <w:spacing w:line="237" w:lineRule="auto"/>
              <w:ind w:right="104"/>
            </w:pPr>
            <w:r>
              <w:t>Патронаж</w:t>
            </w:r>
            <w:r>
              <w:rPr>
                <w:spacing w:val="43"/>
              </w:rPr>
              <w:t xml:space="preserve"> </w:t>
            </w:r>
            <w:r>
              <w:t>семьи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целью</w:t>
            </w:r>
            <w:r>
              <w:rPr>
                <w:spacing w:val="49"/>
              </w:rPr>
              <w:t xml:space="preserve"> </w:t>
            </w:r>
            <w:r>
              <w:t>контроля</w:t>
            </w:r>
            <w:r>
              <w:tab/>
              <w:t>за</w:t>
            </w:r>
            <w:r>
              <w:rPr>
                <w:spacing w:val="48"/>
              </w:rPr>
              <w:t xml:space="preserve"> </w:t>
            </w:r>
            <w:r>
              <w:t>ситуацией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семье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создания условий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ребенка.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Ежемесячно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45"/>
                <w:tab w:val="left" w:pos="2251"/>
                <w:tab w:val="left" w:pos="2571"/>
              </w:tabs>
              <w:spacing w:line="237" w:lineRule="auto"/>
              <w:ind w:left="107" w:right="96"/>
            </w:pPr>
            <w:r>
              <w:t>Социальный</w:t>
            </w:r>
            <w:r>
              <w:tab/>
              <w:t>педагог,</w:t>
            </w:r>
            <w:r>
              <w:tab/>
            </w:r>
            <w:r>
              <w:rPr>
                <w:spacing w:val="-1"/>
              </w:rPr>
              <w:t>классный</w:t>
            </w:r>
            <w:r>
              <w:rPr>
                <w:spacing w:val="-52"/>
              </w:rPr>
              <w:t xml:space="preserve"> </w:t>
            </w:r>
            <w:r>
              <w:t>руководитель,</w:t>
            </w:r>
            <w:r>
              <w:tab/>
            </w:r>
            <w:r>
              <w:tab/>
            </w:r>
            <w:r>
              <w:rPr>
                <w:spacing w:val="-1"/>
              </w:rPr>
              <w:t>специалисты</w:t>
            </w:r>
          </w:p>
          <w:p w:rsidR="005447D9" w:rsidRDefault="007532BA">
            <w:pPr>
              <w:pStyle w:val="TableParagraph"/>
              <w:spacing w:line="238" w:lineRule="exact"/>
              <w:ind w:left="107"/>
            </w:pP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профилактики</w:t>
            </w:r>
          </w:p>
        </w:tc>
      </w:tr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208"/>
                <w:tab w:val="left" w:pos="4995"/>
                <w:tab w:val="left" w:pos="5978"/>
              </w:tabs>
              <w:spacing w:line="242" w:lineRule="auto"/>
              <w:ind w:right="99"/>
            </w:pPr>
            <w:r>
              <w:t>Оказание</w:t>
            </w:r>
            <w:r>
              <w:tab/>
              <w:t>социально-психолого-педагогической</w:t>
            </w:r>
            <w:r>
              <w:tab/>
              <w:t>помощи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поддержки</w:t>
            </w:r>
            <w:r>
              <w:rPr>
                <w:spacing w:val="2"/>
              </w:rPr>
              <w:t xml:space="preserve"> </w:t>
            </w:r>
            <w:r>
              <w:t>ребенку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семье.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line="250" w:lineRule="exact"/>
              <w:ind w:left="111" w:right="392"/>
            </w:pP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98"/>
                <w:tab w:val="left" w:pos="2677"/>
              </w:tabs>
              <w:spacing w:line="242" w:lineRule="auto"/>
              <w:ind w:left="107" w:right="96"/>
            </w:pPr>
            <w:r>
              <w:t>Социальный</w:t>
            </w:r>
            <w:r>
              <w:tab/>
              <w:t>педагог,</w:t>
            </w:r>
            <w:r>
              <w:tab/>
            </w:r>
            <w:r>
              <w:rPr>
                <w:spacing w:val="-1"/>
              </w:rP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 классный</w:t>
            </w:r>
            <w:r>
              <w:rPr>
                <w:spacing w:val="-4"/>
              </w:rPr>
              <w:t xml:space="preserve"> </w:t>
            </w:r>
            <w:r>
              <w:t>руководитель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3462"/>
                <w:tab w:val="left" w:pos="3812"/>
              </w:tabs>
              <w:spacing w:line="242" w:lineRule="auto"/>
              <w:ind w:right="101"/>
            </w:pPr>
            <w:r>
              <w:t>Участие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общественных</w:t>
            </w:r>
            <w:r>
              <w:rPr>
                <w:spacing w:val="59"/>
              </w:rPr>
              <w:t xml:space="preserve"> </w:t>
            </w:r>
            <w:r>
              <w:t>делах</w:t>
            </w:r>
            <w:r>
              <w:tab/>
              <w:t>и</w:t>
            </w:r>
            <w:r>
              <w:tab/>
              <w:t>мероприятиях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2"/>
              </w:rPr>
              <w:t xml:space="preserve"> </w:t>
            </w:r>
            <w:r>
              <w:t>согласно</w:t>
            </w:r>
            <w:r>
              <w:rPr>
                <w:spacing w:val="-3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класса.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line="250" w:lineRule="exact"/>
              <w:ind w:left="111" w:right="392"/>
            </w:pP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</w:tr>
      <w:tr w:rsidR="005447D9">
        <w:trPr>
          <w:trHeight w:val="763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236"/>
                <w:tab w:val="left" w:pos="2675"/>
                <w:tab w:val="left" w:pos="4310"/>
                <w:tab w:val="left" w:pos="5442"/>
              </w:tabs>
              <w:spacing w:line="242" w:lineRule="auto"/>
              <w:ind w:right="99"/>
            </w:pPr>
            <w:r>
              <w:t>Индивидуальные</w:t>
            </w:r>
            <w:r>
              <w:rPr>
                <w:spacing w:val="19"/>
              </w:rPr>
              <w:t xml:space="preserve"> </w:t>
            </w:r>
            <w:r>
              <w:t>беседы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консультации,</w:t>
            </w:r>
            <w:r>
              <w:rPr>
                <w:spacing w:val="23"/>
              </w:rPr>
              <w:t xml:space="preserve"> </w:t>
            </w:r>
            <w:r>
              <w:t>направленные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tab/>
              <w:t>личностных</w:t>
            </w:r>
            <w:r>
              <w:tab/>
              <w:t>особенностей,</w:t>
            </w:r>
            <w:r>
              <w:tab/>
              <w:t>развитие</w:t>
            </w:r>
            <w:r>
              <w:tab/>
            </w:r>
            <w:r>
              <w:rPr>
                <w:spacing w:val="-1"/>
              </w:rPr>
              <w:t>уровня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социально-ценного</w:t>
            </w:r>
            <w:r>
              <w:rPr>
                <w:spacing w:val="-6"/>
              </w:rPr>
              <w:t xml:space="preserve"> </w:t>
            </w:r>
            <w:r>
              <w:t>жизненного</w:t>
            </w:r>
            <w:r>
              <w:rPr>
                <w:spacing w:val="-6"/>
              </w:rPr>
              <w:t xml:space="preserve"> </w:t>
            </w:r>
            <w:r>
              <w:t>опыта.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</w:p>
          <w:p w:rsidR="005447D9" w:rsidRDefault="007532BA">
            <w:pPr>
              <w:pStyle w:val="TableParagraph"/>
              <w:spacing w:line="236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127"/>
              </w:tabs>
              <w:spacing w:line="242" w:lineRule="auto"/>
              <w:ind w:left="107" w:right="102"/>
            </w:pPr>
            <w:r>
              <w:t>Классный</w:t>
            </w:r>
            <w:r>
              <w:tab/>
            </w:r>
            <w:r>
              <w:rPr>
                <w:spacing w:val="-1"/>
              </w:rP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Диагностика ребенка «Влияние</w:t>
            </w:r>
            <w:r>
              <w:rPr>
                <w:spacing w:val="-9"/>
              </w:rPr>
              <w:t xml:space="preserve"> </w:t>
            </w:r>
            <w:r>
              <w:t>внутрисемейных</w:t>
            </w:r>
            <w:r>
              <w:rPr>
                <w:spacing w:val="-2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эмоциональное</w:t>
            </w:r>
            <w:r>
              <w:rPr>
                <w:spacing w:val="-7"/>
              </w:rPr>
              <w:t xml:space="preserve"> </w:t>
            </w: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ребёнка»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Декабрь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t>Педагог-психолог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Участие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93"/>
              </w:rPr>
              <w:t xml:space="preserve"> </w:t>
            </w:r>
            <w:r>
              <w:t>областной</w:t>
            </w:r>
            <w:r>
              <w:rPr>
                <w:spacing w:val="97"/>
              </w:rPr>
              <w:t xml:space="preserve"> </w:t>
            </w:r>
            <w:r>
              <w:t>профилактической</w:t>
            </w:r>
            <w:r>
              <w:rPr>
                <w:spacing w:val="98"/>
              </w:rPr>
              <w:t xml:space="preserve"> </w:t>
            </w:r>
            <w:r>
              <w:t>недели</w:t>
            </w:r>
            <w:r>
              <w:rPr>
                <w:spacing w:val="103"/>
              </w:rPr>
              <w:t xml:space="preserve"> </w:t>
            </w:r>
            <w:r>
              <w:t>«Дружить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ЗДОРОВО!»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Январь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55"/>
                <w:tab w:val="left" w:pos="2590"/>
              </w:tabs>
              <w:ind w:left="107"/>
            </w:pPr>
            <w:r>
              <w:t>Социальный</w:t>
            </w:r>
            <w:r>
              <w:tab/>
              <w:t>педагог,</w:t>
            </w:r>
            <w:r>
              <w:tab/>
              <w:t>классные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руководители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</w:pPr>
            <w:r>
              <w:t>Индивидуальные</w:t>
            </w:r>
            <w:r>
              <w:rPr>
                <w:spacing w:val="36"/>
              </w:rPr>
              <w:t xml:space="preserve"> </w:t>
            </w:r>
            <w:r>
              <w:t>консультации</w:t>
            </w:r>
            <w:r>
              <w:rPr>
                <w:spacing w:val="40"/>
              </w:rPr>
              <w:t xml:space="preserve"> </w:t>
            </w:r>
            <w:r>
              <w:t>учащегося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родителей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результатам диагностик с рекомендациями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5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</w:p>
          <w:p w:rsidR="005447D9" w:rsidRDefault="007532BA">
            <w:pPr>
              <w:pStyle w:val="TableParagraph"/>
              <w:spacing w:line="236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5" w:lineRule="exact"/>
              <w:ind w:left="107"/>
            </w:pPr>
            <w:r>
              <w:t>Педагог-психолог</w:t>
            </w:r>
          </w:p>
        </w:tc>
      </w:tr>
      <w:tr w:rsidR="005447D9">
        <w:trPr>
          <w:trHeight w:val="1012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0" w:lineRule="auto"/>
              <w:ind w:right="97"/>
              <w:jc w:val="both"/>
            </w:pPr>
            <w:r>
              <w:t>Профилактические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темам</w:t>
            </w:r>
            <w:r>
              <w:rPr>
                <w:spacing w:val="55"/>
              </w:rPr>
              <w:t xml:space="preserve"> </w:t>
            </w:r>
            <w:r>
              <w:t>«Здорово</w:t>
            </w:r>
            <w:r>
              <w:rPr>
                <w:spacing w:val="1"/>
              </w:rPr>
              <w:t xml:space="preserve"> </w:t>
            </w:r>
            <w:r>
              <w:t>жить</w:t>
            </w:r>
            <w:r>
              <w:rPr>
                <w:spacing w:val="1"/>
              </w:rPr>
              <w:t xml:space="preserve"> </w:t>
            </w:r>
            <w:r>
              <w:t>здорОво»,</w:t>
            </w:r>
            <w:r>
              <w:rPr>
                <w:spacing w:val="1"/>
              </w:rPr>
              <w:t xml:space="preserve"> </w:t>
            </w:r>
            <w:r>
              <w:t>«Умение</w:t>
            </w:r>
            <w:r>
              <w:rPr>
                <w:spacing w:val="1"/>
              </w:rPr>
              <w:t xml:space="preserve"> </w:t>
            </w:r>
            <w:r>
              <w:t>налаживать</w:t>
            </w:r>
            <w:r>
              <w:rPr>
                <w:spacing w:val="1"/>
              </w:rPr>
              <w:t xml:space="preserve"> </w:t>
            </w:r>
            <w:r>
              <w:t>«мосты»»,</w:t>
            </w:r>
            <w:r>
              <w:rPr>
                <w:spacing w:val="1"/>
              </w:rPr>
              <w:t xml:space="preserve"> </w:t>
            </w: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-52"/>
              </w:rPr>
              <w:t xml:space="preserve"> </w:t>
            </w:r>
            <w:r>
              <w:t>толерантность»</w:t>
            </w:r>
          </w:p>
          <w:p w:rsidR="005447D9" w:rsidRDefault="007532BA">
            <w:pPr>
              <w:pStyle w:val="TableParagraph"/>
              <w:spacing w:line="238" w:lineRule="exact"/>
              <w:ind w:left="167"/>
              <w:jc w:val="both"/>
            </w:pPr>
            <w:r>
              <w:t>(индивидуальные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групповые)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40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Педагог-психолог</w:t>
            </w:r>
          </w:p>
        </w:tc>
      </w:tr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летней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t>Июнь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254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line="234" w:lineRule="exact"/>
              <w:ind w:left="5131" w:right="51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родителями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(законными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представителями)</w:t>
            </w:r>
          </w:p>
        </w:tc>
      </w:tr>
      <w:tr w:rsidR="005447D9">
        <w:trPr>
          <w:trHeight w:val="253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462"/>
                <w:tab w:val="left" w:pos="2253"/>
                <w:tab w:val="left" w:pos="4247"/>
                <w:tab w:val="left" w:pos="5063"/>
                <w:tab w:val="left" w:pos="5978"/>
              </w:tabs>
              <w:spacing w:line="234" w:lineRule="exact"/>
            </w:pPr>
            <w:r>
              <w:t>Проведение</w:t>
            </w:r>
            <w:r>
              <w:tab/>
              <w:t>цикла</w:t>
            </w:r>
            <w:r>
              <w:tab/>
              <w:t>профилактических</w:t>
            </w:r>
            <w:r>
              <w:tab/>
              <w:t>бесед:</w:t>
            </w:r>
            <w:r>
              <w:tab/>
              <w:t>«Права</w:t>
            </w:r>
            <w:r>
              <w:tab/>
              <w:t>и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725"/>
              </w:tabs>
              <w:spacing w:line="234" w:lineRule="exact"/>
              <w:ind w:left="111"/>
            </w:pPr>
            <w:r>
              <w:t>Во</w:t>
            </w:r>
            <w:r>
              <w:tab/>
              <w:t>время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804"/>
                <w:tab w:val="left" w:pos="3085"/>
              </w:tabs>
              <w:spacing w:line="234" w:lineRule="exact"/>
              <w:ind w:left="107"/>
            </w:pPr>
            <w:r>
              <w:t>Социальный</w:t>
            </w:r>
            <w:r>
              <w:tab/>
              <w:t>педагог,</w:t>
            </w:r>
            <w:r>
              <w:tab/>
              <w:t>зам.</w:t>
            </w:r>
          </w:p>
        </w:tc>
      </w:tr>
    </w:tbl>
    <w:p w:rsidR="005447D9" w:rsidRDefault="005447D9">
      <w:pPr>
        <w:spacing w:line="234" w:lineRule="exact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1771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lastRenderedPageBreak/>
              <w:t>обязанности</w:t>
            </w:r>
            <w:r>
              <w:rPr>
                <w:spacing w:val="-4"/>
              </w:rPr>
              <w:t xml:space="preserve"> </w:t>
            </w:r>
            <w:r>
              <w:t>семьи»,</w:t>
            </w:r>
          </w:p>
          <w:p w:rsidR="005447D9" w:rsidRDefault="007532BA">
            <w:pPr>
              <w:pStyle w:val="TableParagraph"/>
              <w:spacing w:before="3" w:line="237" w:lineRule="auto"/>
            </w:pPr>
            <w:r>
              <w:t>«Бесконтрольность</w:t>
            </w:r>
            <w:r>
              <w:rPr>
                <w:spacing w:val="1"/>
              </w:rPr>
              <w:t xml:space="preserve"> </w:t>
            </w:r>
            <w:r>
              <w:t>свободного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причина</w:t>
            </w:r>
            <w:r>
              <w:rPr>
                <w:spacing w:val="-52"/>
              </w:rPr>
              <w:t xml:space="preserve"> </w:t>
            </w:r>
            <w:r>
              <w:t>совершения правонарушений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преступлений»,</w:t>
            </w:r>
          </w:p>
          <w:p w:rsidR="005447D9" w:rsidRDefault="007532BA">
            <w:pPr>
              <w:pStyle w:val="TableParagraph"/>
              <w:spacing w:before="1" w:line="242" w:lineRule="auto"/>
            </w:pPr>
            <w:r>
              <w:t>«Десять</w:t>
            </w:r>
            <w:r>
              <w:rPr>
                <w:spacing w:val="46"/>
              </w:rPr>
              <w:t xml:space="preserve"> </w:t>
            </w:r>
            <w:r>
              <w:t>ошибок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воспитании,</w:t>
            </w:r>
            <w:r>
              <w:rPr>
                <w:spacing w:val="44"/>
              </w:rPr>
              <w:t xml:space="preserve"> </w:t>
            </w:r>
            <w:r>
              <w:t>которые</w:t>
            </w:r>
            <w:r>
              <w:rPr>
                <w:spacing w:val="35"/>
              </w:rPr>
              <w:t xml:space="preserve"> </w:t>
            </w:r>
            <w:r>
              <w:t>все</w:t>
            </w:r>
            <w:r>
              <w:rPr>
                <w:spacing w:val="35"/>
              </w:rPr>
              <w:t xml:space="preserve"> </w:t>
            </w:r>
            <w:r>
              <w:t>когда-нибудь</w:t>
            </w:r>
            <w:r>
              <w:rPr>
                <w:spacing w:val="-52"/>
              </w:rPr>
              <w:t xml:space="preserve"> </w:t>
            </w:r>
            <w:r>
              <w:t>совершали»,</w:t>
            </w:r>
          </w:p>
          <w:p w:rsidR="005447D9" w:rsidRDefault="007532BA">
            <w:pPr>
              <w:pStyle w:val="TableParagraph"/>
              <w:spacing w:line="250" w:lineRule="exact"/>
            </w:pPr>
            <w:r>
              <w:t>«Взаимоотношения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семье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отражение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ребенке»,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«Пути решения</w:t>
            </w:r>
            <w:r>
              <w:rPr>
                <w:spacing w:val="-2"/>
              </w:rPr>
              <w:t xml:space="preserve"> </w:t>
            </w:r>
            <w:r>
              <w:t>конфликтных</w:t>
            </w:r>
            <w:r>
              <w:rPr>
                <w:spacing w:val="-5"/>
              </w:rPr>
              <w:t xml:space="preserve"> </w:t>
            </w:r>
            <w:r>
              <w:t>ситуаций»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0" w:lineRule="auto"/>
              <w:ind w:left="111" w:right="99"/>
            </w:pPr>
            <w:r>
              <w:t>рейдов,</w:t>
            </w:r>
            <w:r>
              <w:rPr>
                <w:spacing w:val="1"/>
              </w:rPr>
              <w:t xml:space="preserve"> </w:t>
            </w:r>
            <w:r>
              <w:t>родительск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собраний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387"/>
                <w:tab w:val="left" w:pos="1939"/>
                <w:tab w:val="left" w:pos="2593"/>
              </w:tabs>
              <w:spacing w:line="242" w:lineRule="auto"/>
              <w:ind w:left="107" w:right="92"/>
            </w:pPr>
            <w:r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1267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</w:pPr>
            <w:r>
              <w:t>Педагогическое</w:t>
            </w:r>
            <w:r>
              <w:rPr>
                <w:spacing w:val="25"/>
              </w:rPr>
              <w:t xml:space="preserve"> </w:t>
            </w:r>
            <w:r>
              <w:t>консультирование</w:t>
            </w:r>
            <w:r>
              <w:rPr>
                <w:spacing w:val="25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родителей</w:t>
            </w:r>
            <w:r>
              <w:rPr>
                <w:spacing w:val="38"/>
              </w:rPr>
              <w:t xml:space="preserve"> </w:t>
            </w:r>
            <w:r>
              <w:t>«Адаптация</w:t>
            </w:r>
            <w:r>
              <w:rPr>
                <w:spacing w:val="-52"/>
              </w:rPr>
              <w:t xml:space="preserve"> </w:t>
            </w:r>
            <w:r>
              <w:t>детей к</w:t>
            </w:r>
            <w:r>
              <w:rPr>
                <w:spacing w:val="-3"/>
              </w:rPr>
              <w:t xml:space="preserve"> </w:t>
            </w:r>
            <w:r>
              <w:t>новому</w:t>
            </w:r>
            <w:r>
              <w:rPr>
                <w:spacing w:val="-2"/>
              </w:rPr>
              <w:t xml:space="preserve"> </w:t>
            </w:r>
            <w:r>
              <w:t>коллективу,</w:t>
            </w:r>
            <w:r>
              <w:rPr>
                <w:spacing w:val="1"/>
              </w:rPr>
              <w:t xml:space="preserve"> </w:t>
            </w:r>
            <w:r>
              <w:t>взаимоотношения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коллективе»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889"/>
              </w:tabs>
              <w:spacing w:line="240" w:lineRule="auto"/>
              <w:ind w:left="111" w:right="96" w:firstLine="57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-52"/>
              </w:rPr>
              <w:t xml:space="preserve"> </w:t>
            </w:r>
            <w:r>
              <w:t>сти</w:t>
            </w:r>
            <w:r>
              <w:tab/>
            </w:r>
            <w:r>
              <w:rPr>
                <w:spacing w:val="-2"/>
              </w:rPr>
              <w:t>(для</w:t>
            </w:r>
            <w:r>
              <w:rPr>
                <w:spacing w:val="-52"/>
              </w:rPr>
              <w:t xml:space="preserve"> </w:t>
            </w:r>
            <w:r>
              <w:t>вновь</w:t>
            </w:r>
          </w:p>
          <w:p w:rsidR="005447D9" w:rsidRDefault="007532BA">
            <w:pPr>
              <w:pStyle w:val="TableParagraph"/>
              <w:spacing w:line="238" w:lineRule="exact"/>
              <w:ind w:left="111"/>
            </w:pPr>
            <w:r>
              <w:t>принятых)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98"/>
                <w:tab w:val="left" w:pos="2677"/>
              </w:tabs>
              <w:spacing w:line="242" w:lineRule="auto"/>
              <w:ind w:left="107" w:right="96"/>
            </w:pPr>
            <w:r>
              <w:t>Социальный</w:t>
            </w:r>
            <w:r>
              <w:tab/>
              <w:t>педагог,</w:t>
            </w:r>
            <w:r>
              <w:tab/>
            </w:r>
            <w:r>
              <w:rPr>
                <w:spacing w:val="-1"/>
              </w:rP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 классный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Дни</w:t>
            </w:r>
            <w:r>
              <w:rPr>
                <w:spacing w:val="-3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t>дверей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50" w:lineRule="exact"/>
              <w:ind w:left="111" w:right="418"/>
            </w:pPr>
            <w:r>
              <w:rPr>
                <w:spacing w:val="-1"/>
              </w:rPr>
              <w:t>Октябрь,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Администрация</w:t>
            </w:r>
            <w:r>
              <w:rPr>
                <w:spacing w:val="-4"/>
              </w:rPr>
              <w:t xml:space="preserve"> </w:t>
            </w:r>
            <w:r>
              <w:t>ОУ</w:t>
            </w:r>
          </w:p>
        </w:tc>
      </w:tr>
      <w:tr w:rsidR="005447D9">
        <w:trPr>
          <w:trHeight w:val="1267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94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дому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обследования</w:t>
            </w:r>
            <w:r>
              <w:rPr>
                <w:spacing w:val="-52"/>
              </w:rPr>
              <w:t xml:space="preserve"> </w:t>
            </w:r>
            <w:r>
              <w:t>социально-бытовых</w:t>
            </w:r>
            <w:r>
              <w:rPr>
                <w:spacing w:val="28"/>
              </w:rPr>
              <w:t xml:space="preserve"> </w:t>
            </w:r>
            <w:r>
              <w:t>условий</w:t>
            </w:r>
            <w:r>
              <w:rPr>
                <w:spacing w:val="29"/>
              </w:rPr>
              <w:t xml:space="preserve"> </w:t>
            </w:r>
            <w:r>
              <w:t>проживания,</w:t>
            </w:r>
            <w:r>
              <w:rPr>
                <w:spacing w:val="30"/>
              </w:rPr>
              <w:t xml:space="preserve"> </w:t>
            </w:r>
            <w:r>
              <w:t>контроля</w:t>
            </w:r>
            <w:r>
              <w:rPr>
                <w:spacing w:val="27"/>
              </w:rPr>
              <w:t xml:space="preserve"> </w:t>
            </w:r>
            <w:r>
              <w:t>за</w:t>
            </w:r>
            <w:r>
              <w:rPr>
                <w:spacing w:val="30"/>
              </w:rPr>
              <w:t xml:space="preserve"> </w:t>
            </w:r>
            <w:r>
              <w:t>семьей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ребенком,</w:t>
            </w:r>
            <w:r>
              <w:rPr>
                <w:spacing w:val="4"/>
              </w:rPr>
              <w:t xml:space="preserve"> </w:t>
            </w:r>
            <w:r>
              <w:t>оказания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  <w:r>
              <w:rPr>
                <w:spacing w:val="3"/>
              </w:rPr>
              <w:t xml:space="preserve"> </w:t>
            </w:r>
            <w:r>
              <w:t>семье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252"/>
              </w:tabs>
              <w:spacing w:line="242" w:lineRule="auto"/>
              <w:ind w:left="107" w:right="95"/>
              <w:jc w:val="both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 по ВР, инспектор ПДН,</w:t>
            </w:r>
            <w:r>
              <w:rPr>
                <w:spacing w:val="1"/>
              </w:rPr>
              <w:t xml:space="preserve"> </w:t>
            </w:r>
            <w:r>
              <w:t>медработник,</w:t>
            </w:r>
            <w:r>
              <w:tab/>
            </w:r>
            <w:r>
              <w:rPr>
                <w:spacing w:val="-1"/>
              </w:rPr>
              <w:t>специалисты</w:t>
            </w:r>
          </w:p>
          <w:p w:rsidR="005447D9" w:rsidRDefault="007532BA">
            <w:pPr>
              <w:pStyle w:val="TableParagraph"/>
              <w:tabs>
                <w:tab w:val="left" w:pos="2520"/>
              </w:tabs>
              <w:spacing w:line="245" w:lineRule="exact"/>
              <w:ind w:left="107"/>
            </w:pPr>
            <w:r>
              <w:t>администрации</w:t>
            </w:r>
            <w:r>
              <w:tab/>
              <w:t>Бельского</w:t>
            </w:r>
          </w:p>
          <w:p w:rsidR="005447D9" w:rsidRDefault="007532BA">
            <w:pPr>
              <w:pStyle w:val="TableParagraph"/>
              <w:spacing w:line="238" w:lineRule="exact"/>
              <w:ind w:left="107"/>
            </w:pPr>
            <w:r>
              <w:t>поселения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2049"/>
                <w:tab w:val="left" w:pos="3086"/>
                <w:tab w:val="left" w:pos="4735"/>
                <w:tab w:val="left" w:pos="5272"/>
              </w:tabs>
              <w:spacing w:line="237" w:lineRule="auto"/>
              <w:ind w:right="96"/>
            </w:pPr>
            <w:r>
              <w:t>Индивидуальные</w:t>
            </w:r>
            <w:r>
              <w:tab/>
              <w:t>беседы,</w:t>
            </w:r>
            <w:r>
              <w:tab/>
              <w:t>направленные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-3"/>
              </w:rPr>
              <w:t xml:space="preserve"> </w:t>
            </w:r>
            <w:r>
              <w:t>особенностей,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социально-ценного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жизненного</w:t>
            </w:r>
            <w:r>
              <w:rPr>
                <w:spacing w:val="-5"/>
              </w:rPr>
              <w:t xml:space="preserve"> </w:t>
            </w:r>
            <w:r>
              <w:t>опыта.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37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Социальный</w:t>
            </w:r>
            <w:r>
              <w:rPr>
                <w:spacing w:val="-7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Консультирование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мерам</w:t>
            </w:r>
            <w:r>
              <w:rPr>
                <w:spacing w:val="-3"/>
              </w:rPr>
              <w:t xml:space="preserve"> </w:t>
            </w:r>
            <w:r>
              <w:t>социальной помощи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2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Социальный</w:t>
            </w:r>
            <w:r>
              <w:rPr>
                <w:spacing w:val="-7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2163"/>
                <w:tab w:val="left" w:pos="2666"/>
                <w:tab w:val="left" w:pos="2835"/>
                <w:tab w:val="left" w:pos="3788"/>
                <w:tab w:val="left" w:pos="4816"/>
              </w:tabs>
              <w:spacing w:line="242" w:lineRule="auto"/>
              <w:ind w:right="99"/>
            </w:pPr>
            <w:r>
              <w:t xml:space="preserve">Определение  </w:t>
            </w:r>
            <w:r>
              <w:rPr>
                <w:spacing w:val="24"/>
              </w:rPr>
              <w:t xml:space="preserve"> </w:t>
            </w:r>
            <w:r>
              <w:t>характера</w:t>
            </w:r>
            <w:r>
              <w:tab/>
              <w:t>семейных</w:t>
            </w:r>
            <w:r>
              <w:tab/>
              <w:t>отношений,</w:t>
            </w:r>
            <w:r>
              <w:rPr>
                <w:spacing w:val="22"/>
              </w:rPr>
              <w:t xml:space="preserve"> </w:t>
            </w:r>
            <w:r>
              <w:t>выявление</w:t>
            </w:r>
            <w:r>
              <w:rPr>
                <w:spacing w:val="-52"/>
              </w:rPr>
              <w:t xml:space="preserve"> </w:t>
            </w:r>
            <w:r>
              <w:t>положительных</w:t>
            </w:r>
            <w:r>
              <w:tab/>
              <w:t>и</w:t>
            </w:r>
            <w:r>
              <w:tab/>
            </w:r>
            <w:r>
              <w:tab/>
            </w:r>
            <w:r>
              <w:t>отрицательных</w:t>
            </w:r>
            <w:r>
              <w:tab/>
            </w:r>
            <w:r>
              <w:rPr>
                <w:spacing w:val="-1"/>
              </w:rPr>
              <w:t>особенностей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внутрисемейных</w:t>
            </w:r>
            <w:r>
              <w:rPr>
                <w:spacing w:val="-5"/>
              </w:rPr>
              <w:t xml:space="preserve"> </w:t>
            </w:r>
            <w:r>
              <w:t>отношений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328"/>
              </w:tabs>
              <w:spacing w:line="242" w:lineRule="auto"/>
              <w:ind w:left="107" w:right="98"/>
            </w:pPr>
            <w:r>
              <w:t>Педагог-психолог,</w:t>
            </w:r>
            <w:r>
              <w:tab/>
            </w:r>
            <w:r>
              <w:rPr>
                <w:spacing w:val="-1"/>
              </w:rP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  <w:ind w:right="100"/>
            </w:pPr>
            <w:r>
              <w:t>Выявление</w:t>
            </w:r>
            <w:r>
              <w:rPr>
                <w:spacing w:val="14"/>
              </w:rPr>
              <w:t xml:space="preserve"> </w:t>
            </w:r>
            <w:r>
              <w:t>проблемы</w:t>
            </w:r>
            <w:r>
              <w:rPr>
                <w:spacing w:val="22"/>
              </w:rPr>
              <w:t xml:space="preserve"> </w:t>
            </w:r>
            <w:r>
              <w:t>семьи,</w:t>
            </w:r>
            <w:r>
              <w:rPr>
                <w:spacing w:val="23"/>
              </w:rPr>
              <w:t xml:space="preserve"> </w:t>
            </w:r>
            <w:r>
              <w:t>оказание</w:t>
            </w:r>
            <w:r>
              <w:rPr>
                <w:spacing w:val="15"/>
              </w:rPr>
              <w:t xml:space="preserve"> </w:t>
            </w:r>
            <w:r>
              <w:t>помощи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поддержки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проблем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50" w:lineRule="exact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45"/>
                <w:tab w:val="left" w:pos="2571"/>
              </w:tabs>
              <w:spacing w:line="250" w:lineRule="exact"/>
              <w:ind w:left="107" w:right="99"/>
            </w:pPr>
            <w:r>
              <w:t>Социальный</w:t>
            </w:r>
            <w:r>
              <w:tab/>
              <w:t>педагог,</w:t>
            </w:r>
            <w:r>
              <w:tab/>
            </w:r>
            <w:r>
              <w:rPr>
                <w:spacing w:val="-1"/>
              </w:rPr>
              <w:t>классный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</w:tr>
      <w:tr w:rsidR="005447D9">
        <w:trPr>
          <w:trHeight w:val="762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208"/>
                <w:tab w:val="left" w:pos="3035"/>
                <w:tab w:val="left" w:pos="4013"/>
                <w:tab w:val="left" w:pos="4757"/>
                <w:tab w:val="left" w:pos="5208"/>
              </w:tabs>
              <w:spacing w:line="242" w:lineRule="auto"/>
              <w:ind w:right="104"/>
            </w:pPr>
            <w:r>
              <w:t>Оказание</w:t>
            </w:r>
            <w:r>
              <w:tab/>
            </w:r>
            <w:r>
              <w:t>консультативной</w:t>
            </w:r>
            <w:r>
              <w:tab/>
              <w:t>помощи</w:t>
            </w:r>
            <w:r>
              <w:tab/>
              <w:t>семье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вопросам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учебной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детей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757"/>
              </w:tabs>
              <w:spacing w:line="242" w:lineRule="auto"/>
              <w:ind w:left="107" w:right="98"/>
            </w:pPr>
            <w:r>
              <w:t>Администрация</w:t>
            </w:r>
            <w:r>
              <w:rPr>
                <w:spacing w:val="2"/>
              </w:rPr>
              <w:t xml:space="preserve"> </w:t>
            </w:r>
            <w:r>
              <w:t>ОО,</w:t>
            </w:r>
            <w:r>
              <w:rPr>
                <w:spacing w:val="5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tab/>
            </w:r>
            <w:r>
              <w:rPr>
                <w:spacing w:val="-1"/>
              </w:rPr>
              <w:t>педагог-психолог,</w:t>
            </w:r>
          </w:p>
          <w:p w:rsidR="005447D9" w:rsidRDefault="007532BA">
            <w:pPr>
              <w:pStyle w:val="TableParagraph"/>
              <w:spacing w:line="236" w:lineRule="exact"/>
              <w:ind w:left="107"/>
            </w:pPr>
            <w:r>
              <w:t>педагоги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2271"/>
                <w:tab w:val="left" w:pos="2616"/>
                <w:tab w:val="left" w:pos="4181"/>
                <w:tab w:val="left" w:pos="5079"/>
              </w:tabs>
              <w:spacing w:line="244" w:lineRule="exact"/>
            </w:pPr>
            <w:r>
              <w:t xml:space="preserve">Участие  </w:t>
            </w:r>
            <w:r>
              <w:rPr>
                <w:spacing w:val="7"/>
              </w:rPr>
              <w:t xml:space="preserve"> </w:t>
            </w:r>
            <w:r>
              <w:t>родителей</w:t>
            </w:r>
            <w:r>
              <w:tab/>
              <w:t>в</w:t>
            </w:r>
            <w:r>
              <w:tab/>
              <w:t>мероприятиях</w:t>
            </w:r>
            <w:r>
              <w:tab/>
              <w:t>класса,</w:t>
            </w:r>
            <w:r>
              <w:tab/>
              <w:t>посещение</w:t>
            </w:r>
          </w:p>
          <w:p w:rsidR="005447D9" w:rsidRDefault="007532BA">
            <w:pPr>
              <w:pStyle w:val="TableParagraph"/>
              <w:spacing w:before="2" w:line="238" w:lineRule="exact"/>
            </w:pPr>
            <w:r>
              <w:t>родительских</w:t>
            </w:r>
            <w:r>
              <w:rPr>
                <w:spacing w:val="-2"/>
              </w:rPr>
              <w:t xml:space="preserve"> </w:t>
            </w:r>
            <w:r>
              <w:t>собраний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бесед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44" w:lineRule="exact"/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2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2004"/>
                <w:tab w:val="left" w:pos="2397"/>
                <w:tab w:val="left" w:pos="3672"/>
                <w:tab w:val="left" w:pos="4608"/>
                <w:tab w:val="left" w:pos="4982"/>
              </w:tabs>
            </w:pPr>
            <w:r>
              <w:t>Индивидуальные</w:t>
            </w:r>
            <w:r>
              <w:tab/>
              <w:t>и</w:t>
            </w:r>
            <w:r>
              <w:tab/>
              <w:t>групповые</w:t>
            </w:r>
            <w:r>
              <w:tab/>
              <w:t>беседы</w:t>
            </w:r>
            <w:r>
              <w:tab/>
              <w:t>с</w:t>
            </w:r>
            <w:r>
              <w:tab/>
              <w:t>родителями</w:t>
            </w:r>
          </w:p>
          <w:p w:rsidR="005447D9" w:rsidRDefault="007532BA">
            <w:pPr>
              <w:pStyle w:val="TableParagraph"/>
              <w:tabs>
                <w:tab w:val="left" w:pos="2152"/>
                <w:tab w:val="left" w:pos="3624"/>
                <w:tab w:val="left" w:pos="4876"/>
              </w:tabs>
              <w:spacing w:line="250" w:lineRule="exact"/>
              <w:ind w:right="103"/>
            </w:pPr>
            <w:r>
              <w:t>«Психологические</w:t>
            </w:r>
            <w:r>
              <w:tab/>
              <w:t>особенности</w:t>
            </w:r>
            <w:r>
              <w:tab/>
              <w:t>возраста»,</w:t>
            </w:r>
            <w:r>
              <w:tab/>
            </w:r>
            <w:r>
              <w:rPr>
                <w:spacing w:val="-1"/>
              </w:rPr>
              <w:t>«Возможные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2"/>
              </w:rPr>
              <w:t xml:space="preserve"> </w:t>
            </w:r>
            <w:r>
              <w:t>ребенку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трудной</w:t>
            </w:r>
            <w:r>
              <w:rPr>
                <w:spacing w:val="8"/>
              </w:rPr>
              <w:t xml:space="preserve"> </w:t>
            </w:r>
            <w:r>
              <w:t>ситуации»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line="250" w:lineRule="exact"/>
              <w:ind w:left="111" w:right="392"/>
            </w:pP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Педагог-психолог</w:t>
            </w:r>
          </w:p>
        </w:tc>
      </w:tr>
      <w:tr w:rsidR="005447D9">
        <w:trPr>
          <w:trHeight w:val="25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Коррекция</w:t>
            </w:r>
            <w:r>
              <w:rPr>
                <w:spacing w:val="-5"/>
              </w:rPr>
              <w:t xml:space="preserve"> </w:t>
            </w:r>
            <w:r>
              <w:t>детско-родительских</w:t>
            </w:r>
            <w:r>
              <w:rPr>
                <w:spacing w:val="-4"/>
              </w:rPr>
              <w:t xml:space="preserve"> </w:t>
            </w:r>
            <w:r>
              <w:t>отношений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34" w:lineRule="exact"/>
              <w:ind w:left="111"/>
            </w:pPr>
            <w:r>
              <w:t>В</w:t>
            </w:r>
            <w:r>
              <w:tab/>
              <w:t>течение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Педагог-психолог</w:t>
            </w:r>
          </w:p>
        </w:tc>
      </w:tr>
    </w:tbl>
    <w:p w:rsidR="005447D9" w:rsidRDefault="005447D9">
      <w:pPr>
        <w:spacing w:line="234" w:lineRule="exact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508"/>
        </w:trPr>
        <w:tc>
          <w:tcPr>
            <w:tcW w:w="6208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учебного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2423"/>
                <w:tab w:val="left" w:pos="3075"/>
                <w:tab w:val="left" w:pos="4375"/>
              </w:tabs>
              <w:spacing w:line="250" w:lineRule="exact"/>
              <w:ind w:right="102"/>
            </w:pPr>
            <w:r>
              <w:t>Собрание-практикум</w:t>
            </w:r>
            <w:r>
              <w:tab/>
              <w:t>для</w:t>
            </w:r>
            <w:r>
              <w:tab/>
              <w:t>родителей</w:t>
            </w:r>
            <w:r>
              <w:tab/>
            </w:r>
            <w:r>
              <w:rPr>
                <w:spacing w:val="-1"/>
              </w:rPr>
              <w:t>«Предупреждение</w:t>
            </w:r>
            <w:r>
              <w:rPr>
                <w:spacing w:val="-52"/>
              </w:rPr>
              <w:t xml:space="preserve"> </w:t>
            </w:r>
            <w:r>
              <w:t>жестокости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семье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Март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50" w:lineRule="exact"/>
              <w:ind w:left="107" w:right="89"/>
            </w:pPr>
            <w:r>
              <w:t>Зам.директора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ВР,</w:t>
            </w:r>
            <w:r>
              <w:rPr>
                <w:spacing w:val="49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2"/>
              </w:rPr>
              <w:t xml:space="preserve"> </w:t>
            </w:r>
            <w:r>
              <w:t>педагог-психолог</w:t>
            </w:r>
          </w:p>
        </w:tc>
      </w:tr>
      <w:tr w:rsidR="005447D9">
        <w:trPr>
          <w:trHeight w:val="25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5135" w:right="5124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педагогами</w:t>
            </w:r>
          </w:p>
        </w:tc>
      </w:tr>
      <w:tr w:rsidR="005447D9">
        <w:trPr>
          <w:trHeight w:val="1267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классными</w:t>
            </w:r>
            <w:r>
              <w:rPr>
                <w:spacing w:val="-3"/>
              </w:rPr>
              <w:t xml:space="preserve"> </w:t>
            </w:r>
            <w:r>
              <w:t>руководителями:</w:t>
            </w:r>
          </w:p>
          <w:p w:rsidR="005447D9" w:rsidRDefault="007532BA">
            <w:pPr>
              <w:pStyle w:val="TableParagraph"/>
              <w:spacing w:before="3" w:line="237" w:lineRule="auto"/>
              <w:ind w:right="1333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«Почему</w:t>
            </w:r>
            <w:r>
              <w:rPr>
                <w:spacing w:val="-5"/>
              </w:rPr>
              <w:t xml:space="preserve"> </w:t>
            </w:r>
            <w:r>
              <w:t>учиться</w:t>
            </w:r>
            <w:r>
              <w:rPr>
                <w:spacing w:val="-3"/>
              </w:rPr>
              <w:t xml:space="preserve"> </w:t>
            </w:r>
            <w:r>
              <w:t>трудно</w:t>
            </w:r>
            <w:r>
              <w:rPr>
                <w:spacing w:val="-5"/>
              </w:rPr>
              <w:t xml:space="preserve"> </w:t>
            </w:r>
            <w:r>
              <w:t>или причины</w:t>
            </w:r>
            <w:r>
              <w:rPr>
                <w:spacing w:val="-5"/>
              </w:rPr>
              <w:t xml:space="preserve"> </w:t>
            </w:r>
            <w:r>
              <w:t>школьной</w:t>
            </w:r>
            <w:r>
              <w:rPr>
                <w:spacing w:val="-52"/>
              </w:rPr>
              <w:t xml:space="preserve"> </w:t>
            </w:r>
            <w:r>
              <w:t>дезадаптации»;</w:t>
            </w:r>
          </w:p>
          <w:p w:rsidR="005447D9" w:rsidRDefault="007532BA">
            <w:pPr>
              <w:pStyle w:val="TableParagraph"/>
              <w:spacing w:line="250" w:lineRule="atLeast"/>
            </w:pPr>
            <w:r>
              <w:t>-«Роль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оказании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кризисных</w:t>
            </w:r>
            <w:r>
              <w:rPr>
                <w:spacing w:val="-52"/>
              </w:rPr>
              <w:t xml:space="preserve"> </w:t>
            </w:r>
            <w:r>
              <w:t>ситуациях»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2" w:lineRule="auto"/>
              <w:ind w:left="111" w:right="472"/>
            </w:pPr>
            <w:r>
              <w:rPr>
                <w:spacing w:val="-1"/>
              </w:rPr>
              <w:t>Октябрь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2" w:lineRule="auto"/>
              <w:ind w:left="107" w:right="90"/>
            </w:pPr>
            <w:r>
              <w:t>Зам.директора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ВР,</w:t>
            </w:r>
            <w:r>
              <w:rPr>
                <w:spacing w:val="46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2"/>
              </w:rPr>
              <w:t xml:space="preserve"> </w:t>
            </w:r>
            <w:r>
              <w:t>педагог-психолог</w:t>
            </w:r>
          </w:p>
        </w:tc>
      </w:tr>
      <w:tr w:rsidR="005447D9">
        <w:trPr>
          <w:trHeight w:val="50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40" w:lineRule="auto"/>
              <w:ind w:left="4532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Профилактика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суицидального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(самоповреждающего)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поведения</w:t>
            </w:r>
          </w:p>
        </w:tc>
      </w:tr>
      <w:tr w:rsidR="005447D9">
        <w:trPr>
          <w:trHeight w:val="254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5135" w:right="51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обучающимися</w:t>
            </w:r>
          </w:p>
        </w:tc>
      </w:tr>
      <w:tr w:rsidR="005447D9">
        <w:trPr>
          <w:trHeight w:val="763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791"/>
                <w:tab w:val="left" w:pos="1534"/>
                <w:tab w:val="left" w:pos="2441"/>
                <w:tab w:val="left" w:pos="2863"/>
                <w:tab w:val="left" w:pos="3981"/>
                <w:tab w:val="left" w:pos="4283"/>
                <w:tab w:val="left" w:pos="5305"/>
              </w:tabs>
              <w:spacing w:line="242" w:lineRule="auto"/>
              <w:ind w:right="103"/>
            </w:pPr>
            <w:r>
              <w:t>Сбор</w:t>
            </w:r>
            <w:r>
              <w:tab/>
              <w:t>банка</w:t>
            </w:r>
            <w:r>
              <w:tab/>
              <w:t>данных</w:t>
            </w:r>
            <w:r>
              <w:tab/>
              <w:t>на</w:t>
            </w:r>
            <w:r>
              <w:tab/>
              <w:t>учащихся</w:t>
            </w:r>
            <w:r>
              <w:tab/>
              <w:t>с</w:t>
            </w:r>
            <w:r>
              <w:tab/>
              <w:t>высоким</w:t>
            </w:r>
            <w:r>
              <w:tab/>
            </w:r>
            <w:r>
              <w:rPr>
                <w:spacing w:val="-1"/>
              </w:rPr>
              <w:t>уровнем</w:t>
            </w:r>
            <w:r>
              <w:rPr>
                <w:spacing w:val="-52"/>
              </w:rPr>
              <w:t xml:space="preserve"> </w:t>
            </w:r>
            <w:r>
              <w:t>тревожности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депрессии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результатам</w:t>
            </w:r>
            <w:r>
              <w:rPr>
                <w:spacing w:val="6"/>
              </w:rPr>
              <w:t xml:space="preserve"> </w:t>
            </w:r>
            <w:r>
              <w:t>наблюдений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диагностики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50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50" w:lineRule="exact"/>
              <w:ind w:left="111"/>
            </w:pPr>
            <w:r>
              <w:t>Постоянно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98"/>
                <w:tab w:val="left" w:pos="2677"/>
              </w:tabs>
              <w:spacing w:line="242" w:lineRule="auto"/>
              <w:ind w:left="107" w:right="96"/>
            </w:pPr>
            <w:r>
              <w:t>Социальный</w:t>
            </w:r>
            <w:r>
              <w:tab/>
              <w:t>педагог,</w:t>
            </w:r>
            <w:r>
              <w:tab/>
            </w:r>
            <w:r>
              <w:rPr>
                <w:spacing w:val="-1"/>
              </w:rP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2"/>
              </w:rPr>
              <w:t xml:space="preserve"> </w:t>
            </w:r>
            <w:r>
              <w:t>кл.</w:t>
            </w:r>
            <w:r>
              <w:rPr>
                <w:spacing w:val="3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4796"/>
              </w:tabs>
              <w:spacing w:line="242" w:lineRule="auto"/>
              <w:ind w:right="100"/>
            </w:pPr>
            <w:r>
              <w:t>Доведение</w:t>
            </w:r>
            <w:r>
              <w:rPr>
                <w:spacing w:val="66"/>
              </w:rPr>
              <w:t xml:space="preserve"> </w:t>
            </w:r>
            <w:r>
              <w:t>до</w:t>
            </w:r>
            <w:r>
              <w:rPr>
                <w:spacing w:val="67"/>
              </w:rPr>
              <w:t xml:space="preserve"> </w:t>
            </w:r>
            <w:r>
              <w:t>сведения</w:t>
            </w:r>
            <w:r>
              <w:rPr>
                <w:spacing w:val="78"/>
              </w:rPr>
              <w:t xml:space="preserve"> </w:t>
            </w:r>
            <w:r>
              <w:t>обучающихся</w:t>
            </w:r>
            <w:r>
              <w:rPr>
                <w:spacing w:val="71"/>
              </w:rPr>
              <w:t xml:space="preserve"> </w:t>
            </w:r>
            <w:r>
              <w:t>и</w:t>
            </w:r>
            <w:r>
              <w:tab/>
              <w:t>их</w:t>
            </w:r>
            <w:r>
              <w:rPr>
                <w:spacing w:val="40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38"/>
              </w:rPr>
              <w:t xml:space="preserve"> </w:t>
            </w:r>
            <w:r>
              <w:t>о</w:t>
            </w:r>
            <w:r>
              <w:rPr>
                <w:spacing w:val="32"/>
              </w:rPr>
              <w:t xml:space="preserve"> </w:t>
            </w:r>
            <w:r>
              <w:t>работе</w:t>
            </w:r>
            <w:r>
              <w:rPr>
                <w:spacing w:val="31"/>
              </w:rPr>
              <w:t xml:space="preserve"> </w:t>
            </w:r>
            <w:r>
              <w:t>телефонов</w:t>
            </w:r>
            <w:r>
              <w:rPr>
                <w:spacing w:val="40"/>
              </w:rPr>
              <w:t xml:space="preserve"> </w:t>
            </w:r>
            <w:r>
              <w:t>доверия,</w:t>
            </w:r>
            <w:r>
              <w:rPr>
                <w:spacing w:val="41"/>
              </w:rPr>
              <w:t xml:space="preserve"> </w:t>
            </w:r>
            <w:r>
              <w:t>служб,</w:t>
            </w:r>
            <w:r>
              <w:rPr>
                <w:spacing w:val="40"/>
              </w:rPr>
              <w:t xml:space="preserve"> </w:t>
            </w:r>
            <w:r>
              <w:t>способных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оказать</w:t>
            </w:r>
            <w:r>
              <w:rPr>
                <w:spacing w:val="-6"/>
              </w:rPr>
              <w:t xml:space="preserve"> </w:t>
            </w:r>
            <w:r>
              <w:t>помощь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сложной</w:t>
            </w:r>
            <w:r>
              <w:rPr>
                <w:spacing w:val="-4"/>
              </w:rPr>
              <w:t xml:space="preserve"> </w:t>
            </w:r>
            <w:r>
              <w:t>ситуации.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2" w:lineRule="auto"/>
              <w:ind w:left="111" w:right="305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7" w:lineRule="auto"/>
            </w:pPr>
            <w:r>
              <w:t>Незамедлительное</w:t>
            </w:r>
            <w:r>
              <w:rPr>
                <w:spacing w:val="43"/>
              </w:rPr>
              <w:t xml:space="preserve"> </w:t>
            </w:r>
            <w:r>
              <w:t>информирование</w:t>
            </w:r>
            <w:r>
              <w:rPr>
                <w:spacing w:val="38"/>
              </w:rPr>
              <w:t xml:space="preserve"> </w:t>
            </w:r>
            <w:r>
              <w:t>органов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учреждений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9"/>
              </w:rPr>
              <w:t xml:space="preserve"> </w:t>
            </w:r>
            <w:r>
              <w:t>профилактики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4"/>
              </w:rPr>
              <w:t xml:space="preserve"> </w:t>
            </w:r>
            <w:r>
              <w:t>случаях</w:t>
            </w:r>
            <w:r>
              <w:rPr>
                <w:spacing w:val="9"/>
              </w:rPr>
              <w:t xml:space="preserve"> </w:t>
            </w:r>
            <w:r>
              <w:t>суицидального</w:t>
            </w:r>
            <w:r>
              <w:rPr>
                <w:spacing w:val="9"/>
              </w:rPr>
              <w:t xml:space="preserve"> </w:t>
            </w:r>
            <w:r>
              <w:t>поведения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детей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40"/>
            </w:pPr>
            <w:r>
              <w:t>Постоянно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7" w:lineRule="auto"/>
              <w:ind w:left="107"/>
            </w:pPr>
            <w:r>
              <w:t>Администрация</w:t>
            </w:r>
            <w:r>
              <w:rPr>
                <w:spacing w:val="2"/>
              </w:rPr>
              <w:t xml:space="preserve"> </w:t>
            </w:r>
            <w:r>
              <w:t>ОО,</w:t>
            </w:r>
            <w:r>
              <w:rPr>
                <w:spacing w:val="5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7" w:lineRule="auto"/>
              <w:ind w:right="99"/>
            </w:pPr>
            <w:r>
              <w:t>Участие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областной</w:t>
            </w:r>
            <w:r>
              <w:rPr>
                <w:spacing w:val="15"/>
              </w:rPr>
              <w:t xml:space="preserve"> </w:t>
            </w:r>
            <w:r>
              <w:t>профилактической</w:t>
            </w:r>
            <w:r>
              <w:rPr>
                <w:spacing w:val="15"/>
              </w:rPr>
              <w:t xml:space="preserve"> </w:t>
            </w:r>
            <w:r>
              <w:t>недели</w:t>
            </w:r>
            <w:r>
              <w:rPr>
                <w:spacing w:val="15"/>
              </w:rPr>
              <w:t xml:space="preserve"> </w:t>
            </w:r>
            <w:r>
              <w:t>“Разноцветная</w:t>
            </w:r>
            <w:r>
              <w:rPr>
                <w:spacing w:val="-52"/>
              </w:rPr>
              <w:t xml:space="preserve"> </w:t>
            </w:r>
            <w:r>
              <w:t>неделя»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37" w:lineRule="auto"/>
              <w:ind w:right="82"/>
            </w:pP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иэмоционального</w:t>
            </w:r>
            <w:r>
              <w:rPr>
                <w:spacing w:val="-7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Сентябрь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757"/>
              </w:tabs>
              <w:spacing w:line="237" w:lineRule="auto"/>
              <w:ind w:left="107" w:right="98"/>
            </w:pPr>
            <w:r>
              <w:t>Зам.</w:t>
            </w:r>
            <w:r>
              <w:rPr>
                <w:spacing w:val="5"/>
              </w:rPr>
              <w:t xml:space="preserve"> </w:t>
            </w:r>
            <w:r>
              <w:t>директора</w:t>
            </w:r>
            <w:r>
              <w:rPr>
                <w:spacing w:val="7"/>
              </w:rPr>
              <w:t xml:space="preserve"> </w:t>
            </w:r>
            <w:r>
              <w:t>по ВР,</w:t>
            </w:r>
            <w:r>
              <w:rPr>
                <w:spacing w:val="13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tab/>
            </w:r>
            <w:r>
              <w:rPr>
                <w:spacing w:val="-1"/>
              </w:rPr>
              <w:t>педагог-психолог,</w:t>
            </w:r>
          </w:p>
          <w:p w:rsidR="005447D9" w:rsidRDefault="007532BA">
            <w:pPr>
              <w:pStyle w:val="TableParagraph"/>
              <w:spacing w:line="238" w:lineRule="exact"/>
              <w:ind w:left="107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1516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групповых</w:t>
            </w:r>
            <w:r>
              <w:rPr>
                <w:spacing w:val="-4"/>
              </w:rPr>
              <w:t xml:space="preserve"> </w:t>
            </w:r>
            <w:r>
              <w:t>занятий,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часов:</w:t>
            </w:r>
          </w:p>
          <w:p w:rsidR="005447D9" w:rsidRDefault="007532BA">
            <w:pPr>
              <w:pStyle w:val="TableParagraph"/>
              <w:spacing w:before="1" w:line="251" w:lineRule="exact"/>
            </w:pPr>
            <w:r>
              <w:t>«Как</w:t>
            </w:r>
            <w:r>
              <w:rPr>
                <w:spacing w:val="-2"/>
              </w:rPr>
              <w:t xml:space="preserve"> </w:t>
            </w:r>
            <w:r>
              <w:t>справиться с</w:t>
            </w:r>
            <w:r>
              <w:rPr>
                <w:spacing w:val="-6"/>
              </w:rPr>
              <w:t xml:space="preserve"> </w:t>
            </w:r>
            <w:r>
              <w:t>плохим</w:t>
            </w:r>
            <w:r>
              <w:rPr>
                <w:spacing w:val="-4"/>
              </w:rPr>
              <w:t xml:space="preserve"> </w:t>
            </w:r>
            <w:r>
              <w:t>настроением»</w:t>
            </w:r>
            <w:r>
              <w:rPr>
                <w:spacing w:val="-5"/>
              </w:rPr>
              <w:t xml:space="preserve"> </w:t>
            </w:r>
            <w:r>
              <w:t>(5-7</w:t>
            </w:r>
            <w:r>
              <w:rPr>
                <w:spacing w:val="1"/>
              </w:rPr>
              <w:t xml:space="preserve"> </w:t>
            </w:r>
            <w:r>
              <w:t>кл)</w:t>
            </w:r>
          </w:p>
          <w:p w:rsidR="005447D9" w:rsidRDefault="007532BA">
            <w:pPr>
              <w:pStyle w:val="TableParagraph"/>
              <w:spacing w:line="251" w:lineRule="exact"/>
            </w:pPr>
            <w:r>
              <w:t>«Учимся</w:t>
            </w:r>
            <w:r>
              <w:rPr>
                <w:spacing w:val="-2"/>
              </w:rPr>
              <w:t xml:space="preserve"> </w:t>
            </w:r>
            <w:r>
              <w:t>строить</w:t>
            </w:r>
            <w:r>
              <w:rPr>
                <w:spacing w:val="-1"/>
              </w:rPr>
              <w:t xml:space="preserve"> </w:t>
            </w:r>
            <w:r>
              <w:t>отношения»</w:t>
            </w:r>
            <w:r>
              <w:rPr>
                <w:spacing w:val="-6"/>
              </w:rPr>
              <w:t xml:space="preserve"> </w:t>
            </w:r>
            <w:r>
              <w:t>(5-7 кл)</w:t>
            </w:r>
          </w:p>
          <w:p w:rsidR="005447D9" w:rsidRDefault="007532BA">
            <w:pPr>
              <w:pStyle w:val="TableParagraph"/>
              <w:spacing w:before="2" w:line="240" w:lineRule="auto"/>
              <w:ind w:left="167"/>
            </w:pP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преодолеть</w:t>
            </w:r>
            <w:r>
              <w:rPr>
                <w:spacing w:val="-1"/>
              </w:rPr>
              <w:t xml:space="preserve"> </w:t>
            </w:r>
            <w:r>
              <w:t>стресс»</w:t>
            </w:r>
            <w:r>
              <w:rPr>
                <w:spacing w:val="-5"/>
              </w:rPr>
              <w:t xml:space="preserve"> </w:t>
            </w:r>
            <w:r>
              <w:t>(8-10</w:t>
            </w:r>
            <w:r>
              <w:rPr>
                <w:spacing w:val="-1"/>
              </w:rPr>
              <w:t xml:space="preserve"> </w:t>
            </w:r>
            <w:r>
              <w:t>кл)</w:t>
            </w:r>
          </w:p>
          <w:p w:rsidR="005447D9" w:rsidRDefault="007532BA">
            <w:pPr>
              <w:pStyle w:val="TableParagraph"/>
              <w:spacing w:before="2" w:line="251" w:lineRule="exact"/>
              <w:ind w:left="167"/>
            </w:pPr>
            <w:r>
              <w:t>«Наш</w:t>
            </w:r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жизнь»</w:t>
            </w:r>
            <w:r>
              <w:rPr>
                <w:spacing w:val="-4"/>
              </w:rPr>
              <w:t xml:space="preserve"> </w:t>
            </w:r>
            <w:r>
              <w:t>(8-10 кл)</w:t>
            </w:r>
          </w:p>
          <w:p w:rsidR="005447D9" w:rsidRDefault="007532BA">
            <w:pPr>
              <w:pStyle w:val="TableParagraph"/>
              <w:spacing w:line="236" w:lineRule="exact"/>
              <w:ind w:left="167"/>
            </w:pPr>
            <w:r>
              <w:t>«Если</w:t>
            </w:r>
            <w:r>
              <w:rPr>
                <w:spacing w:val="2"/>
              </w:rPr>
              <w:t xml:space="preserve"> </w:t>
            </w:r>
            <w:r>
              <w:t>тебе</w:t>
            </w:r>
            <w:r>
              <w:rPr>
                <w:spacing w:val="-6"/>
              </w:rPr>
              <w:t xml:space="preserve"> </w:t>
            </w:r>
            <w:r>
              <w:t>трудно»</w:t>
            </w:r>
            <w:r>
              <w:rPr>
                <w:spacing w:val="-4"/>
              </w:rPr>
              <w:t xml:space="preserve"> </w:t>
            </w:r>
            <w:r>
              <w:t>(5-10</w:t>
            </w:r>
            <w:r>
              <w:rPr>
                <w:spacing w:val="1"/>
              </w:rPr>
              <w:t xml:space="preserve"> </w:t>
            </w:r>
            <w:r>
              <w:t>кл)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42" w:lineRule="auto"/>
              <w:ind w:right="82"/>
            </w:pP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эмоционального</w:t>
            </w:r>
            <w:r>
              <w:rPr>
                <w:spacing w:val="-7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5-10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0" w:lineRule="auto"/>
              <w:ind w:left="140" w:right="348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Апрель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108"/>
              </w:tabs>
              <w:spacing w:line="240" w:lineRule="auto"/>
              <w:ind w:left="107" w:right="96"/>
              <w:jc w:val="both"/>
            </w:pPr>
            <w:r>
              <w:t>Классные</w:t>
            </w:r>
            <w:r>
              <w:tab/>
            </w:r>
            <w:r>
              <w:rPr>
                <w:spacing w:val="-1"/>
              </w:rPr>
              <w:t>руководители,</w:t>
            </w:r>
            <w:r>
              <w:rPr>
                <w:spacing w:val="-53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</w:tr>
      <w:tr w:rsidR="005447D9">
        <w:trPr>
          <w:trHeight w:val="1776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105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цикла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t>лекций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выявлению детей с суицидальным поведением, в том числе с</w:t>
            </w:r>
            <w:r>
              <w:rPr>
                <w:spacing w:val="1"/>
              </w:rPr>
              <w:t xml:space="preserve"> </w:t>
            </w:r>
            <w:r>
              <w:t>привлечением</w:t>
            </w:r>
            <w:r>
              <w:rPr>
                <w:spacing w:val="-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-3"/>
              </w:rPr>
              <w:t xml:space="preserve"> </w:t>
            </w:r>
            <w:r>
              <w:t>профилактики:</w:t>
            </w:r>
          </w:p>
          <w:p w:rsidR="005447D9" w:rsidRDefault="007532BA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line="242" w:lineRule="auto"/>
              <w:ind w:right="96" w:firstLine="0"/>
              <w:jc w:val="both"/>
            </w:pPr>
            <w:r>
              <w:t>«Профилактика семейного неблагополучия и суицидального</w:t>
            </w:r>
            <w:r>
              <w:rPr>
                <w:spacing w:val="1"/>
              </w:rPr>
              <w:t xml:space="preserve"> </w:t>
            </w:r>
            <w:r>
              <w:t>поведения детей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подростков»;</w:t>
            </w:r>
          </w:p>
          <w:p w:rsidR="005447D9" w:rsidRDefault="007532BA">
            <w:pPr>
              <w:pStyle w:val="TableParagraph"/>
              <w:jc w:val="both"/>
            </w:pPr>
            <w:r>
              <w:t>-«Как</w:t>
            </w:r>
            <w:r>
              <w:rPr>
                <w:spacing w:val="-3"/>
              </w:rPr>
              <w:t xml:space="preserve"> </w:t>
            </w:r>
            <w:r>
              <w:t>защитить</w:t>
            </w:r>
            <w:r>
              <w:rPr>
                <w:spacing w:val="-6"/>
              </w:rPr>
              <w:t xml:space="preserve"> </w:t>
            </w:r>
            <w:r>
              <w:t>своего</w:t>
            </w:r>
            <w:r>
              <w:rPr>
                <w:spacing w:val="-6"/>
              </w:rPr>
              <w:t xml:space="preserve"> </w:t>
            </w:r>
            <w:r>
              <w:t>ребенка»;</w:t>
            </w:r>
          </w:p>
          <w:p w:rsidR="005447D9" w:rsidRDefault="007532BA">
            <w:pPr>
              <w:pStyle w:val="TableParagraph"/>
              <w:numPr>
                <w:ilvl w:val="0"/>
                <w:numId w:val="36"/>
              </w:numPr>
              <w:tabs>
                <w:tab w:val="left" w:pos="240"/>
              </w:tabs>
              <w:spacing w:line="241" w:lineRule="exact"/>
              <w:ind w:left="239" w:hanging="130"/>
              <w:jc w:val="both"/>
            </w:pPr>
            <w:r>
              <w:t>«Предо</w:t>
            </w:r>
            <w:r>
              <w:t>твращение</w:t>
            </w:r>
            <w:r>
              <w:rPr>
                <w:spacing w:val="-9"/>
              </w:rPr>
              <w:t xml:space="preserve"> </w:t>
            </w:r>
            <w:r>
              <w:t>суицидальных</w:t>
            </w:r>
            <w:r>
              <w:rPr>
                <w:spacing w:val="-6"/>
              </w:rPr>
              <w:t xml:space="preserve"> </w:t>
            </w:r>
            <w:r>
              <w:t>попыток»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5-10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2" w:lineRule="auto"/>
              <w:ind w:left="140" w:right="443"/>
            </w:pPr>
            <w:r>
              <w:rPr>
                <w:spacing w:val="-1"/>
              </w:rPr>
              <w:t>Октябрь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Апрель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98"/>
                <w:tab w:val="left" w:pos="2677"/>
              </w:tabs>
              <w:spacing w:line="242" w:lineRule="auto"/>
              <w:ind w:left="107" w:right="96"/>
            </w:pPr>
            <w:r>
              <w:t>Социальный</w:t>
            </w:r>
            <w:r>
              <w:tab/>
              <w:t>педагог,</w:t>
            </w:r>
            <w:r>
              <w:tab/>
            </w:r>
            <w:r>
              <w:rPr>
                <w:spacing w:val="-1"/>
              </w:rP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</w:tbl>
    <w:p w:rsidR="005447D9" w:rsidRDefault="005447D9">
      <w:pPr>
        <w:spacing w:line="242" w:lineRule="auto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963"/>
              </w:tabs>
              <w:spacing w:line="242" w:lineRule="auto"/>
              <w:ind w:right="98"/>
            </w:pPr>
            <w:r>
              <w:lastRenderedPageBreak/>
              <w:t>«Как</w:t>
            </w:r>
            <w:r>
              <w:tab/>
              <w:t>преодолеть тревогу», помощь при подготовке к ОГЭ и</w:t>
            </w:r>
            <w:r>
              <w:rPr>
                <w:spacing w:val="-52"/>
              </w:rPr>
              <w:t xml:space="preserve"> </w:t>
            </w:r>
            <w:r>
              <w:t>ЕГЭ (9,10</w:t>
            </w:r>
            <w:r>
              <w:rPr>
                <w:spacing w:val="-2"/>
              </w:rPr>
              <w:t xml:space="preserve"> </w:t>
            </w:r>
            <w:r>
              <w:t>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9,10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2" w:lineRule="auto"/>
              <w:ind w:left="140" w:right="472"/>
            </w:pPr>
            <w:r>
              <w:t>Январь-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98"/>
                <w:tab w:val="left" w:pos="2677"/>
              </w:tabs>
              <w:ind w:left="107"/>
            </w:pPr>
            <w:r>
              <w:t>Социальный</w:t>
            </w:r>
            <w:r>
              <w:tab/>
              <w:t>педагог,</w:t>
            </w:r>
            <w:r>
              <w:tab/>
            </w:r>
            <w:r>
              <w:t>педагог-</w:t>
            </w:r>
          </w:p>
          <w:p w:rsidR="005447D9" w:rsidRDefault="007532BA">
            <w:pPr>
              <w:pStyle w:val="TableParagraph"/>
              <w:spacing w:line="250" w:lineRule="exact"/>
              <w:ind w:left="107" w:right="104"/>
            </w:pPr>
            <w:r>
              <w:t>психолог,</w:t>
            </w:r>
            <w:r>
              <w:rPr>
                <w:spacing w:val="43"/>
              </w:rPr>
              <w:t xml:space="preserve"> </w:t>
            </w:r>
            <w:r>
              <w:t>классный</w:t>
            </w:r>
            <w:r>
              <w:rPr>
                <w:spacing w:val="39"/>
              </w:rPr>
              <w:t xml:space="preserve"> </w:t>
            </w: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учителя-предметники</w:t>
            </w:r>
          </w:p>
        </w:tc>
      </w:tr>
      <w:tr w:rsidR="005447D9">
        <w:trPr>
          <w:trHeight w:val="101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Занятие</w:t>
            </w:r>
            <w:r>
              <w:rPr>
                <w:spacing w:val="-8"/>
              </w:rPr>
              <w:t xml:space="preserve"> </w:t>
            </w:r>
            <w:r>
              <w:t>«Дружат</w:t>
            </w:r>
            <w:r>
              <w:rPr>
                <w:spacing w:val="-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планете»</w:t>
            </w:r>
            <w:r>
              <w:rPr>
                <w:spacing w:val="-5"/>
              </w:rPr>
              <w:t xml:space="preserve"> </w:t>
            </w:r>
            <w:r>
              <w:t>(толерантность)</w:t>
            </w:r>
            <w:r>
              <w:rPr>
                <w:spacing w:val="2"/>
              </w:rPr>
              <w:t xml:space="preserve"> </w:t>
            </w:r>
            <w:r>
              <w:t>(1-10</w:t>
            </w:r>
            <w:r>
              <w:rPr>
                <w:spacing w:val="1"/>
              </w:rPr>
              <w:t xml:space="preserve"> </w:t>
            </w:r>
            <w:r>
              <w:t>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40"/>
            </w:pPr>
            <w:r>
              <w:t>Апрель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2" w:lineRule="auto"/>
              <w:ind w:left="107" w:right="96"/>
              <w:jc w:val="both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педагог-организатор,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5447D9" w:rsidRDefault="007532BA">
            <w:pPr>
              <w:pStyle w:val="TableParagraph"/>
              <w:spacing w:line="230" w:lineRule="exact"/>
              <w:ind w:left="107"/>
            </w:pPr>
            <w:r>
              <w:t>руководители.</w:t>
            </w:r>
          </w:p>
        </w:tc>
      </w:tr>
      <w:tr w:rsidR="005447D9">
        <w:trPr>
          <w:trHeight w:val="4556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Диагностическая</w:t>
            </w:r>
            <w:r>
              <w:rPr>
                <w:spacing w:val="-4"/>
              </w:rPr>
              <w:t xml:space="preserve"> </w:t>
            </w:r>
            <w:r>
              <w:t>работа:</w:t>
            </w:r>
          </w:p>
          <w:p w:rsidR="005447D9" w:rsidRDefault="007532BA">
            <w:pPr>
              <w:pStyle w:val="TableParagraph"/>
              <w:spacing w:before="1" w:line="240" w:lineRule="auto"/>
            </w:pPr>
            <w:r>
              <w:t>-Шкала</w:t>
            </w:r>
            <w:r>
              <w:rPr>
                <w:spacing w:val="1"/>
              </w:rPr>
              <w:t xml:space="preserve"> </w:t>
            </w:r>
            <w:r>
              <w:t>тревожности</w:t>
            </w:r>
            <w:r>
              <w:rPr>
                <w:spacing w:val="-1"/>
              </w:rPr>
              <w:t xml:space="preserve"> </w:t>
            </w:r>
            <w:r>
              <w:t>ребенка»</w:t>
            </w:r>
            <w:r>
              <w:rPr>
                <w:spacing w:val="-7"/>
              </w:rPr>
              <w:t xml:space="preserve"> </w:t>
            </w:r>
            <w:r>
              <w:t>(1-4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  <w:p w:rsidR="005447D9" w:rsidRDefault="007532BA">
            <w:pPr>
              <w:pStyle w:val="TableParagraph"/>
              <w:spacing w:before="2" w:line="240" w:lineRule="auto"/>
            </w:pPr>
            <w:r>
              <w:t>-Диагностика</w:t>
            </w:r>
            <w:r>
              <w:rPr>
                <w:spacing w:val="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тревожности</w:t>
            </w:r>
            <w:r>
              <w:rPr>
                <w:spacing w:val="-1"/>
              </w:rPr>
              <w:t xml:space="preserve"> </w:t>
            </w:r>
            <w:r>
              <w:t>Филипса</w:t>
            </w:r>
            <w:r>
              <w:rPr>
                <w:spacing w:val="-4"/>
              </w:rPr>
              <w:t xml:space="preserve"> </w:t>
            </w:r>
            <w:r>
              <w:t>(5-10</w:t>
            </w:r>
            <w:r>
              <w:rPr>
                <w:spacing w:val="-2"/>
              </w:rPr>
              <w:t xml:space="preserve"> </w:t>
            </w:r>
            <w:r>
              <w:t>кл)</w:t>
            </w:r>
          </w:p>
          <w:p w:rsidR="005447D9" w:rsidRDefault="005447D9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tabs>
                <w:tab w:val="left" w:pos="1702"/>
                <w:tab w:val="left" w:pos="3918"/>
                <w:tab w:val="left" w:pos="5146"/>
              </w:tabs>
              <w:spacing w:line="240" w:lineRule="auto"/>
              <w:ind w:right="101"/>
              <w:jc w:val="both"/>
            </w:pPr>
            <w:r>
              <w:t>-Опросник</w:t>
            </w:r>
            <w:r>
              <w:tab/>
              <w:t>Предварительная</w:t>
            </w:r>
            <w:r>
              <w:tab/>
              <w:t>оценка</w:t>
            </w:r>
            <w:r>
              <w:tab/>
            </w:r>
            <w:r>
              <w:rPr>
                <w:spacing w:val="-1"/>
              </w:rPr>
              <w:t>состояния</w:t>
            </w:r>
            <w:r>
              <w:rPr>
                <w:spacing w:val="-53"/>
              </w:rPr>
              <w:t xml:space="preserve"> </w:t>
            </w:r>
            <w:r>
              <w:t>психологического</w:t>
            </w:r>
            <w:r>
              <w:rPr>
                <w:spacing w:val="1"/>
              </w:rPr>
              <w:t xml:space="preserve"> </w:t>
            </w:r>
            <w:r>
              <w:t>здоровья.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цветовых</w:t>
            </w:r>
            <w:r>
              <w:rPr>
                <w:spacing w:val="1"/>
              </w:rPr>
              <w:t xml:space="preserve"> </w:t>
            </w:r>
            <w:r>
              <w:t>выборов</w:t>
            </w:r>
            <w:r>
              <w:rPr>
                <w:spacing w:val="1"/>
              </w:rPr>
              <w:t xml:space="preserve"> </w:t>
            </w:r>
            <w:r>
              <w:t>М.Люшера</w:t>
            </w:r>
            <w:r>
              <w:rPr>
                <w:spacing w:val="8"/>
              </w:rPr>
              <w:t xml:space="preserve"> </w:t>
            </w:r>
            <w:r>
              <w:t>(9-10</w:t>
            </w:r>
            <w:r>
              <w:rPr>
                <w:spacing w:val="1"/>
              </w:rPr>
              <w:t xml:space="preserve"> </w:t>
            </w:r>
            <w:r>
              <w:t>кл)</w:t>
            </w:r>
          </w:p>
          <w:p w:rsidR="005447D9" w:rsidRDefault="007532BA">
            <w:pPr>
              <w:pStyle w:val="TableParagraph"/>
              <w:spacing w:before="1" w:line="240" w:lineRule="auto"/>
              <w:jc w:val="both"/>
            </w:pPr>
            <w:r>
              <w:t>Диагностика межличностных</w:t>
            </w:r>
            <w:r>
              <w:rPr>
                <w:spacing w:val="-3"/>
              </w:rPr>
              <w:t xml:space="preserve"> </w:t>
            </w:r>
            <w:r>
              <w:t>отношений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классе</w:t>
            </w:r>
          </w:p>
          <w:p w:rsidR="005447D9" w:rsidRDefault="007532BA">
            <w:pPr>
              <w:pStyle w:val="TableParagraph"/>
              <w:spacing w:before="1" w:line="240" w:lineRule="auto"/>
              <w:ind w:right="104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Эмоциональное и функциональное состояние обучающихся</w:t>
            </w:r>
            <w:r>
              <w:rPr>
                <w:spacing w:val="1"/>
              </w:rPr>
              <w:t xml:space="preserve"> </w:t>
            </w:r>
            <w:r>
              <w:t>(8-11</w:t>
            </w:r>
            <w:r>
              <w:rPr>
                <w:spacing w:val="1"/>
              </w:rPr>
              <w:t xml:space="preserve"> </w:t>
            </w:r>
            <w:r>
              <w:t>кл)</w:t>
            </w:r>
          </w:p>
          <w:p w:rsidR="005447D9" w:rsidRDefault="007532BA">
            <w:pPr>
              <w:pStyle w:val="TableParagraph"/>
              <w:tabs>
                <w:tab w:val="left" w:pos="1414"/>
                <w:tab w:val="left" w:pos="2891"/>
                <w:tab w:val="left" w:pos="4267"/>
                <w:tab w:val="left" w:pos="4670"/>
              </w:tabs>
              <w:spacing w:line="240" w:lineRule="auto"/>
              <w:ind w:right="100"/>
            </w:pPr>
            <w:r>
              <w:t>-Методика</w:t>
            </w:r>
            <w:r>
              <w:tab/>
              <w:t>определения</w:t>
            </w:r>
            <w:r>
              <w:tab/>
              <w:t>склонности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отклоняющему</w:t>
            </w:r>
            <w:r>
              <w:rPr>
                <w:spacing w:val="-52"/>
              </w:rPr>
              <w:t xml:space="preserve"> </w:t>
            </w:r>
            <w:r>
              <w:t>поведению</w:t>
            </w:r>
            <w:r>
              <w:rPr>
                <w:spacing w:val="-1"/>
              </w:rPr>
              <w:t xml:space="preserve"> </w:t>
            </w:r>
            <w:r>
              <w:t>А.Н.Орел</w:t>
            </w:r>
            <w:r>
              <w:rPr>
                <w:spacing w:val="2"/>
              </w:rPr>
              <w:t xml:space="preserve"> </w:t>
            </w:r>
            <w:r>
              <w:t>(8кл)</w:t>
            </w:r>
          </w:p>
          <w:p w:rsidR="005447D9" w:rsidRDefault="007532BA">
            <w:pPr>
              <w:pStyle w:val="TableParagraph"/>
              <w:spacing w:before="1" w:line="251" w:lineRule="exact"/>
            </w:pPr>
            <w:r>
              <w:t>-Методика</w:t>
            </w:r>
            <w:r>
              <w:rPr>
                <w:spacing w:val="-1"/>
              </w:rPr>
              <w:t xml:space="preserve"> </w:t>
            </w:r>
            <w:r>
              <w:t>определения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депрессии</w:t>
            </w:r>
            <w:r>
              <w:rPr>
                <w:spacing w:val="-2"/>
              </w:rPr>
              <w:t xml:space="preserve"> </w:t>
            </w:r>
            <w:r>
              <w:t>В.А.Журов</w:t>
            </w:r>
            <w:r>
              <w:rPr>
                <w:spacing w:val="-2"/>
              </w:rPr>
              <w:t xml:space="preserve"> </w:t>
            </w:r>
            <w:r>
              <w:t>(7</w:t>
            </w:r>
            <w:r>
              <w:rPr>
                <w:spacing w:val="-4"/>
              </w:rPr>
              <w:t xml:space="preserve"> </w:t>
            </w:r>
            <w:r>
              <w:t>кл)</w:t>
            </w:r>
          </w:p>
          <w:p w:rsidR="005447D9" w:rsidRDefault="007532BA">
            <w:pPr>
              <w:pStyle w:val="TableParagraph"/>
              <w:spacing w:line="251" w:lineRule="exact"/>
            </w:pPr>
            <w:r>
              <w:t>-Проективная</w:t>
            </w:r>
            <w:r>
              <w:rPr>
                <w:spacing w:val="-7"/>
              </w:rPr>
              <w:t xml:space="preserve"> </w:t>
            </w:r>
            <w:r>
              <w:t>методика</w:t>
            </w:r>
            <w:r>
              <w:rPr>
                <w:spacing w:val="2"/>
              </w:rPr>
              <w:t xml:space="preserve"> </w:t>
            </w:r>
            <w:r>
              <w:t>А.М.Прихожан (1</w:t>
            </w:r>
            <w:r>
              <w:rPr>
                <w:spacing w:val="-6"/>
              </w:rPr>
              <w:t xml:space="preserve"> </w:t>
            </w:r>
            <w:r>
              <w:t>кл)</w:t>
            </w:r>
          </w:p>
          <w:p w:rsidR="005447D9" w:rsidRDefault="007532BA">
            <w:pPr>
              <w:pStyle w:val="TableParagraph"/>
              <w:spacing w:before="2" w:line="240" w:lineRule="auto"/>
            </w:pPr>
            <w:r>
              <w:t>-Выявление</w:t>
            </w:r>
            <w:r>
              <w:rPr>
                <w:spacing w:val="-8"/>
              </w:rPr>
              <w:t xml:space="preserve"> </w:t>
            </w:r>
            <w:r>
              <w:t>тревоги</w:t>
            </w:r>
            <w:r>
              <w:rPr>
                <w:spacing w:val="-1"/>
              </w:rPr>
              <w:t xml:space="preserve"> </w:t>
            </w:r>
            <w:r>
              <w:t>Немчина,</w:t>
            </w:r>
            <w:r>
              <w:rPr>
                <w:spacing w:val="1"/>
              </w:rPr>
              <w:t xml:space="preserve"> </w:t>
            </w:r>
            <w:r>
              <w:t>Дж.Тейнор</w:t>
            </w:r>
            <w:r>
              <w:rPr>
                <w:spacing w:val="-1"/>
              </w:rPr>
              <w:t xml:space="preserve"> </w:t>
            </w:r>
            <w:r>
              <w:t>Басса-Дарки</w:t>
            </w:r>
            <w:r>
              <w:rPr>
                <w:spacing w:val="-1"/>
              </w:rPr>
              <w:t xml:space="preserve"> </w:t>
            </w:r>
            <w:r>
              <w:t>(10</w:t>
            </w:r>
            <w:r>
              <w:rPr>
                <w:spacing w:val="-1"/>
              </w:rPr>
              <w:t xml:space="preserve"> </w:t>
            </w:r>
            <w:r>
              <w:t>кл)</w:t>
            </w:r>
          </w:p>
          <w:p w:rsidR="005447D9" w:rsidRDefault="007532BA">
            <w:pPr>
              <w:pStyle w:val="TableParagraph"/>
              <w:spacing w:before="1" w:line="251" w:lineRule="exact"/>
            </w:pPr>
            <w:r>
              <w:t>-Тест</w:t>
            </w:r>
            <w:r>
              <w:rPr>
                <w:spacing w:val="-3"/>
              </w:rPr>
              <w:t xml:space="preserve"> </w:t>
            </w:r>
            <w:r>
              <w:t>тревожности Спилбергера-Ханина</w:t>
            </w:r>
            <w:r>
              <w:rPr>
                <w:spacing w:val="-3"/>
              </w:rPr>
              <w:t xml:space="preserve"> </w:t>
            </w:r>
            <w:r>
              <w:t>(5-9кл)</w:t>
            </w:r>
          </w:p>
          <w:p w:rsidR="005447D9" w:rsidRDefault="007532BA">
            <w:pPr>
              <w:pStyle w:val="TableParagraph"/>
              <w:spacing w:line="251" w:lineRule="exact"/>
            </w:pPr>
            <w:r>
              <w:t>-Опросник</w:t>
            </w:r>
            <w:r>
              <w:rPr>
                <w:spacing w:val="-3"/>
              </w:rPr>
              <w:t xml:space="preserve"> </w:t>
            </w:r>
            <w:r>
              <w:t>САН</w:t>
            </w:r>
            <w:r>
              <w:rPr>
                <w:spacing w:val="-2"/>
              </w:rPr>
              <w:t xml:space="preserve"> </w:t>
            </w:r>
            <w:r>
              <w:t>(7-8кл)</w:t>
            </w:r>
          </w:p>
          <w:p w:rsidR="005447D9" w:rsidRDefault="007532BA">
            <w:pPr>
              <w:pStyle w:val="TableParagraph"/>
              <w:spacing w:before="2" w:line="238" w:lineRule="exact"/>
            </w:pPr>
            <w:r>
              <w:t>-Диагностика</w:t>
            </w:r>
            <w:r>
              <w:rPr>
                <w:spacing w:val="2"/>
              </w:rPr>
              <w:t xml:space="preserve"> </w:t>
            </w:r>
            <w:r>
              <w:t>«Школьная</w:t>
            </w:r>
            <w:r>
              <w:rPr>
                <w:spacing w:val="-1"/>
              </w:rPr>
              <w:t xml:space="preserve"> </w:t>
            </w:r>
            <w:r>
              <w:t>мотивация»</w:t>
            </w:r>
            <w:r>
              <w:rPr>
                <w:spacing w:val="-5"/>
              </w:rPr>
              <w:t xml:space="preserve"> </w:t>
            </w:r>
            <w:r>
              <w:t>(6-8</w:t>
            </w:r>
            <w:r>
              <w:rPr>
                <w:spacing w:val="-1"/>
              </w:rPr>
              <w:t xml:space="preserve"> </w:t>
            </w:r>
            <w:r>
              <w:t>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before="1" w:line="240" w:lineRule="auto"/>
              <w:ind w:left="140" w:right="383" w:hanging="29"/>
            </w:pP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Октябрь-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Декабрь,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  <w:p w:rsidR="005447D9" w:rsidRDefault="005447D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447D9" w:rsidRDefault="005447D9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5447D9" w:rsidRDefault="007532BA">
            <w:pPr>
              <w:pStyle w:val="TableParagraph"/>
              <w:spacing w:line="240" w:lineRule="auto"/>
              <w:ind w:left="140" w:right="389"/>
            </w:pPr>
            <w:r>
              <w:rPr>
                <w:spacing w:val="-1"/>
              </w:rPr>
              <w:t>Октябрь,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  <w:p w:rsidR="005447D9" w:rsidRDefault="005447D9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5447D9" w:rsidRDefault="007532BA">
            <w:pPr>
              <w:pStyle w:val="TableParagraph"/>
              <w:spacing w:line="240" w:lineRule="auto"/>
              <w:ind w:left="140" w:right="348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</w:p>
          <w:p w:rsidR="005447D9" w:rsidRDefault="007532BA">
            <w:pPr>
              <w:pStyle w:val="TableParagraph"/>
              <w:spacing w:line="237" w:lineRule="exact"/>
              <w:ind w:left="111"/>
            </w:pPr>
            <w:r>
              <w:t>Январь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Педагог-психолог</w:t>
            </w:r>
          </w:p>
        </w:tc>
      </w:tr>
      <w:tr w:rsidR="005447D9">
        <w:trPr>
          <w:trHeight w:val="254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5131" w:right="51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родителями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(законными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представителями)</w:t>
            </w:r>
          </w:p>
        </w:tc>
      </w:tr>
      <w:tr w:rsidR="005447D9">
        <w:trPr>
          <w:trHeight w:val="1517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и групповые</w:t>
            </w:r>
            <w:r>
              <w:rPr>
                <w:spacing w:val="-6"/>
              </w:rPr>
              <w:t xml:space="preserve"> </w:t>
            </w: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родителями:</w:t>
            </w:r>
          </w:p>
          <w:p w:rsidR="005447D9" w:rsidRDefault="007532BA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before="1" w:line="252" w:lineRule="exact"/>
            </w:pPr>
            <w:r>
              <w:t>«Опасные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6"/>
              </w:rPr>
              <w:t xml:space="preserve"> </w:t>
            </w:r>
            <w:r>
              <w:t>подростков».</w:t>
            </w:r>
          </w:p>
          <w:p w:rsidR="005447D9" w:rsidRDefault="007532BA">
            <w:pPr>
              <w:pStyle w:val="TableParagraph"/>
              <w:spacing w:line="252" w:lineRule="exact"/>
            </w:pPr>
            <w:r>
              <w:t>-«Ошибки</w:t>
            </w:r>
            <w:r>
              <w:rPr>
                <w:spacing w:val="-2"/>
              </w:rPr>
              <w:t xml:space="preserve"> </w:t>
            </w:r>
            <w:r>
              <w:t>семейного</w:t>
            </w:r>
            <w:r>
              <w:rPr>
                <w:spacing w:val="-7"/>
              </w:rPr>
              <w:t xml:space="preserve"> </w:t>
            </w:r>
            <w:r>
              <w:t>воспитания».</w:t>
            </w:r>
          </w:p>
          <w:p w:rsidR="005447D9" w:rsidRDefault="007532BA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before="2" w:line="240" w:lineRule="auto"/>
            </w:pPr>
            <w:r>
              <w:t>«Свободное</w:t>
            </w:r>
            <w:r>
              <w:rPr>
                <w:spacing w:val="-8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подростков».</w:t>
            </w:r>
          </w:p>
          <w:p w:rsidR="005447D9" w:rsidRDefault="007532BA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before="1" w:line="240" w:lineRule="auto"/>
            </w:pPr>
            <w:r>
              <w:t>«Бесконфликтное</w:t>
            </w:r>
            <w:r>
              <w:rPr>
                <w:spacing w:val="-5"/>
              </w:rPr>
              <w:t xml:space="preserve"> </w:t>
            </w:r>
            <w:r>
              <w:t>общение»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35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0" w:lineRule="auto"/>
              <w:ind w:left="140" w:right="443"/>
            </w:pPr>
            <w:r>
              <w:rPr>
                <w:spacing w:val="-1"/>
              </w:rPr>
              <w:t>Октябрь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Апрель</w:t>
            </w:r>
          </w:p>
          <w:p w:rsidR="005447D9" w:rsidRDefault="007532BA">
            <w:pPr>
              <w:pStyle w:val="TableParagraph"/>
              <w:tabs>
                <w:tab w:val="left" w:pos="1061"/>
              </w:tabs>
              <w:spacing w:line="240" w:lineRule="auto"/>
              <w:ind w:left="140"/>
            </w:pPr>
            <w:r>
              <w:t>(и</w:t>
            </w:r>
            <w:r>
              <w:tab/>
              <w:t>по</w:t>
            </w:r>
          </w:p>
          <w:p w:rsidR="005447D9" w:rsidRDefault="007532BA">
            <w:pPr>
              <w:pStyle w:val="TableParagraph"/>
              <w:spacing w:line="250" w:lineRule="exact"/>
              <w:ind w:left="140" w:right="85"/>
            </w:pPr>
            <w:r>
              <w:t>необходимо</w:t>
            </w:r>
            <w:r>
              <w:rPr>
                <w:spacing w:val="-52"/>
              </w:rPr>
              <w:t xml:space="preserve"> </w:t>
            </w:r>
            <w:r>
              <w:t>сти)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98"/>
                <w:tab w:val="left" w:pos="2677"/>
              </w:tabs>
              <w:spacing w:line="242" w:lineRule="auto"/>
              <w:ind w:left="107" w:right="96"/>
            </w:pPr>
            <w:r>
              <w:t>Социальный</w:t>
            </w:r>
            <w:r>
              <w:tab/>
              <w:t>педагог,</w:t>
            </w:r>
            <w:r>
              <w:tab/>
            </w:r>
            <w:r>
              <w:rPr>
                <w:spacing w:val="-1"/>
              </w:rP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5447D9">
        <w:trPr>
          <w:trHeight w:val="1521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443"/>
                <w:tab w:val="left" w:pos="3423"/>
                <w:tab w:val="left" w:pos="4147"/>
                <w:tab w:val="left" w:pos="4685"/>
                <w:tab w:val="left" w:pos="5864"/>
              </w:tabs>
              <w:spacing w:line="242" w:lineRule="auto"/>
              <w:ind w:right="101"/>
            </w:pPr>
            <w:r>
              <w:t>Проведение</w:t>
            </w:r>
            <w:r>
              <w:tab/>
              <w:t>профилактических</w:t>
            </w:r>
            <w:r>
              <w:tab/>
              <w:t>бесед</w:t>
            </w:r>
            <w:r>
              <w:tab/>
              <w:t>для</w:t>
            </w:r>
            <w:r>
              <w:tab/>
              <w:t>родителей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выявлению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самоповреждающим поведением:</w:t>
            </w:r>
          </w:p>
          <w:p w:rsidR="005447D9" w:rsidRDefault="007532BA">
            <w:pPr>
              <w:pStyle w:val="TableParagraph"/>
              <w:numPr>
                <w:ilvl w:val="0"/>
                <w:numId w:val="38"/>
              </w:numPr>
              <w:tabs>
                <w:tab w:val="left" w:pos="643"/>
                <w:tab w:val="left" w:pos="644"/>
                <w:tab w:val="left" w:pos="2581"/>
                <w:tab w:val="left" w:pos="4010"/>
                <w:tab w:val="left" w:pos="5976"/>
              </w:tabs>
              <w:spacing w:line="237" w:lineRule="auto"/>
              <w:ind w:right="101" w:firstLine="0"/>
            </w:pPr>
            <w:r>
              <w:t>«Профилактика</w:t>
            </w:r>
            <w:r>
              <w:tab/>
              <w:t>семейного</w:t>
            </w:r>
            <w:r>
              <w:tab/>
              <w:t>неблагополучия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самоповреждающего</w:t>
            </w:r>
            <w:r>
              <w:rPr>
                <w:spacing w:val="-5"/>
              </w:rPr>
              <w:t xml:space="preserve"> </w:t>
            </w:r>
            <w:r>
              <w:t>поведения детей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подростков»;</w:t>
            </w:r>
          </w:p>
          <w:p w:rsidR="005447D9" w:rsidRDefault="007532BA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spacing w:line="254" w:lineRule="exact"/>
              <w:ind w:right="97" w:firstLine="0"/>
            </w:pPr>
            <w:r>
              <w:t>«Как</w:t>
            </w:r>
            <w:r>
              <w:rPr>
                <w:spacing w:val="25"/>
              </w:rPr>
              <w:t xml:space="preserve"> </w:t>
            </w:r>
            <w:r>
              <w:t>не</w:t>
            </w:r>
            <w:r>
              <w:rPr>
                <w:spacing w:val="20"/>
              </w:rPr>
              <w:t xml:space="preserve"> </w:t>
            </w:r>
            <w:r>
              <w:t>попасть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беду.</w:t>
            </w:r>
            <w:r>
              <w:rPr>
                <w:spacing w:val="33"/>
              </w:rPr>
              <w:t xml:space="preserve"> </w:t>
            </w:r>
            <w:r>
              <w:t>Предотвращение</w:t>
            </w:r>
            <w:r>
              <w:rPr>
                <w:spacing w:val="20"/>
              </w:rPr>
              <w:t xml:space="preserve"> </w:t>
            </w:r>
            <w:r>
              <w:t>суицидальных</w:t>
            </w:r>
            <w:r>
              <w:rPr>
                <w:spacing w:val="-52"/>
              </w:rPr>
              <w:t xml:space="preserve"> </w:t>
            </w:r>
            <w:r>
              <w:t>попыток»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2" w:lineRule="auto"/>
              <w:ind w:left="140" w:right="276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  <w:p w:rsidR="005447D9" w:rsidRDefault="005447D9">
            <w:pPr>
              <w:pStyle w:val="TableParagraph"/>
              <w:spacing w:before="2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line="240" w:lineRule="auto"/>
              <w:ind w:left="140" w:right="355"/>
            </w:pPr>
            <w:r>
              <w:t>Февраль-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98"/>
                <w:tab w:val="left" w:pos="2677"/>
              </w:tabs>
              <w:spacing w:line="242" w:lineRule="auto"/>
              <w:ind w:left="107" w:right="96"/>
            </w:pPr>
            <w:r>
              <w:t>Социальный</w:t>
            </w:r>
            <w:r>
              <w:tab/>
              <w:t>педагог,</w:t>
            </w:r>
            <w:r>
              <w:tab/>
            </w:r>
            <w:r>
              <w:rPr>
                <w:spacing w:val="-1"/>
              </w:rP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</w:tbl>
    <w:p w:rsidR="005447D9" w:rsidRDefault="005447D9">
      <w:pPr>
        <w:spacing w:line="242" w:lineRule="auto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254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5135" w:right="51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Работа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педагогами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2504"/>
                <w:tab w:val="left" w:pos="3320"/>
                <w:tab w:val="left" w:pos="4702"/>
              </w:tabs>
            </w:pPr>
            <w:r>
              <w:t>Семинар-практикум</w:t>
            </w:r>
            <w:r>
              <w:tab/>
              <w:t>для</w:t>
            </w:r>
            <w:r>
              <w:tab/>
              <w:t>классных</w:t>
            </w:r>
            <w:r>
              <w:tab/>
            </w:r>
            <w:r>
              <w:t>руководителей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«Подростковый суицид.</w:t>
            </w:r>
            <w:r>
              <w:rPr>
                <w:spacing w:val="-5"/>
              </w:rPr>
              <w:t xml:space="preserve"> </w:t>
            </w:r>
            <w:r>
              <w:t>Профилактика</w:t>
            </w:r>
            <w:r>
              <w:rPr>
                <w:spacing w:val="-3"/>
              </w:rPr>
              <w:t xml:space="preserve"> </w:t>
            </w:r>
            <w:r>
              <w:t>суицида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школе»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40"/>
            </w:pPr>
            <w:r>
              <w:t>Ноябрь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зам.директора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50"/>
              </w:rPr>
              <w:t xml:space="preserve"> </w:t>
            </w:r>
            <w:r>
              <w:t>ВР,</w:t>
            </w:r>
            <w:r>
              <w:rPr>
                <w:spacing w:val="55"/>
              </w:rPr>
              <w:t xml:space="preserve"> </w:t>
            </w:r>
            <w:r>
              <w:t>социальный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педагог,</w:t>
            </w:r>
            <w:r>
              <w:rPr>
                <w:spacing w:val="-5"/>
              </w:rPr>
              <w:t xml:space="preserve"> </w:t>
            </w:r>
            <w:r>
              <w:t>педагог-психолог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639"/>
                <w:tab w:val="left" w:pos="2142"/>
                <w:tab w:val="left" w:pos="3025"/>
                <w:tab w:val="left" w:pos="3385"/>
                <w:tab w:val="left" w:pos="4582"/>
                <w:tab w:val="left" w:pos="4718"/>
                <w:tab w:val="left" w:pos="5207"/>
              </w:tabs>
              <w:spacing w:line="237" w:lineRule="auto"/>
              <w:ind w:right="105"/>
            </w:pPr>
            <w:r>
              <w:t>Консультационная</w:t>
            </w:r>
            <w:r>
              <w:tab/>
              <w:t>работа</w:t>
            </w:r>
            <w:r>
              <w:tab/>
              <w:t>с</w:t>
            </w:r>
            <w:r>
              <w:tab/>
              <w:t>педагогами</w:t>
            </w:r>
            <w:r>
              <w:tab/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вопросам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tab/>
              <w:t>социально-педагогического</w:t>
            </w:r>
            <w:r>
              <w:tab/>
            </w:r>
            <w:r>
              <w:rPr>
                <w:spacing w:val="-1"/>
              </w:rPr>
              <w:t>сопровождения,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профилактики</w:t>
            </w:r>
            <w:r>
              <w:rPr>
                <w:spacing w:val="-3"/>
              </w:rPr>
              <w:t xml:space="preserve"> </w:t>
            </w:r>
            <w:r>
              <w:t>суицидального</w:t>
            </w:r>
            <w:r>
              <w:rPr>
                <w:spacing w:val="-8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подростков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37" w:lineRule="auto"/>
              <w:ind w:left="140" w:right="91"/>
            </w:pPr>
            <w:r>
              <w:t>В</w:t>
            </w:r>
            <w:r>
              <w:tab/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670"/>
                <w:tab w:val="left" w:pos="2128"/>
                <w:tab w:val="left" w:pos="2680"/>
              </w:tabs>
              <w:spacing w:line="237" w:lineRule="auto"/>
              <w:ind w:left="107" w:right="96"/>
            </w:pPr>
            <w:r>
              <w:t>Социальный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педагог,</w:t>
            </w:r>
            <w:r>
              <w:rPr>
                <w:spacing w:val="-52"/>
              </w:rPr>
              <w:t xml:space="preserve"> </w:t>
            </w:r>
            <w:r>
              <w:t>зам.директора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2"/>
              </w:rPr>
              <w:t>педагог-</w:t>
            </w:r>
          </w:p>
          <w:p w:rsidR="005447D9" w:rsidRDefault="007532BA">
            <w:pPr>
              <w:pStyle w:val="TableParagraph"/>
              <w:spacing w:line="238" w:lineRule="exact"/>
              <w:ind w:left="107"/>
            </w:pPr>
            <w:r>
              <w:t>психолог</w:t>
            </w:r>
          </w:p>
        </w:tc>
      </w:tr>
      <w:tr w:rsidR="005447D9">
        <w:trPr>
          <w:trHeight w:val="50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40" w:lineRule="auto"/>
              <w:ind w:left="611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Информационная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</w:tr>
      <w:tr w:rsidR="005447D9">
        <w:trPr>
          <w:trHeight w:val="254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5135" w:right="51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обучающимися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150"/>
                <w:tab w:val="left" w:pos="1524"/>
                <w:tab w:val="left" w:pos="2637"/>
                <w:tab w:val="left" w:pos="4037"/>
                <w:tab w:val="left" w:pos="4522"/>
              </w:tabs>
            </w:pPr>
            <w:r>
              <w:t>Участие</w:t>
            </w:r>
            <w:r>
              <w:tab/>
              <w:t>в</w:t>
            </w:r>
            <w:r>
              <w:tab/>
              <w:t>интернет</w:t>
            </w:r>
            <w:r>
              <w:tab/>
              <w:t>олимпиадах</w:t>
            </w:r>
            <w:r>
              <w:tab/>
              <w:t>на</w:t>
            </w:r>
            <w:r>
              <w:tab/>
              <w:t>образовательной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платформе</w:t>
            </w:r>
            <w:r>
              <w:rPr>
                <w:spacing w:val="-7"/>
              </w:rPr>
              <w:t xml:space="preserve"> </w:t>
            </w:r>
            <w:r>
              <w:t>«Учи.ру»</w:t>
            </w:r>
            <w:r>
              <w:rPr>
                <w:spacing w:val="-4"/>
              </w:rPr>
              <w:t xml:space="preserve"> </w:t>
            </w:r>
            <w:r>
              <w:t>(1-4</w:t>
            </w:r>
            <w:r>
              <w:rPr>
                <w:spacing w:val="1"/>
              </w:rPr>
              <w:t xml:space="preserve"> </w:t>
            </w:r>
            <w:r>
              <w:t>кл)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rPr>
                <w:spacing w:val="-1"/>
              </w:rPr>
              <w:t>иэмоционального</w:t>
            </w:r>
            <w:r>
              <w:rPr>
                <w:spacing w:val="-9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212" w:right="19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98" w:right="194"/>
              <w:jc w:val="center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before="125" w:line="240" w:lineRule="auto"/>
              <w:ind w:left="223" w:right="224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1771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7" w:lineRule="exact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(5-10</w:t>
            </w:r>
            <w:r>
              <w:rPr>
                <w:spacing w:val="-1"/>
              </w:rPr>
              <w:t xml:space="preserve"> </w:t>
            </w:r>
            <w:r>
              <w:t>кл):</w:t>
            </w:r>
          </w:p>
          <w:p w:rsidR="005447D9" w:rsidRDefault="007532BA">
            <w:pPr>
              <w:pStyle w:val="TableParagraph"/>
              <w:spacing w:line="251" w:lineRule="exact"/>
            </w:pPr>
            <w:r>
              <w:t>-«Безопасность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Интернете»;</w:t>
            </w:r>
          </w:p>
          <w:p w:rsidR="005447D9" w:rsidRDefault="007532BA">
            <w:pPr>
              <w:pStyle w:val="TableParagraph"/>
              <w:spacing w:before="2" w:line="240" w:lineRule="auto"/>
            </w:pPr>
            <w:r>
              <w:t>-«О</w:t>
            </w:r>
            <w:r>
              <w:rPr>
                <w:spacing w:val="-5"/>
              </w:rPr>
              <w:t xml:space="preserve"> </w:t>
            </w: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Интернете»;</w:t>
            </w:r>
          </w:p>
          <w:p w:rsidR="005447D9" w:rsidRDefault="007532BA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before="1" w:line="240" w:lineRule="auto"/>
              <w:ind w:left="239"/>
            </w:pPr>
            <w:r>
              <w:t>«Форумы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чаты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Интернете»</w:t>
            </w:r>
          </w:p>
          <w:p w:rsidR="005447D9" w:rsidRDefault="007532BA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before="4" w:line="237" w:lineRule="auto"/>
              <w:ind w:right="105" w:firstLine="0"/>
            </w:pPr>
            <w:r>
              <w:t>«Детские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сети.</w:t>
            </w:r>
            <w:r>
              <w:rPr>
                <w:spacing w:val="1"/>
              </w:rPr>
              <w:t xml:space="preserve"> </w:t>
            </w:r>
            <w:r>
              <w:t>Какую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следует</w:t>
            </w:r>
            <w:r>
              <w:rPr>
                <w:spacing w:val="-52"/>
              </w:rPr>
              <w:t xml:space="preserve"> </w:t>
            </w:r>
            <w:r>
              <w:t>выкладывать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сеть?»;</w:t>
            </w:r>
          </w:p>
          <w:p w:rsidR="005447D9" w:rsidRDefault="007532BA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before="1" w:line="238" w:lineRule="exact"/>
              <w:ind w:left="239"/>
            </w:pPr>
            <w:r>
              <w:t>«Как</w:t>
            </w:r>
            <w:r>
              <w:rPr>
                <w:spacing w:val="-4"/>
              </w:rPr>
              <w:t xml:space="preserve"> </w:t>
            </w:r>
            <w:r>
              <w:t>дружить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интернет?»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447D9" w:rsidRDefault="005447D9">
            <w:pPr>
              <w:pStyle w:val="TableParagraph"/>
              <w:spacing w:before="11" w:line="240" w:lineRule="auto"/>
              <w:ind w:left="0"/>
              <w:rPr>
                <w:b/>
                <w:sz w:val="30"/>
              </w:rPr>
            </w:pPr>
          </w:p>
          <w:p w:rsidR="005447D9" w:rsidRDefault="007532BA">
            <w:pPr>
              <w:pStyle w:val="TableParagraph"/>
              <w:spacing w:line="237" w:lineRule="auto"/>
              <w:ind w:left="490" w:right="195" w:hanging="26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447D9" w:rsidRDefault="005447D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447D9" w:rsidRDefault="007532BA">
            <w:pPr>
              <w:pStyle w:val="TableParagraph"/>
              <w:spacing w:before="203" w:line="240" w:lineRule="auto"/>
              <w:ind w:left="223" w:right="224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1267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8" w:lineRule="exact"/>
            </w:pP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медиабезопасности:</w:t>
            </w:r>
            <w:r>
              <w:rPr>
                <w:spacing w:val="-5"/>
              </w:rPr>
              <w:t xml:space="preserve"> </w:t>
            </w:r>
            <w:r>
              <w:t>(1-10</w:t>
            </w:r>
            <w:r>
              <w:rPr>
                <w:spacing w:val="-1"/>
              </w:rPr>
              <w:t xml:space="preserve"> </w:t>
            </w:r>
            <w:r>
              <w:t>кл)</w:t>
            </w:r>
          </w:p>
          <w:p w:rsidR="005447D9" w:rsidRDefault="007532BA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spacing w:line="251" w:lineRule="exact"/>
            </w:pPr>
            <w:r>
              <w:t>«Безопасный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это…»</w:t>
            </w:r>
          </w:p>
          <w:p w:rsidR="005447D9" w:rsidRDefault="007532BA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spacing w:before="1" w:line="240" w:lineRule="auto"/>
            </w:pPr>
            <w:r>
              <w:t>«Интернет,</w:t>
            </w:r>
            <w:r>
              <w:rPr>
                <w:spacing w:val="1"/>
              </w:rPr>
              <w:t xml:space="preserve"> </w:t>
            </w:r>
            <w:r>
              <w:t>ты</w:t>
            </w:r>
            <w:r>
              <w:rPr>
                <w:spacing w:val="-5"/>
              </w:rPr>
              <w:t xml:space="preserve"> </w:t>
            </w:r>
            <w:r>
              <w:t>нам</w:t>
            </w:r>
            <w:r>
              <w:rPr>
                <w:spacing w:val="-6"/>
              </w:rPr>
              <w:t xml:space="preserve"> </w:t>
            </w:r>
            <w:r>
              <w:t>друг или</w:t>
            </w:r>
            <w:r>
              <w:rPr>
                <w:spacing w:val="-3"/>
              </w:rPr>
              <w:t xml:space="preserve"> </w:t>
            </w:r>
            <w:r>
              <w:t>враг?»</w:t>
            </w:r>
          </w:p>
          <w:p w:rsidR="005447D9" w:rsidRDefault="007532BA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spacing w:before="2" w:line="240" w:lineRule="auto"/>
            </w:pPr>
            <w:r>
              <w:t>«Виртуальный</w:t>
            </w:r>
            <w:r>
              <w:rPr>
                <w:spacing w:val="-2"/>
              </w:rPr>
              <w:t xml:space="preserve"> </w:t>
            </w:r>
            <w:r>
              <w:t>мир: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против»</w:t>
            </w:r>
          </w:p>
          <w:p w:rsidR="005447D9" w:rsidRDefault="007532BA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spacing w:before="1" w:line="238" w:lineRule="exact"/>
            </w:pPr>
            <w:r>
              <w:t>Этика</w:t>
            </w:r>
            <w:r>
              <w:rPr>
                <w:spacing w:val="-1"/>
              </w:rPr>
              <w:t xml:space="preserve"> </w:t>
            </w:r>
            <w:r>
              <w:t>сетевого</w:t>
            </w:r>
            <w:r>
              <w:rPr>
                <w:spacing w:val="-7"/>
              </w:rPr>
              <w:t xml:space="preserve"> </w:t>
            </w:r>
            <w:r>
              <w:t>общения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before="7" w:line="240" w:lineRule="auto"/>
              <w:ind w:left="0"/>
              <w:rPr>
                <w:b/>
                <w:sz w:val="32"/>
              </w:rPr>
            </w:pPr>
          </w:p>
          <w:p w:rsidR="005447D9" w:rsidRDefault="007532BA">
            <w:pPr>
              <w:pStyle w:val="TableParagraph"/>
              <w:spacing w:line="240" w:lineRule="auto"/>
              <w:ind w:left="289" w:right="268" w:firstLine="96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четверть</w:t>
            </w:r>
          </w:p>
        </w:tc>
        <w:tc>
          <w:tcPr>
            <w:tcW w:w="3573" w:type="dxa"/>
          </w:tcPr>
          <w:p w:rsidR="005447D9" w:rsidRDefault="005447D9">
            <w:pPr>
              <w:pStyle w:val="TableParagraph"/>
              <w:spacing w:before="7" w:line="240" w:lineRule="auto"/>
              <w:ind w:left="0"/>
              <w:rPr>
                <w:b/>
                <w:sz w:val="32"/>
              </w:rPr>
            </w:pPr>
          </w:p>
          <w:p w:rsidR="005447D9" w:rsidRDefault="007532BA">
            <w:pPr>
              <w:pStyle w:val="TableParagraph"/>
              <w:spacing w:line="240" w:lineRule="auto"/>
              <w:ind w:left="1139" w:right="201" w:hanging="917"/>
            </w:pPr>
            <w:r>
              <w:t>Учитель информатики, классный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5" w:lineRule="exact"/>
            </w:pPr>
            <w:r>
              <w:t>Книжная</w:t>
            </w:r>
            <w:r>
              <w:rPr>
                <w:spacing w:val="51"/>
              </w:rPr>
              <w:t xml:space="preserve"> </w:t>
            </w: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«Компьютер,</w:t>
            </w:r>
            <w:r>
              <w:rPr>
                <w:spacing w:val="59"/>
              </w:rPr>
              <w:t xml:space="preserve"> </w:t>
            </w:r>
            <w:r>
              <w:t>безопасность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дети»</w:t>
            </w:r>
            <w:r>
              <w:rPr>
                <w:spacing w:val="52"/>
              </w:rPr>
              <w:t xml:space="preserve"> </w:t>
            </w:r>
            <w:r>
              <w:t>(1-10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кл.)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5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5" w:lineRule="exact"/>
              <w:ind w:left="212" w:right="19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98" w:right="194"/>
              <w:jc w:val="center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before="121" w:line="240" w:lineRule="auto"/>
              <w:ind w:left="227" w:right="222"/>
              <w:jc w:val="center"/>
            </w:pPr>
            <w:r>
              <w:t>Библиотекарь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Всероссийской</w:t>
            </w:r>
            <w:r>
              <w:rPr>
                <w:spacing w:val="3"/>
              </w:rPr>
              <w:t xml:space="preserve"> </w:t>
            </w: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«Урок</w:t>
            </w:r>
            <w:r>
              <w:rPr>
                <w:spacing w:val="-1"/>
              </w:rPr>
              <w:t xml:space="preserve"> </w:t>
            </w:r>
            <w:r>
              <w:t>цифры»</w:t>
            </w:r>
            <w:r>
              <w:rPr>
                <w:spacing w:val="-2"/>
              </w:rPr>
              <w:t xml:space="preserve"> </w:t>
            </w:r>
            <w:r>
              <w:t>(5-10</w:t>
            </w:r>
            <w:r>
              <w:rPr>
                <w:spacing w:val="1"/>
              </w:rPr>
              <w:t xml:space="preserve"> </w:t>
            </w:r>
            <w:r>
              <w:t>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212" w:right="19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98" w:right="194"/>
              <w:jc w:val="center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227" w:right="224"/>
              <w:jc w:val="center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руководители,</w:t>
            </w:r>
            <w:r>
              <w:rPr>
                <w:spacing w:val="-1"/>
              </w:rPr>
              <w:t xml:space="preserve"> </w:t>
            </w:r>
            <w:r>
              <w:t>учитель</w:t>
            </w:r>
          </w:p>
          <w:p w:rsidR="005447D9" w:rsidRDefault="007532BA">
            <w:pPr>
              <w:pStyle w:val="TableParagraph"/>
              <w:spacing w:before="1" w:line="238" w:lineRule="exact"/>
              <w:ind w:left="227" w:right="219"/>
              <w:jc w:val="center"/>
            </w:pPr>
            <w:r>
              <w:t>информатики</w:t>
            </w:r>
          </w:p>
        </w:tc>
      </w:tr>
      <w:tr w:rsidR="005447D9">
        <w:trPr>
          <w:trHeight w:val="25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line="234" w:lineRule="exact"/>
              <w:ind w:left="5134" w:right="51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родителями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(законными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представителями)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639"/>
                <w:tab w:val="left" w:pos="2814"/>
                <w:tab w:val="left" w:pos="3716"/>
                <w:tab w:val="left" w:pos="5768"/>
              </w:tabs>
              <w:spacing w:line="245" w:lineRule="exact"/>
            </w:pPr>
            <w:r>
              <w:t>Родительское</w:t>
            </w:r>
            <w:r>
              <w:tab/>
              <w:t>собрание.</w:t>
            </w:r>
            <w:r>
              <w:tab/>
              <w:t>Школа</w:t>
            </w:r>
            <w:r>
              <w:tab/>
              <w:t>кибербезопасности</w:t>
            </w:r>
            <w:r>
              <w:tab/>
              <w:t>для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родителей:</w:t>
            </w:r>
            <w:r>
              <w:rPr>
                <w:spacing w:val="-2"/>
              </w:rPr>
              <w:t xml:space="preserve"> </w:t>
            </w:r>
            <w:r>
              <w:t>детские</w:t>
            </w:r>
            <w:r>
              <w:rPr>
                <w:spacing w:val="-5"/>
              </w:rPr>
              <w:t xml:space="preserve"> </w:t>
            </w:r>
            <w:r>
              <w:t>социальные</w:t>
            </w:r>
            <w:r>
              <w:rPr>
                <w:spacing w:val="-4"/>
              </w:rPr>
              <w:t xml:space="preserve"> </w:t>
            </w:r>
            <w:r>
              <w:t>сайты.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5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before="121" w:line="240" w:lineRule="auto"/>
              <w:ind w:left="0" w:right="246"/>
              <w:jc w:val="right"/>
            </w:pPr>
            <w:r>
              <w:t>Сентябрь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before="121" w:line="240" w:lineRule="auto"/>
              <w:ind w:left="224" w:right="224"/>
              <w:jc w:val="center"/>
            </w:pPr>
            <w:r>
              <w:t>Социальный</w:t>
            </w:r>
            <w:r>
              <w:rPr>
                <w:spacing w:val="-7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Подготовка</w:t>
            </w:r>
            <w:r>
              <w:rPr>
                <w:spacing w:val="9"/>
              </w:rPr>
              <w:t xml:space="preserve"> </w:t>
            </w:r>
            <w:r>
              <w:t>рекомендаций</w:t>
            </w:r>
            <w:r>
              <w:rPr>
                <w:spacing w:val="61"/>
              </w:rPr>
              <w:t xml:space="preserve"> </w:t>
            </w:r>
            <w:r>
              <w:t>для</w:t>
            </w:r>
            <w:r>
              <w:rPr>
                <w:spacing w:val="59"/>
              </w:rPr>
              <w:t xml:space="preserve"> </w:t>
            </w:r>
            <w:r>
              <w:t>родителей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61"/>
              </w:rPr>
              <w:t xml:space="preserve"> </w:t>
            </w:r>
            <w:r>
              <w:t>форме</w:t>
            </w:r>
            <w:r>
              <w:rPr>
                <w:spacing w:val="52"/>
              </w:rPr>
              <w:t xml:space="preserve"> </w:t>
            </w:r>
            <w:r>
              <w:t>буклетов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организовать</w:t>
            </w:r>
            <w:r>
              <w:rPr>
                <w:spacing w:val="-5"/>
              </w:rPr>
              <w:t xml:space="preserve"> </w:t>
            </w:r>
            <w:r>
              <w:t>интернет-жизнь ребенка»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before="121" w:line="240" w:lineRule="auto"/>
              <w:ind w:left="0" w:right="294"/>
              <w:jc w:val="right"/>
            </w:pPr>
            <w:r>
              <w:t>Октябрь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before="121" w:line="240" w:lineRule="auto"/>
              <w:ind w:left="224" w:right="224"/>
              <w:jc w:val="center"/>
            </w:pPr>
            <w:r>
              <w:t>Социальный</w:t>
            </w:r>
            <w:r>
              <w:rPr>
                <w:spacing w:val="-7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25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Родительское</w:t>
            </w:r>
            <w:r>
              <w:rPr>
                <w:spacing w:val="-6"/>
              </w:rPr>
              <w:t xml:space="preserve"> </w:t>
            </w:r>
            <w:r>
              <w:t>собрание</w:t>
            </w:r>
            <w:r>
              <w:rPr>
                <w:spacing w:val="-6"/>
              </w:rPr>
              <w:t xml:space="preserve"> </w:t>
            </w:r>
            <w:r>
              <w:t>«Кибербуллинг.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это?»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0" w:right="299"/>
              <w:jc w:val="right"/>
            </w:pPr>
            <w:r>
              <w:t>Декабрь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224" w:right="224"/>
              <w:jc w:val="center"/>
            </w:pPr>
            <w:r>
              <w:t>Социальный</w:t>
            </w:r>
            <w:r>
              <w:rPr>
                <w:spacing w:val="-7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5" w:lineRule="exact"/>
              <w:ind w:left="220"/>
            </w:pPr>
            <w:r>
              <w:t>Семейный</w:t>
            </w:r>
            <w:r>
              <w:rPr>
                <w:spacing w:val="3"/>
              </w:rPr>
              <w:t xml:space="preserve"> </w:t>
            </w:r>
            <w:r>
              <w:t>конкурс мини-плакатов</w:t>
            </w:r>
            <w:r>
              <w:rPr>
                <w:spacing w:val="2"/>
              </w:rPr>
              <w:t xml:space="preserve"> </w:t>
            </w:r>
            <w:r>
              <w:t>«Один</w:t>
            </w:r>
            <w:r>
              <w:rPr>
                <w:spacing w:val="3"/>
              </w:rPr>
              <w:t xml:space="preserve"> </w:t>
            </w:r>
            <w:r>
              <w:t>день</w:t>
            </w:r>
            <w:r>
              <w:rPr>
                <w:spacing w:val="2"/>
              </w:rPr>
              <w:t xml:space="preserve"> </w:t>
            </w:r>
            <w:r>
              <w:t>без</w:t>
            </w:r>
            <w:r>
              <w:rPr>
                <w:spacing w:val="5"/>
              </w:rPr>
              <w:t xml:space="preserve"> </w:t>
            </w:r>
            <w:r>
              <w:t>телевизора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компьютера»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5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5" w:lineRule="exact"/>
              <w:ind w:left="447"/>
            </w:pPr>
            <w:r>
              <w:t>Март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5" w:lineRule="exact"/>
              <w:ind w:left="227" w:right="221"/>
              <w:jc w:val="center"/>
            </w:pPr>
            <w:r>
              <w:t>Педагог-организатор, классные</w:t>
            </w:r>
          </w:p>
          <w:p w:rsidR="005447D9" w:rsidRDefault="007532BA">
            <w:pPr>
              <w:pStyle w:val="TableParagraph"/>
              <w:spacing w:before="1" w:line="238" w:lineRule="exact"/>
              <w:ind w:left="227" w:right="224"/>
              <w:jc w:val="center"/>
            </w:pP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Родительское</w:t>
            </w:r>
            <w:r>
              <w:rPr>
                <w:spacing w:val="13"/>
              </w:rPr>
              <w:t xml:space="preserve"> </w:t>
            </w:r>
            <w:r>
              <w:t>собрание</w:t>
            </w:r>
            <w:r>
              <w:rPr>
                <w:spacing w:val="12"/>
              </w:rPr>
              <w:t xml:space="preserve"> </w:t>
            </w:r>
            <w:r>
              <w:t>«!10</w:t>
            </w:r>
            <w:r>
              <w:rPr>
                <w:spacing w:val="18"/>
              </w:rPr>
              <w:t xml:space="preserve"> </w:t>
            </w:r>
            <w:r>
              <w:t>фактов,</w:t>
            </w:r>
            <w:r>
              <w:rPr>
                <w:spacing w:val="16"/>
              </w:rPr>
              <w:t xml:space="preserve"> </w:t>
            </w:r>
            <w:r>
              <w:t>которые</w:t>
            </w:r>
            <w:r>
              <w:rPr>
                <w:spacing w:val="12"/>
              </w:rPr>
              <w:t xml:space="preserve"> </w:t>
            </w:r>
            <w:r>
              <w:t>нужно</w:t>
            </w:r>
            <w:r>
              <w:rPr>
                <w:spacing w:val="13"/>
              </w:rPr>
              <w:t xml:space="preserve"> </w:t>
            </w:r>
            <w:r>
              <w:t>сообщить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детям</w:t>
            </w:r>
            <w:r>
              <w:rPr>
                <w:spacing w:val="-5"/>
              </w:rPr>
              <w:t xml:space="preserve"> </w:t>
            </w:r>
            <w:r>
              <w:t>ради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Интернете»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before="121" w:line="240" w:lineRule="auto"/>
              <w:ind w:left="209" w:right="194"/>
              <w:jc w:val="center"/>
            </w:pP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before="121" w:line="240" w:lineRule="auto"/>
              <w:ind w:left="224" w:right="224"/>
              <w:jc w:val="center"/>
            </w:pPr>
            <w:r>
              <w:t>Социальный</w:t>
            </w:r>
            <w:r>
              <w:rPr>
                <w:spacing w:val="-7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254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line="234" w:lineRule="exact"/>
              <w:ind w:left="5135" w:right="5124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педагогами</w:t>
            </w:r>
          </w:p>
        </w:tc>
      </w:tr>
    </w:tbl>
    <w:p w:rsidR="005447D9" w:rsidRDefault="005447D9">
      <w:pPr>
        <w:spacing w:line="234" w:lineRule="exact"/>
        <w:jc w:val="center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lastRenderedPageBreak/>
              <w:t>Размещение</w:t>
            </w:r>
            <w:r>
              <w:rPr>
                <w:spacing w:val="7"/>
              </w:rPr>
              <w:t xml:space="preserve"> </w:t>
            </w:r>
            <w:r>
              <w:t>информации</w:t>
            </w:r>
            <w:r>
              <w:rPr>
                <w:spacing w:val="65"/>
              </w:rPr>
              <w:t xml:space="preserve"> </w:t>
            </w:r>
            <w:r>
              <w:t>на</w:t>
            </w:r>
            <w:r>
              <w:rPr>
                <w:spacing w:val="71"/>
              </w:rPr>
              <w:t xml:space="preserve"> </w:t>
            </w:r>
            <w:r>
              <w:t>сайте</w:t>
            </w:r>
            <w:r>
              <w:rPr>
                <w:spacing w:val="62"/>
              </w:rPr>
              <w:t xml:space="preserve"> </w:t>
            </w:r>
            <w:r>
              <w:t>ОО</w:t>
            </w:r>
            <w:r>
              <w:rPr>
                <w:spacing w:val="67"/>
              </w:rPr>
              <w:t xml:space="preserve"> </w:t>
            </w:r>
            <w:r>
              <w:t>по</w:t>
            </w:r>
            <w:r>
              <w:rPr>
                <w:spacing w:val="64"/>
              </w:rPr>
              <w:t xml:space="preserve"> </w:t>
            </w:r>
            <w:r>
              <w:t>информационной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безопасности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493"/>
                <w:tab w:val="left" w:pos="2683"/>
                <w:tab w:val="left" w:pos="3138"/>
              </w:tabs>
              <w:ind w:left="107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администратор сайта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7" w:lineRule="auto"/>
            </w:pPr>
            <w:r>
              <w:t>Изучение</w:t>
            </w:r>
            <w:r>
              <w:rPr>
                <w:spacing w:val="35"/>
              </w:rPr>
              <w:t xml:space="preserve"> </w:t>
            </w:r>
            <w:r>
              <w:t>нормативно-правовой</w:t>
            </w:r>
            <w:r>
              <w:rPr>
                <w:spacing w:val="43"/>
              </w:rPr>
              <w:t xml:space="preserve"> </w:t>
            </w:r>
            <w:r>
              <w:t>базы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вопросам</w:t>
            </w:r>
            <w:r>
              <w:rPr>
                <w:spacing w:val="41"/>
              </w:rPr>
              <w:t xml:space="preserve"> </w:t>
            </w:r>
            <w:r>
              <w:t>защиты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36"/>
              </w:rPr>
              <w:t xml:space="preserve"> </w:t>
            </w:r>
            <w:r>
              <w:t>от</w:t>
            </w:r>
            <w:r>
              <w:rPr>
                <w:spacing w:val="34"/>
              </w:rPr>
              <w:t xml:space="preserve"> </w:t>
            </w:r>
            <w:r>
              <w:t>информации,</w:t>
            </w:r>
            <w:r>
              <w:rPr>
                <w:spacing w:val="31"/>
              </w:rPr>
              <w:t xml:space="preserve"> </w:t>
            </w:r>
            <w:r>
              <w:t>причиняющей</w:t>
            </w:r>
            <w:r>
              <w:rPr>
                <w:spacing w:val="36"/>
              </w:rPr>
              <w:t xml:space="preserve"> </w:t>
            </w:r>
            <w:r>
              <w:t>вред</w:t>
            </w:r>
            <w:r>
              <w:rPr>
                <w:spacing w:val="32"/>
              </w:rPr>
              <w:t xml:space="preserve"> </w:t>
            </w:r>
            <w:r>
              <w:t>их</w:t>
            </w:r>
            <w:r>
              <w:rPr>
                <w:spacing w:val="24"/>
              </w:rPr>
              <w:t xml:space="preserve"> </w:t>
            </w:r>
            <w:r>
              <w:t>здоровью</w:t>
            </w:r>
            <w:r>
              <w:rPr>
                <w:spacing w:val="33"/>
              </w:rPr>
              <w:t xml:space="preserve"> </w:t>
            </w:r>
            <w:r>
              <w:t>и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развитию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37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265"/>
                <w:tab w:val="left" w:pos="1836"/>
                <w:tab w:val="left" w:pos="2968"/>
                <w:tab w:val="left" w:pos="4613"/>
              </w:tabs>
              <w:spacing w:line="250" w:lineRule="exact"/>
              <w:ind w:right="98"/>
            </w:pPr>
            <w:r>
              <w:t>Лекторий</w:t>
            </w:r>
            <w:r>
              <w:tab/>
              <w:t>для</w:t>
            </w:r>
            <w:r>
              <w:tab/>
              <w:t>классных</w:t>
            </w:r>
            <w:r>
              <w:tab/>
              <w:t>руководителей</w:t>
            </w:r>
            <w:r>
              <w:tab/>
            </w:r>
            <w:r>
              <w:rPr>
                <w:spacing w:val="-1"/>
              </w:rPr>
              <w:t>«Профилактика</w:t>
            </w:r>
            <w:r>
              <w:rPr>
                <w:spacing w:val="-52"/>
              </w:rPr>
              <w:t xml:space="preserve"> </w:t>
            </w:r>
            <w:r>
              <w:t>агрессивного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4"/>
              </w:rPr>
              <w:t xml:space="preserve"> </w:t>
            </w:r>
            <w:r>
              <w:t>детей.</w:t>
            </w:r>
            <w:r>
              <w:rPr>
                <w:spacing w:val="3"/>
              </w:rPr>
              <w:t xml:space="preserve"> </w:t>
            </w:r>
            <w:r>
              <w:t>Кибербуллинг.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это?»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Ноябрь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5447D9">
        <w:trPr>
          <w:trHeight w:val="508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40" w:lineRule="auto"/>
              <w:ind w:left="5723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пожарной безопасности</w:t>
            </w:r>
          </w:p>
        </w:tc>
      </w:tr>
      <w:tr w:rsidR="005447D9">
        <w:trPr>
          <w:trHeight w:val="25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5135" w:right="51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обучающимися</w:t>
            </w:r>
          </w:p>
        </w:tc>
      </w:tr>
      <w:tr w:rsidR="005447D9">
        <w:trPr>
          <w:trHeight w:val="4556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7" w:lineRule="exact"/>
            </w:pPr>
            <w:r>
              <w:t>Профилактические</w:t>
            </w:r>
            <w:r>
              <w:rPr>
                <w:spacing w:val="-7"/>
              </w:rPr>
              <w:t xml:space="preserve"> </w:t>
            </w:r>
            <w:r>
              <w:t>беседы:</w:t>
            </w:r>
          </w:p>
          <w:p w:rsidR="005447D9" w:rsidRDefault="007532BA">
            <w:pPr>
              <w:pStyle w:val="TableParagraph"/>
              <w:spacing w:line="251" w:lineRule="exact"/>
            </w:pPr>
            <w:r>
              <w:t>-Огонь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враг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кл)</w:t>
            </w:r>
          </w:p>
          <w:p w:rsidR="005447D9" w:rsidRDefault="007532BA">
            <w:pPr>
              <w:pStyle w:val="TableParagraph"/>
              <w:spacing w:before="1" w:line="240" w:lineRule="auto"/>
            </w:pPr>
            <w:r>
              <w:t>-Отчего</w:t>
            </w:r>
            <w:r>
              <w:rPr>
                <w:spacing w:val="-4"/>
              </w:rPr>
              <w:t xml:space="preserve"> </w:t>
            </w:r>
            <w:r>
              <w:t>бывают пожары</w:t>
            </w:r>
            <w:r>
              <w:rPr>
                <w:spacing w:val="-3"/>
              </w:rPr>
              <w:t xml:space="preserve"> </w:t>
            </w:r>
            <w:r>
              <w:t>(2</w:t>
            </w:r>
            <w:r>
              <w:rPr>
                <w:spacing w:val="1"/>
              </w:rPr>
              <w:t xml:space="preserve"> </w:t>
            </w:r>
            <w:r>
              <w:t>кл)</w:t>
            </w:r>
          </w:p>
          <w:p w:rsidR="005447D9" w:rsidRDefault="007532BA">
            <w:pPr>
              <w:pStyle w:val="TableParagraph"/>
              <w:spacing w:before="2" w:line="240" w:lineRule="auto"/>
            </w:pPr>
            <w:r>
              <w:t>-Пожар</w:t>
            </w:r>
            <w:r>
              <w:rPr>
                <w:spacing w:val="-2"/>
              </w:rPr>
              <w:t xml:space="preserve"> </w:t>
            </w:r>
            <w:r>
              <w:t>легче</w:t>
            </w:r>
            <w:r>
              <w:rPr>
                <w:spacing w:val="-8"/>
              </w:rPr>
              <w:t xml:space="preserve"> </w:t>
            </w:r>
            <w:r>
              <w:t>предупредить,</w:t>
            </w:r>
            <w:r>
              <w:rPr>
                <w:spacing w:val="4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потушить</w:t>
            </w:r>
            <w:r>
              <w:rPr>
                <w:spacing w:val="-2"/>
              </w:rPr>
              <w:t xml:space="preserve"> </w:t>
            </w:r>
            <w:r>
              <w:t>(3</w:t>
            </w:r>
            <w:r>
              <w:rPr>
                <w:spacing w:val="-2"/>
              </w:rPr>
              <w:t xml:space="preserve"> </w:t>
            </w:r>
            <w:r>
              <w:t>кл)</w:t>
            </w:r>
          </w:p>
          <w:p w:rsidR="005447D9" w:rsidRDefault="007532BA">
            <w:pPr>
              <w:pStyle w:val="TableParagraph"/>
              <w:spacing w:before="2" w:line="251" w:lineRule="exact"/>
            </w:pPr>
            <w:r>
              <w:t>-С огнем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шутят</w:t>
            </w:r>
            <w:r>
              <w:rPr>
                <w:spacing w:val="-1"/>
              </w:rPr>
              <w:t xml:space="preserve"> </w:t>
            </w:r>
            <w:r>
              <w:t>(4 кл)</w:t>
            </w:r>
          </w:p>
          <w:p w:rsidR="005447D9" w:rsidRDefault="007532BA">
            <w:pPr>
              <w:pStyle w:val="TableParagraph"/>
              <w:spacing w:line="240" w:lineRule="auto"/>
              <w:ind w:right="106"/>
            </w:pPr>
            <w:r>
              <w:t>-Правила</w:t>
            </w:r>
            <w:r>
              <w:rPr>
                <w:spacing w:val="29"/>
              </w:rPr>
              <w:t xml:space="preserve"> </w:t>
            </w:r>
            <w:r>
              <w:t>пожарной</w:t>
            </w:r>
            <w:r>
              <w:rPr>
                <w:spacing w:val="32"/>
              </w:rPr>
              <w:t xml:space="preserve"> </w:t>
            </w:r>
            <w:r>
              <w:t>безопасности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поведения</w:t>
            </w:r>
            <w:r>
              <w:rPr>
                <w:spacing w:val="31"/>
              </w:rPr>
              <w:t xml:space="preserve"> </w:t>
            </w:r>
            <w:r>
              <w:t>при</w:t>
            </w:r>
            <w:r>
              <w:rPr>
                <w:spacing w:val="32"/>
              </w:rPr>
              <w:t xml:space="preserve"> </w:t>
            </w:r>
            <w:r>
              <w:t>пожаре</w:t>
            </w:r>
            <w:r>
              <w:rPr>
                <w:spacing w:val="25"/>
              </w:rPr>
              <w:t xml:space="preserve"> </w:t>
            </w:r>
            <w:r>
              <w:t>(5</w:t>
            </w:r>
            <w:r>
              <w:rPr>
                <w:spacing w:val="-52"/>
              </w:rPr>
              <w:t xml:space="preserve"> </w:t>
            </w:r>
            <w:r>
              <w:t>кл)</w:t>
            </w:r>
          </w:p>
          <w:p w:rsidR="005447D9" w:rsidRDefault="007532BA">
            <w:pPr>
              <w:pStyle w:val="TableParagraph"/>
              <w:spacing w:before="1" w:line="251" w:lineRule="exact"/>
            </w:pPr>
            <w:r>
              <w:t>-Чем</w:t>
            </w:r>
            <w:r>
              <w:rPr>
                <w:spacing w:val="-1"/>
              </w:rPr>
              <w:t xml:space="preserve"> </w:t>
            </w:r>
            <w:r>
              <w:t>тушить</w:t>
            </w:r>
            <w:r>
              <w:rPr>
                <w:spacing w:val="-1"/>
              </w:rPr>
              <w:t xml:space="preserve"> </w:t>
            </w:r>
            <w:r>
              <w:t>пожар?</w:t>
            </w:r>
            <w:r>
              <w:rPr>
                <w:spacing w:val="-1"/>
              </w:rPr>
              <w:t xml:space="preserve"> </w:t>
            </w:r>
            <w:r>
              <w:t>(6 кл)</w:t>
            </w:r>
          </w:p>
          <w:p w:rsidR="005447D9" w:rsidRDefault="007532BA">
            <w:pPr>
              <w:pStyle w:val="TableParagraph"/>
              <w:spacing w:line="240" w:lineRule="auto"/>
            </w:pPr>
            <w:r>
              <w:t>-Легковоспламеняющиеся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горючие</w:t>
            </w:r>
            <w:r>
              <w:rPr>
                <w:spacing w:val="52"/>
              </w:rPr>
              <w:t xml:space="preserve"> </w:t>
            </w:r>
            <w:r>
              <w:t>жидкости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источники</w:t>
            </w:r>
            <w:r>
              <w:rPr>
                <w:spacing w:val="-52"/>
              </w:rPr>
              <w:t xml:space="preserve"> </w:t>
            </w:r>
            <w:r>
              <w:t>пожаров</w:t>
            </w:r>
            <w:r>
              <w:rPr>
                <w:spacing w:val="2"/>
              </w:rPr>
              <w:t xml:space="preserve"> </w:t>
            </w:r>
            <w:r>
              <w:t>(7</w:t>
            </w:r>
            <w:r>
              <w:rPr>
                <w:spacing w:val="2"/>
              </w:rPr>
              <w:t xml:space="preserve"> </w:t>
            </w:r>
            <w:r>
              <w:t>кл)</w:t>
            </w:r>
          </w:p>
          <w:p w:rsidR="005447D9" w:rsidRDefault="007532BA">
            <w:pPr>
              <w:pStyle w:val="TableParagraph"/>
              <w:spacing w:before="1" w:line="251" w:lineRule="exact"/>
            </w:pPr>
            <w:r>
              <w:t>-Первичные</w:t>
            </w:r>
            <w:r>
              <w:rPr>
                <w:spacing w:val="-7"/>
              </w:rPr>
              <w:t xml:space="preserve"> </w:t>
            </w:r>
            <w:r>
              <w:t>средства</w:t>
            </w:r>
            <w:r>
              <w:rPr>
                <w:spacing w:val="2"/>
              </w:rPr>
              <w:t xml:space="preserve"> </w:t>
            </w:r>
            <w:r>
              <w:t>тушения</w:t>
            </w:r>
            <w:r>
              <w:rPr>
                <w:spacing w:val="-2"/>
              </w:rPr>
              <w:t xml:space="preserve"> </w:t>
            </w:r>
            <w:r>
              <w:t>пожара</w:t>
            </w:r>
            <w:r>
              <w:rPr>
                <w:spacing w:val="2"/>
              </w:rPr>
              <w:t xml:space="preserve"> </w:t>
            </w:r>
            <w:r>
              <w:t>(8</w:t>
            </w:r>
            <w:r>
              <w:rPr>
                <w:spacing w:val="-1"/>
              </w:rPr>
              <w:t xml:space="preserve"> </w:t>
            </w:r>
            <w:r>
              <w:t>кл)</w:t>
            </w:r>
          </w:p>
          <w:p w:rsidR="005447D9" w:rsidRDefault="007532BA">
            <w:pPr>
              <w:pStyle w:val="TableParagraph"/>
              <w:spacing w:line="240" w:lineRule="auto"/>
              <w:ind w:right="101"/>
              <w:jc w:val="both"/>
            </w:pPr>
            <w:r>
              <w:t>-Правовые</w:t>
            </w:r>
            <w:r>
              <w:rPr>
                <w:spacing w:val="1"/>
              </w:rPr>
              <w:t xml:space="preserve"> </w:t>
            </w:r>
            <w:r>
              <w:t>акты,</w:t>
            </w:r>
            <w:r>
              <w:rPr>
                <w:spacing w:val="1"/>
              </w:rPr>
              <w:t xml:space="preserve"> </w:t>
            </w:r>
            <w:r>
              <w:t>определяющие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нарушение</w:t>
            </w:r>
            <w:r>
              <w:rPr>
                <w:spacing w:val="-6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пожарной</w:t>
            </w:r>
            <w:r>
              <w:rPr>
                <w:spacing w:val="3"/>
              </w:rPr>
              <w:t xml:space="preserve"> </w:t>
            </w:r>
            <w:r>
              <w:t>безопасности</w:t>
            </w:r>
            <w:r>
              <w:rPr>
                <w:spacing w:val="2"/>
              </w:rPr>
              <w:t xml:space="preserve"> </w:t>
            </w:r>
            <w:r>
              <w:t>(9</w:t>
            </w:r>
            <w:r>
              <w:rPr>
                <w:spacing w:val="1"/>
              </w:rPr>
              <w:t xml:space="preserve"> </w:t>
            </w:r>
            <w:r>
              <w:t>кл)</w:t>
            </w:r>
          </w:p>
          <w:p w:rsidR="005447D9" w:rsidRDefault="007532BA">
            <w:pPr>
              <w:pStyle w:val="TableParagraph"/>
              <w:spacing w:before="2" w:line="240" w:lineRule="auto"/>
              <w:ind w:right="102"/>
              <w:jc w:val="both"/>
            </w:pPr>
            <w:r>
              <w:t>-Оказание первой помощи при ожогах, отравлении продуктами</w:t>
            </w:r>
            <w:r>
              <w:rPr>
                <w:spacing w:val="-52"/>
              </w:rPr>
              <w:t xml:space="preserve"> </w:t>
            </w:r>
            <w:r>
              <w:t>горения (10</w:t>
            </w:r>
            <w:r>
              <w:rPr>
                <w:spacing w:val="2"/>
              </w:rPr>
              <w:t xml:space="preserve"> </w:t>
            </w:r>
            <w:r>
              <w:t>кл)</w:t>
            </w:r>
          </w:p>
          <w:p w:rsidR="005447D9" w:rsidRDefault="007532BA">
            <w:pPr>
              <w:pStyle w:val="TableParagraph"/>
              <w:spacing w:line="254" w:lineRule="exact"/>
              <w:ind w:right="97"/>
              <w:jc w:val="both"/>
            </w:pPr>
            <w:r>
              <w:t>-Предупреждающие,</w:t>
            </w:r>
            <w:r>
              <w:rPr>
                <w:spacing w:val="1"/>
              </w:rPr>
              <w:t xml:space="preserve"> </w:t>
            </w:r>
            <w:r>
              <w:t>предписывающие,</w:t>
            </w:r>
            <w:r>
              <w:rPr>
                <w:spacing w:val="1"/>
              </w:rPr>
              <w:t xml:space="preserve"> </w:t>
            </w:r>
            <w:r>
              <w:t>запрещающие,</w:t>
            </w:r>
            <w:r>
              <w:rPr>
                <w:spacing w:val="-52"/>
              </w:rPr>
              <w:t xml:space="preserve"> </w:t>
            </w:r>
            <w:r>
              <w:t>указательные знаки пожарной безопасности. Место установки</w:t>
            </w:r>
            <w:r>
              <w:rPr>
                <w:spacing w:val="1"/>
              </w:rPr>
              <w:t xml:space="preserve"> </w:t>
            </w:r>
            <w:r>
              <w:t>(10</w:t>
            </w:r>
            <w:r>
              <w:rPr>
                <w:spacing w:val="2"/>
              </w:rPr>
              <w:t xml:space="preserve"> </w:t>
            </w:r>
            <w:r>
              <w:t>кл)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37" w:lineRule="auto"/>
              <w:ind w:right="82"/>
            </w:pPr>
            <w:r>
              <w:t>формирование культуры здоровья</w:t>
            </w:r>
            <w:r>
              <w:rPr>
                <w:spacing w:val="-52"/>
              </w:rPr>
              <w:t xml:space="preserve"> </w:t>
            </w:r>
            <w:r>
              <w:t>иэмоционального</w:t>
            </w:r>
            <w:r>
              <w:rPr>
                <w:spacing w:val="-7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Октябрь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5" w:lineRule="exact"/>
            </w:pPr>
            <w:r>
              <w:rPr>
                <w:color w:val="171717"/>
              </w:rPr>
              <w:t>Профилактическая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беседа</w:t>
            </w:r>
            <w:r>
              <w:rPr>
                <w:color w:val="171717"/>
                <w:spacing w:val="2"/>
              </w:rPr>
              <w:t xml:space="preserve"> </w:t>
            </w:r>
            <w:r>
              <w:rPr>
                <w:color w:val="171717"/>
              </w:rPr>
              <w:t>«Безопасный Новый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год»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(1-10 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5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5" w:lineRule="exact"/>
              <w:ind w:left="111"/>
            </w:pPr>
            <w:r>
              <w:rPr>
                <w:color w:val="171717"/>
              </w:rPr>
              <w:t>Декабрь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5" w:lineRule="exact"/>
              <w:ind w:left="107"/>
            </w:pPr>
            <w:r>
              <w:rPr>
                <w:color w:val="171717"/>
              </w:rPr>
              <w:t>Классные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rPr>
                <w:color w:val="171717"/>
              </w:rPr>
              <w:t>Классный</w:t>
            </w:r>
            <w:r>
              <w:rPr>
                <w:color w:val="171717"/>
                <w:spacing w:val="3"/>
              </w:rPr>
              <w:t xml:space="preserve"> </w:t>
            </w:r>
            <w:r>
              <w:rPr>
                <w:color w:val="171717"/>
              </w:rPr>
              <w:t>час</w:t>
            </w:r>
            <w:r>
              <w:rPr>
                <w:color w:val="171717"/>
                <w:spacing w:val="53"/>
              </w:rPr>
              <w:t xml:space="preserve"> </w:t>
            </w:r>
            <w:r>
              <w:rPr>
                <w:color w:val="171717"/>
              </w:rPr>
              <w:t>«Не</w:t>
            </w:r>
            <w:r>
              <w:rPr>
                <w:color w:val="171717"/>
                <w:spacing w:val="49"/>
              </w:rPr>
              <w:t xml:space="preserve"> </w:t>
            </w:r>
            <w:r>
              <w:rPr>
                <w:color w:val="171717"/>
              </w:rPr>
              <w:t>допустить  беды.</w:t>
            </w:r>
            <w:r>
              <w:rPr>
                <w:color w:val="171717"/>
                <w:spacing w:val="58"/>
              </w:rPr>
              <w:t xml:space="preserve"> </w:t>
            </w:r>
            <w:r>
              <w:rPr>
                <w:color w:val="171717"/>
              </w:rPr>
              <w:t>Правила</w:t>
            </w:r>
            <w:r>
              <w:rPr>
                <w:color w:val="171717"/>
                <w:spacing w:val="53"/>
              </w:rPr>
              <w:t xml:space="preserve"> </w:t>
            </w:r>
            <w:r>
              <w:rPr>
                <w:color w:val="171717"/>
              </w:rPr>
              <w:t>поведения</w:t>
            </w:r>
            <w:r>
              <w:rPr>
                <w:color w:val="171717"/>
                <w:spacing w:val="54"/>
              </w:rPr>
              <w:t xml:space="preserve"> </w:t>
            </w:r>
            <w:r>
              <w:rPr>
                <w:color w:val="171717"/>
              </w:rPr>
              <w:t>при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rPr>
                <w:color w:val="171717"/>
              </w:rPr>
              <w:t>пожаре,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если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ты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дома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один»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(1-10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rPr>
                <w:color w:val="171717"/>
              </w:rPr>
              <w:t>Январь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rPr>
                <w:color w:val="171717"/>
              </w:rPr>
              <w:t>Классные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color w:val="171717"/>
              </w:rPr>
              <w:t>Единый</w:t>
            </w:r>
            <w:r>
              <w:rPr>
                <w:color w:val="171717"/>
                <w:spacing w:val="9"/>
              </w:rPr>
              <w:t xml:space="preserve"> </w:t>
            </w:r>
            <w:r>
              <w:rPr>
                <w:color w:val="171717"/>
              </w:rPr>
              <w:t>классный</w:t>
            </w:r>
            <w:r>
              <w:rPr>
                <w:color w:val="171717"/>
                <w:spacing w:val="67"/>
              </w:rPr>
              <w:t xml:space="preserve"> </w:t>
            </w:r>
            <w:r>
              <w:rPr>
                <w:color w:val="171717"/>
              </w:rPr>
              <w:t>час</w:t>
            </w:r>
            <w:r>
              <w:rPr>
                <w:color w:val="171717"/>
                <w:spacing w:val="64"/>
              </w:rPr>
              <w:t xml:space="preserve"> </w:t>
            </w:r>
            <w:r>
              <w:rPr>
                <w:color w:val="171717"/>
              </w:rPr>
              <w:t>«Огонь</w:t>
            </w:r>
            <w:r>
              <w:rPr>
                <w:color w:val="171717"/>
                <w:spacing w:val="69"/>
              </w:rPr>
              <w:t xml:space="preserve"> </w:t>
            </w:r>
            <w:r>
              <w:rPr>
                <w:color w:val="171717"/>
              </w:rPr>
              <w:t>-</w:t>
            </w:r>
            <w:r>
              <w:rPr>
                <w:color w:val="171717"/>
                <w:spacing w:val="65"/>
              </w:rPr>
              <w:t xml:space="preserve"> </w:t>
            </w:r>
            <w:r>
              <w:rPr>
                <w:color w:val="171717"/>
              </w:rPr>
              <w:t>друг,</w:t>
            </w:r>
            <w:r>
              <w:rPr>
                <w:color w:val="171717"/>
                <w:spacing w:val="68"/>
              </w:rPr>
              <w:t xml:space="preserve"> </w:t>
            </w:r>
            <w:r>
              <w:rPr>
                <w:color w:val="171717"/>
              </w:rPr>
              <w:t>огонь</w:t>
            </w:r>
            <w:r>
              <w:rPr>
                <w:color w:val="171717"/>
                <w:spacing w:val="65"/>
              </w:rPr>
              <w:t xml:space="preserve"> </w:t>
            </w:r>
            <w:r>
              <w:rPr>
                <w:color w:val="171717"/>
              </w:rPr>
              <w:t>–</w:t>
            </w:r>
            <w:r>
              <w:rPr>
                <w:color w:val="171717"/>
                <w:spacing w:val="66"/>
              </w:rPr>
              <w:t xml:space="preserve"> </w:t>
            </w:r>
            <w:r>
              <w:rPr>
                <w:color w:val="171717"/>
              </w:rPr>
              <w:t>враг!»</w:t>
            </w:r>
            <w:r>
              <w:rPr>
                <w:color w:val="171717"/>
                <w:spacing w:val="61"/>
              </w:rPr>
              <w:t xml:space="preserve"> </w:t>
            </w:r>
            <w:r>
              <w:rPr>
                <w:color w:val="171717"/>
              </w:rPr>
              <w:t>(1-10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rPr>
                <w:color w:val="171717"/>
              </w:rPr>
              <w:t>класс)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rPr>
                <w:color w:val="171717"/>
              </w:rPr>
              <w:t>Март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color w:val="171717"/>
              </w:rPr>
              <w:t>Классные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руководители</w:t>
            </w:r>
          </w:p>
        </w:tc>
      </w:tr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rPr>
                <w:color w:val="171717"/>
              </w:rPr>
              <w:t>Профилактическая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беседа: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«Почему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горят леса?»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(1-10 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rPr>
                <w:color w:val="171717"/>
              </w:rPr>
              <w:t>Апрель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rPr>
                <w:color w:val="171717"/>
              </w:rPr>
              <w:t>Классные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руководители</w:t>
            </w:r>
          </w:p>
        </w:tc>
      </w:tr>
      <w:tr w:rsidR="005447D9">
        <w:trPr>
          <w:trHeight w:val="25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line="234" w:lineRule="exact"/>
              <w:ind w:left="5131" w:right="51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родителями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(законными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представителями)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Профилактические</w:t>
            </w:r>
            <w:r>
              <w:rPr>
                <w:spacing w:val="-7"/>
              </w:rPr>
              <w:t xml:space="preserve"> </w:t>
            </w:r>
            <w:r>
              <w:t>беседы:</w:t>
            </w:r>
          </w:p>
          <w:p w:rsidR="005447D9" w:rsidRDefault="007532BA">
            <w:pPr>
              <w:pStyle w:val="TableParagraph"/>
              <w:spacing w:before="1" w:line="240" w:lineRule="auto"/>
            </w:pPr>
            <w:r>
              <w:t>-«Безопасное</w:t>
            </w:r>
            <w:r>
              <w:rPr>
                <w:spacing w:val="-10"/>
              </w:rPr>
              <w:t xml:space="preserve"> </w:t>
            </w:r>
            <w:r>
              <w:t>поведение.</w:t>
            </w:r>
            <w:r>
              <w:rPr>
                <w:spacing w:val="-1"/>
              </w:rPr>
              <w:t xml:space="preserve"> </w:t>
            </w:r>
            <w:r>
              <w:t>Когда ребенок</w:t>
            </w:r>
            <w:r>
              <w:rPr>
                <w:spacing w:val="-4"/>
              </w:rPr>
              <w:t xml:space="preserve"> </w:t>
            </w:r>
            <w:r>
              <w:t>дома</w:t>
            </w:r>
            <w:r>
              <w:rPr>
                <w:spacing w:val="-1"/>
              </w:rPr>
              <w:t xml:space="preserve"> </w:t>
            </w:r>
            <w:r>
              <w:t>один»;</w:t>
            </w:r>
          </w:p>
          <w:p w:rsidR="005447D9" w:rsidRDefault="007532BA">
            <w:pPr>
              <w:pStyle w:val="TableParagraph"/>
              <w:spacing w:before="2" w:line="238" w:lineRule="exact"/>
            </w:pPr>
            <w:r>
              <w:t>-«Внимание:</w:t>
            </w:r>
            <w:r>
              <w:rPr>
                <w:spacing w:val="-7"/>
              </w:rPr>
              <w:t xml:space="preserve"> </w:t>
            </w:r>
            <w:r>
              <w:t>эти</w:t>
            </w:r>
            <w:r>
              <w:rPr>
                <w:spacing w:val="-1"/>
              </w:rPr>
              <w:t xml:space="preserve"> </w:t>
            </w:r>
            <w:r>
              <w:t>предметы</w:t>
            </w:r>
            <w:r>
              <w:rPr>
                <w:spacing w:val="-3"/>
              </w:rPr>
              <w:t xml:space="preserve"> </w:t>
            </w:r>
            <w:r>
              <w:t>таят</w:t>
            </w:r>
            <w:r>
              <w:rPr>
                <w:spacing w:val="-3"/>
              </w:rPr>
              <w:t xml:space="preserve"> </w:t>
            </w:r>
            <w:r>
              <w:t>опасность!»;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line="240" w:lineRule="auto"/>
              <w:ind w:left="111"/>
            </w:pPr>
            <w:r>
              <w:t>Октябрь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</w:tbl>
    <w:p w:rsidR="005447D9" w:rsidRDefault="005447D9">
      <w:pPr>
        <w:spacing w:line="244" w:lineRule="exact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913"/>
                <w:tab w:val="left" w:pos="2618"/>
                <w:tab w:val="left" w:pos="3683"/>
                <w:tab w:val="left" w:pos="4417"/>
                <w:tab w:val="left" w:pos="4738"/>
              </w:tabs>
              <w:spacing w:line="242" w:lineRule="auto"/>
              <w:ind w:right="100"/>
            </w:pPr>
            <w:r>
              <w:lastRenderedPageBreak/>
              <w:t>-«Предотвратите</w:t>
            </w:r>
            <w:r>
              <w:tab/>
              <w:t>беду:</w:t>
            </w:r>
            <w:r>
              <w:tab/>
              <w:t>действия</w:t>
            </w:r>
            <w:r>
              <w:tab/>
              <w:t>детей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чрезвычайных</w:t>
            </w:r>
            <w:r>
              <w:rPr>
                <w:spacing w:val="-52"/>
              </w:rPr>
              <w:t xml:space="preserve"> </w:t>
            </w:r>
            <w:r>
              <w:t>ситуациях»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Декабрь</w:t>
            </w:r>
          </w:p>
          <w:p w:rsidR="005447D9" w:rsidRDefault="005447D9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5447D9" w:rsidRDefault="007532BA">
            <w:pPr>
              <w:pStyle w:val="TableParagraph"/>
              <w:spacing w:line="238" w:lineRule="exact"/>
              <w:ind w:left="111"/>
            </w:pPr>
            <w:r>
              <w:t>Март</w:t>
            </w:r>
          </w:p>
        </w:tc>
        <w:tc>
          <w:tcPr>
            <w:tcW w:w="3573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</w:tr>
      <w:tr w:rsidR="005447D9">
        <w:trPr>
          <w:trHeight w:val="509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2013"/>
                <w:tab w:val="left" w:pos="3078"/>
                <w:tab w:val="left" w:pos="3496"/>
                <w:tab w:val="left" w:pos="4638"/>
                <w:tab w:val="left" w:pos="5165"/>
              </w:tabs>
            </w:pPr>
            <w:r>
              <w:t>Распространение</w:t>
            </w:r>
            <w:r>
              <w:tab/>
              <w:t>памяток</w:t>
            </w:r>
            <w:r>
              <w:tab/>
              <w:t>и</w:t>
            </w:r>
            <w:r>
              <w:tab/>
              <w:t>буклетов</w:t>
            </w:r>
            <w:r>
              <w:tab/>
              <w:t>по</w:t>
            </w:r>
            <w:r>
              <w:tab/>
              <w:t>пожарной</w:t>
            </w:r>
          </w:p>
          <w:p w:rsidR="005447D9" w:rsidRDefault="007532BA">
            <w:pPr>
              <w:pStyle w:val="TableParagraph"/>
              <w:spacing w:before="2" w:line="238" w:lineRule="exact"/>
            </w:pPr>
            <w:r>
              <w:t>безопасности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2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25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5135" w:right="5124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педагогами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2076"/>
                <w:tab w:val="left" w:pos="2953"/>
                <w:tab w:val="left" w:pos="3287"/>
                <w:tab w:val="left" w:pos="3390"/>
                <w:tab w:val="left" w:pos="4531"/>
                <w:tab w:val="left" w:pos="4773"/>
                <w:tab w:val="left" w:pos="5994"/>
              </w:tabs>
              <w:spacing w:line="237" w:lineRule="auto"/>
              <w:ind w:right="93"/>
            </w:pPr>
            <w:r>
              <w:t>Инструктивно-методическое</w:t>
            </w:r>
            <w:r>
              <w:tab/>
            </w:r>
            <w:r>
              <w:tab/>
              <w:t>совещание</w:t>
            </w:r>
            <w:r>
              <w:tab/>
            </w:r>
            <w:r>
              <w:tab/>
              <w:t>«Организация</w:t>
            </w:r>
            <w:r>
              <w:rPr>
                <w:spacing w:val="-52"/>
              </w:rPr>
              <w:t xml:space="preserve"> </w:t>
            </w:r>
            <w:r>
              <w:t>профилактической</w:t>
            </w:r>
            <w:r>
              <w:tab/>
              <w:t>работы</w:t>
            </w:r>
            <w:r>
              <w:tab/>
              <w:t>по</w:t>
            </w:r>
            <w:r>
              <w:tab/>
            </w:r>
            <w:r>
              <w:tab/>
              <w:t>пожарной</w:t>
            </w:r>
            <w:r>
              <w:tab/>
              <w:t>безопасности</w:t>
            </w:r>
            <w:r>
              <w:tab/>
              <w:t>с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родителями»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Сентябрь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Зам.директора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Совещание</w:t>
            </w:r>
            <w:r>
              <w:rPr>
                <w:spacing w:val="29"/>
              </w:rPr>
              <w:t xml:space="preserve"> </w:t>
            </w:r>
            <w:r>
              <w:t>«О</w:t>
            </w:r>
            <w:r>
              <w:rPr>
                <w:spacing w:val="88"/>
              </w:rPr>
              <w:t xml:space="preserve"> </w:t>
            </w:r>
            <w:r>
              <w:t>мерах</w:t>
            </w:r>
            <w:r>
              <w:rPr>
                <w:spacing w:val="90"/>
              </w:rPr>
              <w:t xml:space="preserve"> </w:t>
            </w:r>
            <w:r>
              <w:t>безопасности</w:t>
            </w:r>
            <w:r>
              <w:rPr>
                <w:spacing w:val="90"/>
              </w:rPr>
              <w:t xml:space="preserve"> </w:t>
            </w:r>
            <w:r>
              <w:t>жизни</w:t>
            </w:r>
            <w:r>
              <w:rPr>
                <w:spacing w:val="87"/>
              </w:rPr>
              <w:t xml:space="preserve"> </w:t>
            </w:r>
            <w:r>
              <w:t>и</w:t>
            </w:r>
            <w:r>
              <w:rPr>
                <w:spacing w:val="91"/>
              </w:rPr>
              <w:t xml:space="preserve"> </w:t>
            </w:r>
            <w:r>
              <w:t>деятельности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работников школы»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Май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Зам.директора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5447D9">
        <w:trPr>
          <w:trHeight w:val="50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ind w:left="5132"/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Профилактика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безопасности дорожного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движения</w:t>
            </w:r>
          </w:p>
        </w:tc>
      </w:tr>
      <w:tr w:rsidR="005447D9">
        <w:trPr>
          <w:trHeight w:val="254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5135" w:right="51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обучающимися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10-часовой</w:t>
            </w:r>
            <w:r>
              <w:rPr>
                <w:spacing w:val="2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БДД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rPr>
                <w:spacing w:val="-1"/>
              </w:rPr>
              <w:t>иэмоционального</w:t>
            </w:r>
            <w:r>
              <w:rPr>
                <w:spacing w:val="-9"/>
              </w:rPr>
              <w:t xml:space="preserve"> </w:t>
            </w:r>
            <w:r>
              <w:t>благополучия</w:t>
            </w: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  <w:tab w:val="left" w:pos="1181"/>
              </w:tabs>
              <w:ind w:left="111"/>
            </w:pPr>
            <w:r>
              <w:t>1</w:t>
            </w:r>
            <w:r>
              <w:tab/>
              <w:t>раз</w:t>
            </w:r>
            <w:r>
              <w:tab/>
              <w:t>в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месяц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Неделя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Дорожного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движения: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73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447D9">
        <w:trPr>
          <w:trHeight w:val="25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на дорогах»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5-6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t>22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«Страна дорожных</w:t>
            </w:r>
            <w:r>
              <w:rPr>
                <w:spacing w:val="-3"/>
              </w:rPr>
              <w:t xml:space="preserve"> </w:t>
            </w:r>
            <w:r>
              <w:t>знаков»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1-4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t>21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1012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Профилактические</w:t>
            </w:r>
            <w:r>
              <w:rPr>
                <w:spacing w:val="-7"/>
              </w:rPr>
              <w:t xml:space="preserve"> </w:t>
            </w:r>
            <w:r>
              <w:t>беседы:</w:t>
            </w:r>
          </w:p>
          <w:p w:rsidR="005447D9" w:rsidRDefault="007532BA">
            <w:pPr>
              <w:pStyle w:val="TableParagraph"/>
              <w:numPr>
                <w:ilvl w:val="0"/>
                <w:numId w:val="41"/>
              </w:numPr>
              <w:tabs>
                <w:tab w:val="left" w:pos="240"/>
              </w:tabs>
              <w:spacing w:before="1" w:line="240" w:lineRule="auto"/>
              <w:ind w:left="239"/>
            </w:pPr>
            <w:r>
              <w:t>«Азбука</w:t>
            </w:r>
            <w:r>
              <w:rPr>
                <w:spacing w:val="-1"/>
              </w:rPr>
              <w:t xml:space="preserve"> </w:t>
            </w:r>
            <w:r>
              <w:t>улиц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дорог»;</w:t>
            </w:r>
          </w:p>
          <w:p w:rsidR="005447D9" w:rsidRDefault="007532BA">
            <w:pPr>
              <w:pStyle w:val="TableParagraph"/>
              <w:numPr>
                <w:ilvl w:val="0"/>
                <w:numId w:val="41"/>
              </w:numPr>
              <w:tabs>
                <w:tab w:val="left" w:pos="585"/>
                <w:tab w:val="left" w:pos="586"/>
                <w:tab w:val="left" w:pos="2223"/>
                <w:tab w:val="left" w:pos="4620"/>
              </w:tabs>
              <w:spacing w:line="250" w:lineRule="atLeast"/>
              <w:ind w:right="99" w:firstLine="0"/>
            </w:pPr>
            <w:r>
              <w:t>«Управление</w:t>
            </w:r>
            <w:r>
              <w:tab/>
              <w:t>несовершеннолетних</w:t>
            </w:r>
            <w:r>
              <w:tab/>
            </w:r>
            <w:r>
              <w:rPr>
                <w:spacing w:val="-1"/>
              </w:rPr>
              <w:t>транспортными</w:t>
            </w:r>
            <w:r>
              <w:rPr>
                <w:spacing w:val="-52"/>
              </w:rPr>
              <w:t xml:space="preserve"> </w:t>
            </w:r>
            <w:r>
              <w:t>средствами»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111"/>
            </w:pPr>
            <w:r>
              <w:t>19-23</w:t>
            </w:r>
          </w:p>
          <w:p w:rsidR="005447D9" w:rsidRDefault="007532BA">
            <w:pPr>
              <w:pStyle w:val="TableParagraph"/>
              <w:spacing w:before="1" w:line="240" w:lineRule="auto"/>
              <w:ind w:left="111"/>
            </w:pPr>
            <w:r>
              <w:t>сентября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5" w:lineRule="exact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«Вы,</w:t>
            </w:r>
            <w:r>
              <w:rPr>
                <w:spacing w:val="1"/>
              </w:rPr>
              <w:t xml:space="preserve"> </w:t>
            </w:r>
            <w:r>
              <w:t>Ваш</w:t>
            </w:r>
            <w:r>
              <w:rPr>
                <w:spacing w:val="-4"/>
              </w:rPr>
              <w:t xml:space="preserve"> </w:t>
            </w:r>
            <w:r>
              <w:t>ребенок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БДД»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5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5" w:lineRule="exact"/>
              <w:ind w:left="111"/>
            </w:pPr>
            <w:r>
              <w:t>19-23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сентября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5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Неделя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Дорожного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движения: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73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447D9">
        <w:trPr>
          <w:trHeight w:val="25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Игра-путешествие</w:t>
            </w:r>
            <w:r>
              <w:rPr>
                <w:spacing w:val="-8"/>
              </w:rPr>
              <w:t xml:space="preserve"> </w:t>
            </w:r>
            <w:r>
              <w:t>«Страна</w:t>
            </w:r>
            <w:r>
              <w:rPr>
                <w:spacing w:val="-2"/>
              </w:rPr>
              <w:t xml:space="preserve"> </w:t>
            </w:r>
            <w:r>
              <w:t>дорожных</w:t>
            </w:r>
            <w:r>
              <w:rPr>
                <w:spacing w:val="3"/>
              </w:rPr>
              <w:t xml:space="preserve"> </w:t>
            </w:r>
            <w:r>
              <w:t>знаков»</w:t>
            </w:r>
            <w:r>
              <w:rPr>
                <w:spacing w:val="-5"/>
              </w:rPr>
              <w:t xml:space="preserve"> </w:t>
            </w:r>
            <w:r>
              <w:t>(1-2кл)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1-2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0" w:right="183"/>
              <w:jc w:val="right"/>
            </w:pPr>
            <w:r>
              <w:t>13.02.2024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Проведение</w:t>
            </w:r>
            <w:r>
              <w:rPr>
                <w:spacing w:val="106"/>
              </w:rPr>
              <w:t xml:space="preserve"> </w:t>
            </w:r>
            <w:r>
              <w:t>бесед</w:t>
            </w:r>
            <w:r>
              <w:rPr>
                <w:spacing w:val="58"/>
              </w:rPr>
              <w:t xml:space="preserve"> </w:t>
            </w:r>
            <w:r>
              <w:t xml:space="preserve">и  </w:t>
            </w:r>
            <w:r>
              <w:rPr>
                <w:spacing w:val="6"/>
              </w:rPr>
              <w:t xml:space="preserve"> </w:t>
            </w:r>
            <w:r>
              <w:t xml:space="preserve">экскурсий  </w:t>
            </w:r>
            <w:r>
              <w:rPr>
                <w:spacing w:val="6"/>
              </w:rPr>
              <w:t xml:space="preserve"> </w:t>
            </w:r>
            <w:r>
              <w:t xml:space="preserve">на  </w:t>
            </w:r>
            <w:r>
              <w:rPr>
                <w:spacing w:val="6"/>
              </w:rPr>
              <w:t xml:space="preserve"> </w:t>
            </w:r>
            <w:r>
              <w:t xml:space="preserve">местности  </w:t>
            </w:r>
            <w:r>
              <w:rPr>
                <w:spacing w:val="5"/>
              </w:rPr>
              <w:t xml:space="preserve"> </w:t>
            </w:r>
            <w:r>
              <w:t>«Дорожная</w:t>
            </w:r>
          </w:p>
          <w:p w:rsidR="005447D9" w:rsidRDefault="007532BA">
            <w:pPr>
              <w:pStyle w:val="TableParagraph"/>
              <w:spacing w:before="2" w:line="238" w:lineRule="exact"/>
            </w:pPr>
            <w:r>
              <w:t>безопасность»</w:t>
            </w:r>
            <w:r>
              <w:rPr>
                <w:spacing w:val="-6"/>
              </w:rPr>
              <w:t xml:space="preserve"> </w:t>
            </w:r>
            <w:r>
              <w:t>(3-4кл)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3-4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0" w:right="183"/>
              <w:jc w:val="right"/>
            </w:pPr>
            <w:r>
              <w:t>14.02.2024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«Колесо</w:t>
            </w:r>
            <w:r>
              <w:rPr>
                <w:spacing w:val="-5"/>
              </w:rPr>
              <w:t xml:space="preserve"> </w:t>
            </w:r>
            <w:r>
              <w:t>безопасности»</w:t>
            </w:r>
            <w:r>
              <w:rPr>
                <w:spacing w:val="-5"/>
              </w:rPr>
              <w:t xml:space="preserve"> </w:t>
            </w:r>
            <w:r>
              <w:t>(5-6кл)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5-6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0" w:right="183"/>
              <w:jc w:val="right"/>
            </w:pPr>
            <w:r>
              <w:t>15.02.2024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2153"/>
                <w:tab w:val="left" w:pos="2220"/>
                <w:tab w:val="left" w:pos="2810"/>
                <w:tab w:val="left" w:pos="2983"/>
                <w:tab w:val="left" w:pos="4384"/>
                <w:tab w:val="left" w:pos="4824"/>
                <w:tab w:val="left" w:pos="4969"/>
              </w:tabs>
              <w:spacing w:line="242" w:lineRule="auto"/>
              <w:ind w:right="101"/>
            </w:pPr>
            <w:r>
              <w:t>Воспитательный</w:t>
            </w:r>
            <w:r>
              <w:tab/>
              <w:t>час.</w:t>
            </w:r>
            <w:r>
              <w:tab/>
            </w:r>
            <w:r>
              <w:tab/>
              <w:t>Просмотр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обсуждение</w:t>
            </w:r>
            <w:r>
              <w:rPr>
                <w:spacing w:val="-52"/>
              </w:rPr>
              <w:t xml:space="preserve"> </w:t>
            </w:r>
            <w:r>
              <w:t>видеоматериалов</w:t>
            </w:r>
            <w:r>
              <w:tab/>
            </w:r>
            <w:r>
              <w:tab/>
              <w:t>с</w:t>
            </w:r>
            <w:r>
              <w:tab/>
              <w:t>использованием</w:t>
            </w:r>
            <w:r>
              <w:tab/>
            </w:r>
            <w:r>
              <w:tab/>
            </w:r>
            <w:r>
              <w:rPr>
                <w:spacing w:val="-1"/>
              </w:rPr>
              <w:t>электронного</w:t>
            </w:r>
          </w:p>
          <w:p w:rsidR="005447D9" w:rsidRDefault="007532BA">
            <w:pPr>
              <w:pStyle w:val="TableParagraph"/>
              <w:spacing w:line="236" w:lineRule="exact"/>
            </w:pP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t>портала</w:t>
            </w:r>
            <w:r>
              <w:rPr>
                <w:spacing w:val="2"/>
              </w:rPr>
              <w:t xml:space="preserve"> </w:t>
            </w:r>
            <w:r>
              <w:t>«Дорога</w:t>
            </w:r>
            <w:r>
              <w:rPr>
                <w:spacing w:val="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опасности»</w:t>
            </w:r>
            <w:r>
              <w:rPr>
                <w:spacing w:val="-6"/>
              </w:rPr>
              <w:t xml:space="preserve"> </w:t>
            </w:r>
            <w:r>
              <w:t>(7-10</w:t>
            </w:r>
            <w:r>
              <w:rPr>
                <w:spacing w:val="1"/>
              </w:rPr>
              <w:t xml:space="preserve"> </w:t>
            </w:r>
            <w:r>
              <w:t>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7-10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4" w:lineRule="exact"/>
              <w:ind w:left="0" w:right="183"/>
              <w:jc w:val="right"/>
            </w:pPr>
            <w:r>
              <w:t>16.02.2024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</w:pPr>
            <w:r>
              <w:t>Инструктаж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ПДД</w:t>
            </w:r>
            <w:r>
              <w:rPr>
                <w:spacing w:val="1"/>
              </w:rPr>
              <w:t xml:space="preserve"> </w:t>
            </w:r>
            <w:r>
              <w:t>«Правила</w:t>
            </w:r>
            <w:r>
              <w:rPr>
                <w:spacing w:val="1"/>
              </w:rPr>
              <w:t xml:space="preserve"> </w:t>
            </w:r>
            <w:r>
              <w:t>дорожного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пешеходов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пассажиров»</w:t>
            </w:r>
            <w:r>
              <w:rPr>
                <w:spacing w:val="54"/>
              </w:rPr>
              <w:t xml:space="preserve"> </w:t>
            </w:r>
            <w:r>
              <w:t>(1-10</w:t>
            </w:r>
            <w:r>
              <w:rPr>
                <w:spacing w:val="2"/>
              </w:rPr>
              <w:t xml:space="preserve"> </w:t>
            </w:r>
            <w:r>
              <w:t>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0" w:right="183"/>
              <w:jc w:val="right"/>
            </w:pPr>
            <w:r>
              <w:t>17.02.2024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25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конкурса</w:t>
            </w:r>
            <w:r>
              <w:rPr>
                <w:spacing w:val="2"/>
              </w:rPr>
              <w:t xml:space="preserve"> </w:t>
            </w:r>
            <w:r>
              <w:t>рисунков</w:t>
            </w:r>
            <w:r>
              <w:rPr>
                <w:spacing w:val="1"/>
              </w:rPr>
              <w:t xml:space="preserve"> </w:t>
            </w:r>
            <w:r>
              <w:t>«Дети и дорога»</w:t>
            </w:r>
            <w:r>
              <w:rPr>
                <w:spacing w:val="-5"/>
              </w:rPr>
              <w:t xml:space="preserve"> </w:t>
            </w:r>
            <w:r>
              <w:t>(1-4</w:t>
            </w:r>
            <w:r>
              <w:rPr>
                <w:spacing w:val="-1"/>
              </w:rPr>
              <w:t xml:space="preserve"> </w:t>
            </w:r>
            <w:r>
              <w:t>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1-4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0" w:right="183"/>
              <w:jc w:val="right"/>
            </w:pPr>
            <w:r>
              <w:t>17.02.2024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25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Проведение</w:t>
            </w:r>
            <w:r>
              <w:rPr>
                <w:spacing w:val="41"/>
              </w:rPr>
              <w:t xml:space="preserve"> </w:t>
            </w:r>
            <w:r>
              <w:t>информационных</w:t>
            </w:r>
            <w:r>
              <w:rPr>
                <w:spacing w:val="43"/>
              </w:rPr>
              <w:t xml:space="preserve"> </w:t>
            </w:r>
            <w:r>
              <w:t>пятиминуток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ПДД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конце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1-5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0" w:right="160"/>
              <w:jc w:val="right"/>
            </w:pPr>
            <w:r>
              <w:t>Ежедневно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</w:tbl>
    <w:p w:rsidR="005447D9" w:rsidRDefault="005447D9">
      <w:pPr>
        <w:spacing w:line="234" w:lineRule="exact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lastRenderedPageBreak/>
              <w:t>последнего</w:t>
            </w:r>
            <w:r>
              <w:rPr>
                <w:spacing w:val="-6"/>
              </w:rPr>
              <w:t xml:space="preserve"> </w:t>
            </w:r>
            <w:r>
              <w:t>урока</w:t>
            </w:r>
            <w:r>
              <w:rPr>
                <w:spacing w:val="3"/>
              </w:rPr>
              <w:t xml:space="preserve"> </w:t>
            </w:r>
            <w:r>
              <w:t>(1-5 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73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447D9">
        <w:trPr>
          <w:trHeight w:val="253"/>
        </w:trPr>
        <w:tc>
          <w:tcPr>
            <w:tcW w:w="6208" w:type="dxa"/>
          </w:tcPr>
          <w:p w:rsidR="005447D9" w:rsidRDefault="007532B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Декада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дорожного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движения: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73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447D9">
        <w:trPr>
          <w:trHeight w:val="509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Проведение</w:t>
            </w:r>
            <w:r>
              <w:rPr>
                <w:spacing w:val="44"/>
              </w:rPr>
              <w:t xml:space="preserve"> </w:t>
            </w:r>
            <w:r>
              <w:t>профилактических</w:t>
            </w:r>
            <w:r>
              <w:rPr>
                <w:spacing w:val="104"/>
              </w:rPr>
              <w:t xml:space="preserve"> </w:t>
            </w:r>
            <w:r>
              <w:t>бесед</w:t>
            </w:r>
            <w:r>
              <w:rPr>
                <w:spacing w:val="103"/>
              </w:rPr>
              <w:t xml:space="preserve"> </w:t>
            </w:r>
            <w:r>
              <w:t>с</w:t>
            </w:r>
            <w:r>
              <w:rPr>
                <w:spacing w:val="107"/>
              </w:rPr>
              <w:t xml:space="preserve"> </w:t>
            </w:r>
            <w:r>
              <w:t>обучающимися</w:t>
            </w:r>
            <w:r>
              <w:rPr>
                <w:spacing w:val="104"/>
              </w:rPr>
              <w:t xml:space="preserve"> </w:t>
            </w:r>
            <w:r>
              <w:t>по</w:t>
            </w:r>
          </w:p>
          <w:p w:rsidR="005447D9" w:rsidRDefault="007532BA">
            <w:pPr>
              <w:pStyle w:val="TableParagraph"/>
              <w:spacing w:before="1" w:line="239" w:lineRule="exact"/>
            </w:pPr>
            <w:r>
              <w:t>безопасности 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-1"/>
              </w:rPr>
              <w:t xml:space="preserve"> </w:t>
            </w:r>
            <w:r>
              <w:t>(1-10 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12-</w:t>
            </w:r>
          </w:p>
          <w:p w:rsidR="005447D9" w:rsidRDefault="007532BA">
            <w:pPr>
              <w:pStyle w:val="TableParagraph"/>
              <w:spacing w:before="1" w:line="239" w:lineRule="exact"/>
              <w:ind w:left="111"/>
            </w:pPr>
            <w:r>
              <w:t>22.05.2024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  <w:ind w:right="97"/>
            </w:pPr>
            <w:r>
              <w:t>Просмотр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обсуждение мультфильмов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правилам</w:t>
            </w:r>
            <w:r>
              <w:rPr>
                <w:spacing w:val="11"/>
              </w:rPr>
              <w:t xml:space="preserve"> </w:t>
            </w:r>
            <w:r>
              <w:t>дорожной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2"/>
              </w:rPr>
              <w:t xml:space="preserve"> </w:t>
            </w:r>
            <w:r>
              <w:t>(1-4</w:t>
            </w:r>
            <w:r>
              <w:rPr>
                <w:spacing w:val="2"/>
              </w:rPr>
              <w:t xml:space="preserve"> </w:t>
            </w:r>
            <w:r>
              <w:t>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1-4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7" w:lineRule="exact"/>
              <w:ind w:left="111"/>
            </w:pPr>
            <w:r>
              <w:t>12-</w:t>
            </w:r>
          </w:p>
          <w:p w:rsidR="005447D9" w:rsidRDefault="007532BA">
            <w:pPr>
              <w:pStyle w:val="TableParagraph"/>
              <w:spacing w:line="236" w:lineRule="exact"/>
              <w:ind w:left="111"/>
            </w:pPr>
            <w:r>
              <w:t>22.05.2024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Соревнования</w:t>
            </w:r>
            <w:r>
              <w:rPr>
                <w:spacing w:val="-6"/>
              </w:rPr>
              <w:t xml:space="preserve"> </w:t>
            </w:r>
            <w:r>
              <w:t>юных</w:t>
            </w:r>
            <w:r>
              <w:rPr>
                <w:spacing w:val="-4"/>
              </w:rPr>
              <w:t xml:space="preserve"> </w:t>
            </w:r>
            <w:r>
              <w:t>велосипедистов</w:t>
            </w:r>
            <w:r>
              <w:rPr>
                <w:spacing w:val="1"/>
              </w:rPr>
              <w:t xml:space="preserve"> </w:t>
            </w:r>
            <w:r>
              <w:t>(7-8кл)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7-8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19.05.2024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Учитель</w:t>
            </w:r>
            <w:r>
              <w:rPr>
                <w:spacing w:val="44"/>
              </w:rPr>
              <w:t xml:space="preserve"> </w:t>
            </w:r>
            <w:r>
              <w:t>ФК,</w:t>
            </w:r>
            <w:r>
              <w:rPr>
                <w:spacing w:val="43"/>
              </w:rPr>
              <w:t xml:space="preserve"> </w:t>
            </w:r>
            <w:r>
              <w:t>педагог-организатор,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отряда ЮИД</w:t>
            </w:r>
          </w:p>
        </w:tc>
      </w:tr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t>Викторина</w:t>
            </w:r>
            <w:r>
              <w:rPr>
                <w:spacing w:val="2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знаю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5"/>
              </w:rPr>
              <w:t xml:space="preserve"> </w:t>
            </w:r>
            <w:r>
              <w:t>движения» (5-6</w:t>
            </w:r>
            <w:r>
              <w:rPr>
                <w:spacing w:val="-1"/>
              </w:rPr>
              <w:t xml:space="preserve"> </w:t>
            </w:r>
            <w:r>
              <w:t>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34" w:lineRule="exact"/>
              <w:ind w:left="106"/>
            </w:pPr>
            <w:r>
              <w:t>5-6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4" w:lineRule="exact"/>
              <w:ind w:left="111"/>
            </w:pPr>
            <w:r>
              <w:t>22.05.2024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34" w:lineRule="exact"/>
              <w:ind w:left="107"/>
            </w:pPr>
            <w:r>
              <w:t>Педагог-организатор</w:t>
            </w:r>
          </w:p>
        </w:tc>
      </w:tr>
      <w:tr w:rsidR="005447D9">
        <w:trPr>
          <w:trHeight w:val="25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5131" w:right="51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родителями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(законными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представителями)</w:t>
            </w:r>
          </w:p>
        </w:tc>
      </w:tr>
      <w:tr w:rsidR="005447D9">
        <w:trPr>
          <w:trHeight w:val="1517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7" w:lineRule="exact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родительских</w:t>
            </w:r>
            <w:r>
              <w:rPr>
                <w:spacing w:val="-1"/>
              </w:rPr>
              <w:t xml:space="preserve"> </w:t>
            </w:r>
            <w:r>
              <w:t>собраниях:</w:t>
            </w:r>
          </w:p>
          <w:p w:rsidR="005447D9" w:rsidRDefault="007532BA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spacing w:line="251" w:lineRule="exact"/>
            </w:pPr>
            <w:r>
              <w:t>«Роль 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профилактике</w:t>
            </w:r>
            <w:r>
              <w:rPr>
                <w:spacing w:val="-6"/>
              </w:rPr>
              <w:t xml:space="preserve"> </w:t>
            </w:r>
            <w:r>
              <w:t>ДДТТ»</w:t>
            </w:r>
          </w:p>
          <w:p w:rsidR="005447D9" w:rsidRDefault="007532BA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spacing w:before="1" w:line="240" w:lineRule="auto"/>
            </w:pPr>
            <w:r>
              <w:t>«О</w:t>
            </w:r>
            <w:r>
              <w:rPr>
                <w:spacing w:val="-4"/>
              </w:rPr>
              <w:t xml:space="preserve"> </w:t>
            </w:r>
            <w:r>
              <w:t>велосипедах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юных</w:t>
            </w:r>
            <w:r>
              <w:rPr>
                <w:spacing w:val="-6"/>
              </w:rPr>
              <w:t xml:space="preserve"> </w:t>
            </w:r>
            <w:r>
              <w:t>велосипедистах»</w:t>
            </w:r>
          </w:p>
          <w:p w:rsidR="005447D9" w:rsidRDefault="007532BA">
            <w:pPr>
              <w:pStyle w:val="TableParagraph"/>
              <w:numPr>
                <w:ilvl w:val="0"/>
                <w:numId w:val="42"/>
              </w:numPr>
              <w:tabs>
                <w:tab w:val="left" w:pos="442"/>
              </w:tabs>
              <w:spacing w:before="4" w:line="237" w:lineRule="auto"/>
              <w:ind w:left="110" w:right="106" w:firstLine="0"/>
            </w:pPr>
            <w:r>
              <w:t>«Правила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перевозке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личном</w:t>
            </w:r>
            <w:r>
              <w:rPr>
                <w:spacing w:val="-53"/>
              </w:rPr>
              <w:t xml:space="preserve"> </w:t>
            </w:r>
            <w:r>
              <w:t>автомобиле»</w:t>
            </w:r>
          </w:p>
          <w:p w:rsidR="005447D9" w:rsidRDefault="007532BA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spacing w:before="1" w:line="238" w:lineRule="exact"/>
            </w:pPr>
            <w:r>
              <w:t>«Ваш</w:t>
            </w:r>
            <w:r>
              <w:rPr>
                <w:spacing w:val="-3"/>
              </w:rPr>
              <w:t xml:space="preserve"> </w:t>
            </w:r>
            <w:r>
              <w:t>ребенок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участник</w:t>
            </w:r>
            <w:r>
              <w:rPr>
                <w:spacing w:val="-3"/>
              </w:rPr>
              <w:t xml:space="preserve"> </w:t>
            </w:r>
            <w:r>
              <w:t>дорожного</w:t>
            </w:r>
            <w:r>
              <w:rPr>
                <w:spacing w:val="-6"/>
              </w:rPr>
              <w:t xml:space="preserve"> </w:t>
            </w:r>
            <w:r>
              <w:t>движения»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37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95"/>
            </w:pPr>
            <w:r>
              <w:t>Профилактические</w:t>
            </w:r>
            <w:r>
              <w:rPr>
                <w:spacing w:val="36"/>
              </w:rPr>
              <w:t xml:space="preserve"> </w:t>
            </w:r>
            <w:r>
              <w:t>мероприятия</w:t>
            </w:r>
            <w:r>
              <w:rPr>
                <w:spacing w:val="43"/>
              </w:rPr>
              <w:t xml:space="preserve"> </w:t>
            </w:r>
            <w:r>
              <w:t>«Ребенок</w:t>
            </w:r>
            <w:r>
              <w:rPr>
                <w:spacing w:val="41"/>
              </w:rPr>
              <w:t xml:space="preserve"> </w:t>
            </w:r>
            <w:r>
              <w:t>за</w:t>
            </w:r>
            <w:r>
              <w:rPr>
                <w:spacing w:val="46"/>
              </w:rPr>
              <w:t xml:space="preserve"> </w:t>
            </w:r>
            <w:r>
              <w:t>рулем.</w:t>
            </w:r>
            <w:r>
              <w:rPr>
                <w:spacing w:val="45"/>
              </w:rPr>
              <w:t xml:space="preserve"> </w:t>
            </w:r>
            <w:r>
              <w:t>Право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ответственность»</w:t>
            </w:r>
            <w:r>
              <w:rPr>
                <w:spacing w:val="-4"/>
              </w:rPr>
              <w:t xml:space="preserve"> </w:t>
            </w:r>
            <w:r>
              <w:t>(5-10</w:t>
            </w:r>
            <w:r>
              <w:rPr>
                <w:spacing w:val="2"/>
              </w:rPr>
              <w:t xml:space="preserve"> </w:t>
            </w:r>
            <w:r>
              <w:t>кл)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5-10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Октябрь</w:t>
            </w:r>
          </w:p>
          <w:p w:rsidR="005447D9" w:rsidRDefault="007532BA">
            <w:pPr>
              <w:pStyle w:val="TableParagraph"/>
              <w:spacing w:line="250" w:lineRule="exact"/>
              <w:ind w:left="111" w:right="562"/>
            </w:pPr>
            <w:r>
              <w:t>Январь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Апрель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253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5135" w:right="5123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педагогами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3287"/>
                <w:tab w:val="left" w:pos="4773"/>
              </w:tabs>
            </w:pPr>
            <w:r>
              <w:t>Инструктивно-методическое</w:t>
            </w:r>
            <w:r>
              <w:tab/>
              <w:t>совещание</w:t>
            </w:r>
            <w:r>
              <w:tab/>
              <w:t>«Организация</w:t>
            </w:r>
          </w:p>
          <w:p w:rsidR="005447D9" w:rsidRDefault="007532BA">
            <w:pPr>
              <w:pStyle w:val="TableParagraph"/>
              <w:tabs>
                <w:tab w:val="left" w:pos="2133"/>
                <w:tab w:val="left" w:pos="3069"/>
                <w:tab w:val="left" w:pos="3558"/>
                <w:tab w:val="left" w:pos="5073"/>
              </w:tabs>
              <w:spacing w:line="250" w:lineRule="exact"/>
              <w:ind w:right="105"/>
            </w:pPr>
            <w:r>
              <w:t>профилактической</w:t>
            </w:r>
            <w:r>
              <w:tab/>
              <w:t>работы</w:t>
            </w:r>
            <w:r>
              <w:tab/>
              <w:t>по</w:t>
            </w:r>
            <w:r>
              <w:tab/>
              <w:t>безопасности</w:t>
            </w:r>
            <w:r>
              <w:tab/>
            </w:r>
            <w:r>
              <w:rPr>
                <w:spacing w:val="-1"/>
              </w:rPr>
              <w:t>дорожного</w:t>
            </w:r>
            <w:r>
              <w:rPr>
                <w:spacing w:val="-52"/>
              </w:rPr>
              <w:t xml:space="preserve"> </w:t>
            </w:r>
            <w:r>
              <w:t>движения с</w:t>
            </w:r>
            <w:r>
              <w:rPr>
                <w:spacing w:val="-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родителями»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Сентябрь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Зам.директора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5447D9">
        <w:trPr>
          <w:trHeight w:val="254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33" w:lineRule="exact"/>
              <w:ind w:left="2914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Индивидуальная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профилактическая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учащимися,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состоящими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разных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формах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учета.</w:t>
            </w:r>
          </w:p>
        </w:tc>
      </w:tr>
      <w:tr w:rsidR="005447D9">
        <w:trPr>
          <w:trHeight w:val="762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</w:pPr>
            <w:r>
              <w:t>Изучение</w:t>
            </w:r>
            <w:r>
              <w:rPr>
                <w:spacing w:val="5"/>
              </w:rPr>
              <w:t xml:space="preserve"> </w:t>
            </w:r>
            <w:r>
              <w:t>личности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составление</w:t>
            </w:r>
            <w:r>
              <w:rPr>
                <w:spacing w:val="6"/>
              </w:rPr>
              <w:t xml:space="preserve"> </w:t>
            </w:r>
            <w:r>
              <w:t>социально-психологических</w:t>
            </w:r>
            <w:r>
              <w:rPr>
                <w:spacing w:val="-52"/>
              </w:rPr>
              <w:t xml:space="preserve"> </w:t>
            </w:r>
            <w:r>
              <w:t>карт на</w:t>
            </w:r>
            <w:r>
              <w:rPr>
                <w:spacing w:val="-1"/>
              </w:rPr>
              <w:t xml:space="preserve"> </w:t>
            </w:r>
            <w:r>
              <w:t>учащихся,</w:t>
            </w:r>
            <w:r>
              <w:rPr>
                <w:spacing w:val="4"/>
              </w:rPr>
              <w:t xml:space="preserve"> </w:t>
            </w:r>
            <w:r>
              <w:t>состоящих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ВШК,</w:t>
            </w:r>
            <w:r>
              <w:rPr>
                <w:spacing w:val="-2"/>
              </w:rPr>
              <w:t xml:space="preserve"> </w:t>
            </w:r>
            <w:r>
              <w:t>ОДН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сентябрь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757"/>
              </w:tabs>
              <w:spacing w:line="242" w:lineRule="auto"/>
              <w:ind w:left="107" w:right="98"/>
            </w:pPr>
            <w:r>
              <w:t>Зам.</w:t>
            </w:r>
            <w:r>
              <w:rPr>
                <w:spacing w:val="18"/>
              </w:rPr>
              <w:t xml:space="preserve"> </w:t>
            </w:r>
            <w:r>
              <w:t>директора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ВР,</w:t>
            </w:r>
            <w:r>
              <w:rPr>
                <w:spacing w:val="19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tab/>
            </w:r>
            <w:r>
              <w:rPr>
                <w:spacing w:val="-1"/>
              </w:rPr>
              <w:t>педагог-психолог,</w:t>
            </w:r>
          </w:p>
          <w:p w:rsidR="005447D9" w:rsidRDefault="007532BA">
            <w:pPr>
              <w:pStyle w:val="TableParagraph"/>
              <w:spacing w:line="236" w:lineRule="exact"/>
              <w:ind w:left="107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4" w:lineRule="exact"/>
            </w:pP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профилактические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подростками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4" w:lineRule="exact"/>
              <w:ind w:left="107"/>
            </w:pPr>
            <w:r>
              <w:t>Зам.директора</w:t>
            </w:r>
            <w:r>
              <w:rPr>
                <w:spacing w:val="47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ВР,</w:t>
            </w:r>
            <w:r>
              <w:rPr>
                <w:spacing w:val="48"/>
              </w:rPr>
              <w:t xml:space="preserve"> </w:t>
            </w:r>
            <w:r>
              <w:t>социальный</w:t>
            </w:r>
          </w:p>
          <w:p w:rsidR="005447D9" w:rsidRDefault="007532BA">
            <w:pPr>
              <w:pStyle w:val="TableParagraph"/>
              <w:tabs>
                <w:tab w:val="left" w:pos="1757"/>
              </w:tabs>
              <w:spacing w:line="250" w:lineRule="atLeast"/>
              <w:ind w:left="107" w:right="101"/>
            </w:pPr>
            <w:r>
              <w:t>педагог,</w:t>
            </w:r>
            <w:r>
              <w:tab/>
            </w:r>
            <w:r>
              <w:rPr>
                <w:spacing w:val="-1"/>
              </w:rP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</w:pPr>
            <w:r>
              <w:t>Организация</w:t>
            </w:r>
            <w:r>
              <w:rPr>
                <w:spacing w:val="22"/>
              </w:rPr>
              <w:t xml:space="preserve"> </w:t>
            </w:r>
            <w:r>
              <w:t>встреч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инспектором</w:t>
            </w:r>
            <w:r>
              <w:rPr>
                <w:spacing w:val="27"/>
              </w:rPr>
              <w:t xml:space="preserve"> </w:t>
            </w:r>
            <w:r>
              <w:t>ПДН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специалистами</w:t>
            </w:r>
            <w:r>
              <w:rPr>
                <w:spacing w:val="-52"/>
              </w:rPr>
              <w:t xml:space="preserve"> </w:t>
            </w:r>
            <w:r>
              <w:t>служб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ведомств</w:t>
            </w:r>
            <w:r>
              <w:rPr>
                <w:spacing w:val="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50" w:lineRule="exact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50" w:lineRule="exact"/>
              <w:ind w:left="107"/>
            </w:pPr>
            <w:r>
              <w:t>Зам.</w:t>
            </w:r>
            <w:r>
              <w:rPr>
                <w:spacing w:val="3"/>
              </w:rPr>
              <w:t xml:space="preserve"> </w:t>
            </w:r>
            <w:r>
              <w:t>директора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инспектор</w:t>
            </w:r>
            <w:r>
              <w:rPr>
                <w:spacing w:val="-52"/>
              </w:rPr>
              <w:t xml:space="preserve"> </w:t>
            </w:r>
            <w:r>
              <w:t>ПДН,</w:t>
            </w:r>
            <w:r>
              <w:rPr>
                <w:spacing w:val="3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5447D9">
        <w:trPr>
          <w:trHeight w:val="1521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100"/>
            </w:pPr>
            <w:r>
              <w:t>Работа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4"/>
              </w:rPr>
              <w:t xml:space="preserve"> </w:t>
            </w:r>
            <w:r>
              <w:t>особенностей</w:t>
            </w:r>
            <w:r>
              <w:rPr>
                <w:spacing w:val="4"/>
              </w:rPr>
              <w:t xml:space="preserve"> </w:t>
            </w:r>
            <w:r>
              <w:t>обучающихся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выявлению</w:t>
            </w:r>
            <w:r>
              <w:rPr>
                <w:spacing w:val="-1"/>
              </w:rPr>
              <w:t xml:space="preserve"> </w:t>
            </w:r>
            <w:r>
              <w:t>причин:</w:t>
            </w:r>
          </w:p>
          <w:p w:rsidR="005447D9" w:rsidRDefault="007532BA">
            <w:pPr>
              <w:pStyle w:val="TableParagraph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неадекватного</w:t>
            </w:r>
            <w:r>
              <w:rPr>
                <w:spacing w:val="-6"/>
              </w:rPr>
              <w:t xml:space="preserve"> </w:t>
            </w:r>
            <w:r>
              <w:t>поведения,</w:t>
            </w:r>
          </w:p>
          <w:p w:rsidR="005447D9" w:rsidRDefault="007532BA">
            <w:pPr>
              <w:pStyle w:val="TableParagraph"/>
              <w:tabs>
                <w:tab w:val="left" w:pos="1769"/>
                <w:tab w:val="left" w:pos="3533"/>
                <w:tab w:val="left" w:pos="4435"/>
                <w:tab w:val="left" w:pos="5975"/>
              </w:tabs>
              <w:spacing w:line="240" w:lineRule="auto"/>
              <w:ind w:right="102"/>
            </w:pPr>
            <w:r>
              <w:t>-дезадаптации,</w:t>
            </w:r>
            <w:r>
              <w:tab/>
              <w:t>конфликтности,</w:t>
            </w:r>
            <w:r>
              <w:tab/>
              <w:t>слабой</w:t>
            </w:r>
            <w:r>
              <w:tab/>
              <w:t>успеваемости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неуспеваемости.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-изучение</w:t>
            </w:r>
            <w:r>
              <w:rPr>
                <w:spacing w:val="-10"/>
              </w:rPr>
              <w:t xml:space="preserve"> </w:t>
            </w:r>
            <w:r>
              <w:t>семейных</w:t>
            </w:r>
            <w:r>
              <w:rPr>
                <w:spacing w:val="-3"/>
              </w:rPr>
              <w:t xml:space="preserve"> </w:t>
            </w:r>
            <w:r>
              <w:t>взаимоотношений;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55"/>
                <w:tab w:val="left" w:pos="2590"/>
              </w:tabs>
              <w:spacing w:line="242" w:lineRule="auto"/>
              <w:ind w:left="107" w:right="95"/>
            </w:pPr>
            <w:r>
              <w:t>Социальный</w:t>
            </w:r>
            <w:r>
              <w:tab/>
              <w:t>педагог,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руководители, педагог-психолог</w:t>
            </w:r>
          </w:p>
        </w:tc>
      </w:tr>
    </w:tbl>
    <w:p w:rsidR="005447D9" w:rsidRDefault="005447D9">
      <w:pPr>
        <w:spacing w:line="242" w:lineRule="auto"/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25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34" w:lineRule="exact"/>
            </w:pPr>
            <w:r>
              <w:lastRenderedPageBreak/>
              <w:t>-социального</w:t>
            </w:r>
            <w:r>
              <w:rPr>
                <w:spacing w:val="-8"/>
              </w:rPr>
              <w:t xml:space="preserve"> </w:t>
            </w:r>
            <w:r>
              <w:t>окружения</w:t>
            </w:r>
            <w:r>
              <w:rPr>
                <w:spacing w:val="-4"/>
              </w:rPr>
              <w:t xml:space="preserve"> </w:t>
            </w:r>
            <w:r>
              <w:t>обучающихся.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92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73" w:type="dxa"/>
          </w:tcPr>
          <w:p w:rsidR="005447D9" w:rsidRDefault="005447D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Контроль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57"/>
              </w:rPr>
              <w:t xml:space="preserve"> </w:t>
            </w:r>
            <w:r>
              <w:t>посещением</w:t>
            </w:r>
            <w:r>
              <w:rPr>
                <w:spacing w:val="59"/>
              </w:rPr>
              <w:t xml:space="preserve"> </w:t>
            </w:r>
            <w:r>
              <w:t>учебных</w:t>
            </w:r>
            <w:r>
              <w:rPr>
                <w:spacing w:val="55"/>
              </w:rPr>
              <w:t xml:space="preserve"> </w:t>
            </w:r>
            <w:r>
              <w:t>занятий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подготовкой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  <w:p w:rsidR="005447D9" w:rsidRDefault="007532BA">
            <w:pPr>
              <w:pStyle w:val="TableParagraph"/>
              <w:spacing w:before="1" w:line="238" w:lineRule="exact"/>
            </w:pPr>
            <w:r>
              <w:t>урокам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Зам.</w:t>
            </w:r>
            <w:r>
              <w:t xml:space="preserve"> директора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ВР, соц.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  <w:ind w:right="101"/>
            </w:pPr>
            <w:r>
              <w:t>Вовлечение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4"/>
              </w:rPr>
              <w:t xml:space="preserve"> </w:t>
            </w:r>
            <w:r>
              <w:t>состоящих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формах</w:t>
            </w:r>
            <w:r>
              <w:rPr>
                <w:spacing w:val="-2"/>
              </w:rPr>
              <w:t xml:space="preserve"> </w:t>
            </w:r>
            <w:r>
              <w:t>учета,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кружки,</w:t>
            </w:r>
            <w:r>
              <w:rPr>
                <w:spacing w:val="-1"/>
              </w:rPr>
              <w:t xml:space="preserve"> </w:t>
            </w:r>
            <w:r>
              <w:t>внеурочную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50" w:lineRule="exact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50" w:lineRule="exact"/>
              <w:ind w:left="107" w:right="90"/>
            </w:pPr>
            <w:r>
              <w:t>Зам.</w:t>
            </w:r>
            <w:r>
              <w:rPr>
                <w:spacing w:val="18"/>
              </w:rPr>
              <w:t xml:space="preserve"> </w:t>
            </w:r>
            <w:r>
              <w:t>директора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ВР,</w:t>
            </w:r>
            <w:r>
              <w:rPr>
                <w:spacing w:val="19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57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Организация</w:t>
            </w:r>
            <w:r>
              <w:rPr>
                <w:spacing w:val="106"/>
              </w:rPr>
              <w:t xml:space="preserve"> </w:t>
            </w:r>
            <w:r>
              <w:t>летнего</w:t>
            </w:r>
            <w:r>
              <w:rPr>
                <w:spacing w:val="57"/>
              </w:rPr>
              <w:t xml:space="preserve"> </w:t>
            </w:r>
            <w:r>
              <w:t xml:space="preserve">отдыха  </w:t>
            </w:r>
            <w:r>
              <w:rPr>
                <w:spacing w:val="4"/>
              </w:rPr>
              <w:t xml:space="preserve"> </w:t>
            </w:r>
            <w:r>
              <w:t xml:space="preserve">детей,  </w:t>
            </w:r>
            <w:r>
              <w:rPr>
                <w:spacing w:val="4"/>
              </w:rPr>
              <w:t xml:space="preserve"> </w:t>
            </w:r>
            <w:r>
              <w:t xml:space="preserve">временной  </w:t>
            </w:r>
            <w:r>
              <w:rPr>
                <w:spacing w:val="8"/>
              </w:rPr>
              <w:t xml:space="preserve"> </w:t>
            </w:r>
            <w:r>
              <w:t>занятости</w:t>
            </w:r>
          </w:p>
          <w:p w:rsidR="005447D9" w:rsidRDefault="007532BA">
            <w:pPr>
              <w:pStyle w:val="TableParagraph"/>
              <w:spacing w:line="250" w:lineRule="exact"/>
            </w:pPr>
            <w:r>
              <w:t>подростков,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том</w:t>
            </w:r>
            <w:r>
              <w:rPr>
                <w:spacing w:val="11"/>
              </w:rPr>
              <w:t xml:space="preserve"> </w:t>
            </w:r>
            <w:r>
              <w:t>числе</w:t>
            </w:r>
            <w:r>
              <w:rPr>
                <w:spacing w:val="10"/>
              </w:rPr>
              <w:t xml:space="preserve"> </w:t>
            </w:r>
            <w:r>
              <w:t>детей</w:t>
            </w:r>
            <w:r>
              <w:rPr>
                <w:spacing w:val="13"/>
              </w:rPr>
              <w:t xml:space="preserve"> </w:t>
            </w:r>
            <w:r>
              <w:t>«группы</w:t>
            </w:r>
            <w:r>
              <w:rPr>
                <w:spacing w:val="12"/>
              </w:rPr>
              <w:t xml:space="preserve"> </w:t>
            </w:r>
            <w:r>
              <w:t>риска»,</w:t>
            </w:r>
            <w:r>
              <w:rPr>
                <w:spacing w:val="14"/>
              </w:rPr>
              <w:t xml:space="preserve"> </w:t>
            </w:r>
            <w:r>
              <w:t>детей,</w:t>
            </w:r>
            <w:r>
              <w:rPr>
                <w:spacing w:val="-52"/>
              </w:rPr>
              <w:t xml:space="preserve"> </w:t>
            </w:r>
            <w:r>
              <w:t>находящихся в</w:t>
            </w:r>
            <w:r>
              <w:rPr>
                <w:spacing w:val="-2"/>
              </w:rPr>
              <w:t xml:space="preserve"> </w:t>
            </w:r>
            <w:r>
              <w:t>ТЖС,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СОП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42" w:lineRule="auto"/>
              <w:ind w:left="111" w:right="636"/>
            </w:pPr>
            <w:r>
              <w:t>Июнь-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2" w:lineRule="auto"/>
              <w:ind w:left="136" w:right="108"/>
            </w:pPr>
            <w:r>
              <w:t>Зам.</w:t>
            </w:r>
            <w:r>
              <w:rPr>
                <w:spacing w:val="6"/>
              </w:rPr>
              <w:t xml:space="preserve"> </w:t>
            </w:r>
            <w:r>
              <w:t>директора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ВР,</w:t>
            </w:r>
            <w:r>
              <w:rPr>
                <w:spacing w:val="11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2"/>
              </w:rPr>
              <w:t xml:space="preserve"> </w:t>
            </w:r>
            <w:r>
              <w:t>кл.</w:t>
            </w:r>
            <w:r>
              <w:rPr>
                <w:spacing w:val="3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76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103"/>
            </w:pPr>
            <w:r>
              <w:t>Занятия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адаптации,</w:t>
            </w:r>
            <w:r>
              <w:rPr>
                <w:spacing w:val="13"/>
              </w:rPr>
              <w:t xml:space="preserve"> </w:t>
            </w:r>
            <w:r>
              <w:t>коррекции</w:t>
            </w:r>
            <w:r>
              <w:rPr>
                <w:spacing w:val="14"/>
              </w:rPr>
              <w:t xml:space="preserve"> </w:t>
            </w:r>
            <w:r>
              <w:t>поведения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обучающимися,</w:t>
            </w:r>
            <w:r>
              <w:rPr>
                <w:spacing w:val="-52"/>
              </w:rPr>
              <w:t xml:space="preserve"> </w:t>
            </w:r>
            <w:r>
              <w:t>нуждающимися в</w:t>
            </w:r>
            <w:r>
              <w:rPr>
                <w:spacing w:val="-1"/>
              </w:rPr>
              <w:t xml:space="preserve"> </w:t>
            </w:r>
            <w:r>
              <w:t>этом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  <w:tab w:val="left" w:pos="984"/>
              </w:tabs>
              <w:spacing w:line="242" w:lineRule="auto"/>
              <w:ind w:left="111" w:right="93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tab/>
            </w:r>
            <w:r>
              <w:tab/>
            </w:r>
            <w:r>
              <w:rPr>
                <w:spacing w:val="-1"/>
              </w:rPr>
              <w:t>(по</w:t>
            </w:r>
          </w:p>
          <w:p w:rsidR="005447D9" w:rsidRDefault="007532BA">
            <w:pPr>
              <w:pStyle w:val="TableParagraph"/>
              <w:spacing w:line="236" w:lineRule="exact"/>
              <w:ind w:left="111"/>
            </w:pPr>
            <w:r>
              <w:t>запросам)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75"/>
                <w:tab w:val="left" w:pos="2677"/>
              </w:tabs>
              <w:spacing w:line="242" w:lineRule="auto"/>
              <w:ind w:left="107" w:right="96"/>
            </w:pPr>
            <w:r>
              <w:t>социальный</w:t>
            </w:r>
            <w:r>
              <w:tab/>
              <w:t>педагог,</w:t>
            </w:r>
            <w:r>
              <w:tab/>
            </w:r>
            <w:r>
              <w:rPr>
                <w:spacing w:val="-1"/>
              </w:rP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1012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101"/>
            </w:pPr>
            <w:r>
              <w:t>Вовлечение обучающихся в социально-значимую деятельность</w:t>
            </w:r>
            <w:r>
              <w:rPr>
                <w:spacing w:val="-52"/>
              </w:rPr>
              <w:t xml:space="preserve"> </w:t>
            </w:r>
            <w:r>
              <w:t>через реализацию</w:t>
            </w:r>
            <w:r>
              <w:rPr>
                <w:spacing w:val="-5"/>
              </w:rPr>
              <w:t xml:space="preserve"> </w:t>
            </w:r>
            <w:r>
              <w:t>воспитательных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42" w:lineRule="auto"/>
              <w:ind w:left="107" w:right="96"/>
              <w:jc w:val="both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советник</w:t>
            </w:r>
            <w:r>
              <w:rPr>
                <w:spacing w:val="56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41"/>
              </w:rPr>
              <w:t xml:space="preserve"> </w:t>
            </w:r>
            <w:r>
              <w:t>воспитанию,</w:t>
            </w:r>
            <w:r>
              <w:rPr>
                <w:spacing w:val="34"/>
              </w:rPr>
              <w:t xml:space="preserve"> </w:t>
            </w:r>
            <w:r>
              <w:t>социальный</w:t>
            </w:r>
          </w:p>
          <w:p w:rsidR="005447D9" w:rsidRDefault="007532BA">
            <w:pPr>
              <w:pStyle w:val="TableParagraph"/>
              <w:spacing w:line="235" w:lineRule="exact"/>
              <w:ind w:left="107"/>
            </w:pPr>
            <w:r>
              <w:t>педагог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2066"/>
                <w:tab w:val="left" w:pos="3710"/>
                <w:tab w:val="left" w:pos="5225"/>
              </w:tabs>
              <w:spacing w:line="242" w:lineRule="auto"/>
              <w:ind w:right="104"/>
            </w:pPr>
            <w:r>
              <w:t>Индивидуальные</w:t>
            </w:r>
            <w:r>
              <w:tab/>
              <w:t>консультации</w:t>
            </w:r>
            <w:r>
              <w:tab/>
              <w:t>социального</w:t>
            </w:r>
            <w:r>
              <w:tab/>
            </w:r>
            <w:r>
              <w:rPr>
                <w:spacing w:val="-1"/>
              </w:rPr>
              <w:t>педагога,</w:t>
            </w:r>
            <w:r>
              <w:rPr>
                <w:spacing w:val="-52"/>
              </w:rPr>
              <w:t xml:space="preserve"> </w:t>
            </w:r>
            <w:r>
              <w:t>инспектора</w:t>
            </w:r>
            <w:r>
              <w:rPr>
                <w:spacing w:val="2"/>
              </w:rPr>
              <w:t xml:space="preserve"> </w:t>
            </w:r>
            <w:r>
              <w:t>ПДН,</w:t>
            </w:r>
            <w:r>
              <w:rPr>
                <w:spacing w:val="1"/>
              </w:rPr>
              <w:t xml:space="preserve"> </w:t>
            </w:r>
            <w:r>
              <w:t>педагога-психолога,</w:t>
            </w:r>
            <w:r>
              <w:rPr>
                <w:spacing w:val="1"/>
              </w:rPr>
              <w:t xml:space="preserve"> </w:t>
            </w:r>
            <w:r>
              <w:t>зам.директора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44" w:lineRule="exact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</w:tabs>
              <w:spacing w:line="242" w:lineRule="auto"/>
              <w:ind w:left="111" w:right="9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75"/>
                <w:tab w:val="left" w:pos="2677"/>
              </w:tabs>
              <w:spacing w:line="242" w:lineRule="auto"/>
              <w:ind w:left="107" w:right="96"/>
            </w:pPr>
            <w:r>
              <w:t>социальный</w:t>
            </w:r>
            <w:r>
              <w:tab/>
              <w:t>педагог,</w:t>
            </w:r>
            <w:r>
              <w:tab/>
            </w:r>
            <w:r>
              <w:rPr>
                <w:spacing w:val="-1"/>
              </w:rP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2"/>
              </w:rPr>
              <w:t xml:space="preserve"> </w:t>
            </w:r>
            <w:r>
              <w:t>инспектор</w:t>
            </w:r>
            <w:r>
              <w:rPr>
                <w:spacing w:val="1"/>
              </w:rPr>
              <w:t xml:space="preserve"> </w:t>
            </w:r>
            <w:r>
              <w:t>ПДН,</w:t>
            </w:r>
          </w:p>
          <w:p w:rsidR="005447D9" w:rsidRDefault="007532BA">
            <w:pPr>
              <w:pStyle w:val="TableParagraph"/>
              <w:spacing w:line="236" w:lineRule="exact"/>
              <w:ind w:left="107"/>
            </w:pPr>
            <w:r>
              <w:t>зам.директора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635"/>
                <w:tab w:val="left" w:pos="3198"/>
                <w:tab w:val="left" w:pos="3745"/>
                <w:tab w:val="left" w:pos="4190"/>
                <w:tab w:val="left" w:pos="5447"/>
              </w:tabs>
              <w:spacing w:line="237" w:lineRule="auto"/>
              <w:ind w:right="102"/>
            </w:pPr>
            <w:r>
              <w:t>Рассмотрение</w:t>
            </w:r>
            <w:r>
              <w:tab/>
              <w:t>персональных</w:t>
            </w:r>
            <w:r>
              <w:tab/>
              <w:t>дел</w:t>
            </w:r>
            <w:r>
              <w:tab/>
              <w:t>на</w:t>
            </w:r>
            <w:r>
              <w:tab/>
              <w:t>заседаниях</w:t>
            </w:r>
            <w:r>
              <w:tab/>
            </w:r>
            <w:r>
              <w:rPr>
                <w:spacing w:val="-2"/>
              </w:rPr>
              <w:t>Совета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-2"/>
              </w:rPr>
              <w:t xml:space="preserve"> </w:t>
            </w:r>
            <w:r>
              <w:t>правонарушений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7" w:lineRule="auto"/>
              <w:ind w:left="111" w:right="114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</w:p>
          <w:p w:rsidR="005447D9" w:rsidRDefault="007532BA">
            <w:pPr>
              <w:pStyle w:val="TableParagraph"/>
              <w:spacing w:line="238" w:lineRule="exact"/>
              <w:ind w:left="111"/>
            </w:pPr>
            <w:r>
              <w:t>сти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809"/>
              </w:tabs>
              <w:spacing w:line="237" w:lineRule="auto"/>
              <w:ind w:left="107" w:right="101"/>
            </w:pPr>
            <w:r>
              <w:t>Председатель</w:t>
            </w:r>
            <w:r>
              <w:tab/>
            </w:r>
            <w:r>
              <w:rPr>
                <w:spacing w:val="-1"/>
              </w:rPr>
              <w:t>Совета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-3"/>
              </w:rPr>
              <w:t xml:space="preserve"> </w:t>
            </w:r>
            <w:r>
              <w:t>правонарушений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1659"/>
                <w:tab w:val="left" w:pos="3251"/>
                <w:tab w:val="left" w:pos="3817"/>
                <w:tab w:val="left" w:pos="4292"/>
                <w:tab w:val="left" w:pos="5577"/>
              </w:tabs>
              <w:spacing w:line="247" w:lineRule="exact"/>
            </w:pPr>
            <w:r>
              <w:t>Рассмотрение</w:t>
            </w:r>
            <w:r>
              <w:tab/>
              <w:t>персональных</w:t>
            </w:r>
            <w:r>
              <w:tab/>
              <w:t>дел</w:t>
            </w:r>
            <w:r>
              <w:tab/>
              <w:t>на</w:t>
            </w:r>
            <w:r>
              <w:tab/>
              <w:t>заседаниях</w:t>
            </w:r>
            <w:r>
              <w:tab/>
              <w:t>поста</w:t>
            </w:r>
          </w:p>
          <w:p w:rsidR="005447D9" w:rsidRDefault="007532BA">
            <w:pPr>
              <w:pStyle w:val="TableParagraph"/>
              <w:spacing w:line="251" w:lineRule="exact"/>
            </w:pPr>
            <w:r>
              <w:t>«Здоровье+»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spacing w:line="237" w:lineRule="auto"/>
              <w:ind w:left="111" w:right="114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</w:p>
          <w:p w:rsidR="005447D9" w:rsidRDefault="007532BA">
            <w:pPr>
              <w:pStyle w:val="TableParagraph"/>
              <w:spacing w:line="238" w:lineRule="exact"/>
              <w:ind w:left="111"/>
            </w:pPr>
            <w:r>
              <w:t>сти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Председатель</w:t>
            </w:r>
            <w:r>
              <w:rPr>
                <w:spacing w:val="-4"/>
              </w:rPr>
              <w:t xml:space="preserve"> </w:t>
            </w:r>
            <w:r>
              <w:t>поста</w:t>
            </w:r>
            <w:r>
              <w:rPr>
                <w:spacing w:val="-1"/>
              </w:rPr>
              <w:t xml:space="preserve"> </w:t>
            </w:r>
            <w:r>
              <w:t>«Здоровье+»</w:t>
            </w:r>
          </w:p>
        </w:tc>
      </w:tr>
      <w:tr w:rsidR="005447D9">
        <w:trPr>
          <w:trHeight w:val="1517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42" w:lineRule="auto"/>
              <w:ind w:right="98"/>
            </w:pPr>
            <w:r>
              <w:t>Организация</w:t>
            </w:r>
            <w:r>
              <w:rPr>
                <w:spacing w:val="12"/>
              </w:rPr>
              <w:t xml:space="preserve"> </w:t>
            </w:r>
            <w:r>
              <w:t>индивидуальной</w:t>
            </w:r>
            <w:r>
              <w:rPr>
                <w:spacing w:val="18"/>
              </w:rPr>
              <w:t xml:space="preserve"> </w:t>
            </w:r>
            <w:r>
              <w:t>работы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несовершеннолетними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высоким уровнем тревожности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депрессии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48"/>
                <w:tab w:val="left" w:pos="984"/>
              </w:tabs>
              <w:spacing w:line="240" w:lineRule="auto"/>
              <w:ind w:left="111" w:right="93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tab/>
            </w:r>
            <w:r>
              <w:tab/>
            </w:r>
            <w:r>
              <w:rPr>
                <w:spacing w:val="-1"/>
              </w:rPr>
              <w:t>(по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-52"/>
              </w:rPr>
              <w:t xml:space="preserve"> </w:t>
            </w:r>
            <w:r>
              <w:t>диагностик</w:t>
            </w:r>
            <w:r>
              <w:rPr>
                <w:spacing w:val="1"/>
              </w:rPr>
              <w:t xml:space="preserve"> </w:t>
            </w:r>
            <w:r>
              <w:t>и)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1589"/>
                <w:tab w:val="left" w:pos="2677"/>
              </w:tabs>
              <w:spacing w:line="242" w:lineRule="auto"/>
              <w:ind w:left="136" w:right="96"/>
            </w:pPr>
            <w:r>
              <w:t>социальный</w:t>
            </w:r>
            <w:r>
              <w:tab/>
              <w:t>педагог,</w:t>
            </w:r>
            <w:r>
              <w:tab/>
            </w:r>
            <w:r>
              <w:rPr>
                <w:spacing w:val="-1"/>
              </w:rP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 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40" w:lineRule="auto"/>
              <w:ind w:left="5132" w:right="512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«Социальное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партнерство»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</w:pPr>
            <w:r>
              <w:t>МКУК</w:t>
            </w:r>
            <w:r>
              <w:rPr>
                <w:spacing w:val="1"/>
              </w:rPr>
              <w:t xml:space="preserve"> </w:t>
            </w:r>
            <w:r>
              <w:t>«КДЦ</w:t>
            </w:r>
            <w:r>
              <w:rPr>
                <w:spacing w:val="1"/>
              </w:rPr>
              <w:t xml:space="preserve"> </w:t>
            </w:r>
            <w:r>
              <w:t>Каменно-</w:t>
            </w:r>
            <w:r>
              <w:rPr>
                <w:spacing w:val="1"/>
              </w:rPr>
              <w:t xml:space="preserve"> </w:t>
            </w:r>
            <w:r>
              <w:t>Ангарского</w:t>
            </w:r>
            <w:r>
              <w:rPr>
                <w:spacing w:val="1"/>
              </w:rPr>
              <w:t xml:space="preserve"> </w:t>
            </w:r>
            <w:r>
              <w:t>поселения»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мероприятий,</w:t>
            </w:r>
            <w:r>
              <w:rPr>
                <w:spacing w:val="-2"/>
              </w:rPr>
              <w:t xml:space="preserve"> </w:t>
            </w:r>
            <w:r>
              <w:t>конкурсов,</w:t>
            </w:r>
            <w:r>
              <w:rPr>
                <w:spacing w:val="3"/>
              </w:rPr>
              <w:t xml:space="preserve"> </w:t>
            </w:r>
            <w:r>
              <w:t>проектов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Гражданско-патриотическое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3"/>
              </w:tabs>
              <w:spacing w:line="250" w:lineRule="exact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132"/>
              </w:tabs>
              <w:spacing w:line="250" w:lineRule="exact"/>
              <w:ind w:left="107" w:right="102"/>
            </w:pPr>
            <w:r>
              <w:t>Классные</w:t>
            </w:r>
            <w:r>
              <w:tab/>
            </w:r>
            <w:r>
              <w:rPr>
                <w:spacing w:val="-3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Реализация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проекта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«Культура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школьников»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Духовно-нравственное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3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tabs>
                <w:tab w:val="left" w:pos="2592"/>
              </w:tabs>
              <w:ind w:left="107"/>
            </w:pPr>
            <w:r>
              <w:t>Педагог-организатор,</w:t>
            </w:r>
            <w:r>
              <w:tab/>
              <w:t>классные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ГБПОУ</w:t>
            </w:r>
            <w:r>
              <w:rPr>
                <w:spacing w:val="-11"/>
              </w:rPr>
              <w:t xml:space="preserve"> </w:t>
            </w:r>
            <w:r>
              <w:t>ИО</w:t>
            </w:r>
            <w:r>
              <w:rPr>
                <w:spacing w:val="-14"/>
              </w:rPr>
              <w:t xml:space="preserve"> </w:t>
            </w:r>
            <w:r>
              <w:t>«Черемховский</w:t>
            </w:r>
            <w:r>
              <w:rPr>
                <w:spacing w:val="-11"/>
              </w:rPr>
              <w:t xml:space="preserve"> </w:t>
            </w:r>
            <w:r>
              <w:t>педагогический</w:t>
            </w:r>
            <w:r>
              <w:rPr>
                <w:spacing w:val="-12"/>
              </w:rPr>
              <w:t xml:space="preserve"> </w:t>
            </w:r>
            <w:r>
              <w:t>колледж»</w:t>
            </w:r>
          </w:p>
        </w:tc>
        <w:tc>
          <w:tcPr>
            <w:tcW w:w="3432" w:type="dxa"/>
          </w:tcPr>
          <w:p w:rsidR="005447D9" w:rsidRDefault="005447D9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5-10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3"/>
              </w:tabs>
              <w:spacing w:line="250" w:lineRule="exact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Администрация</w:t>
            </w:r>
            <w:r>
              <w:rPr>
                <w:spacing w:val="-8"/>
              </w:rPr>
              <w:t xml:space="preserve"> </w:t>
            </w:r>
            <w:r>
              <w:t>школы</w:t>
            </w:r>
          </w:p>
        </w:tc>
      </w:tr>
    </w:tbl>
    <w:p w:rsidR="005447D9" w:rsidRDefault="005447D9">
      <w:pPr>
        <w:sectPr w:rsidR="005447D9">
          <w:pgSz w:w="16840" w:h="11910" w:orient="landscape"/>
          <w:pgMar w:top="840" w:right="440" w:bottom="1120" w:left="340" w:header="0" w:footer="9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32"/>
        <w:gridCol w:w="989"/>
        <w:gridCol w:w="1392"/>
        <w:gridCol w:w="3573"/>
      </w:tblGrid>
      <w:tr w:rsidR="005447D9">
        <w:trPr>
          <w:trHeight w:val="508"/>
        </w:trPr>
        <w:tc>
          <w:tcPr>
            <w:tcW w:w="15594" w:type="dxa"/>
            <w:gridSpan w:val="5"/>
          </w:tcPr>
          <w:p w:rsidR="005447D9" w:rsidRDefault="007532BA">
            <w:pPr>
              <w:pStyle w:val="TableParagraph"/>
              <w:spacing w:before="1" w:line="240" w:lineRule="auto"/>
              <w:ind w:left="5135" w:right="5118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</w:pPr>
            <w:r>
              <w:t>Участие</w:t>
            </w:r>
            <w:r>
              <w:rPr>
                <w:spacing w:val="18"/>
              </w:rPr>
              <w:t xml:space="preserve"> </w:t>
            </w:r>
            <w:r>
              <w:t>во</w:t>
            </w:r>
            <w:r>
              <w:rPr>
                <w:spacing w:val="22"/>
              </w:rPr>
              <w:t xml:space="preserve"> </w:t>
            </w:r>
            <w:r>
              <w:t>Всероссийском</w:t>
            </w:r>
            <w:r>
              <w:rPr>
                <w:spacing w:val="26"/>
              </w:rPr>
              <w:t xml:space="preserve"> </w:t>
            </w:r>
            <w:r>
              <w:t>профориентационном</w:t>
            </w:r>
            <w:r>
              <w:rPr>
                <w:spacing w:val="22"/>
              </w:rPr>
              <w:t xml:space="preserve"> </w:t>
            </w:r>
            <w:r>
              <w:t>проекте</w:t>
            </w:r>
            <w:r>
              <w:rPr>
                <w:spacing w:val="-52"/>
              </w:rPr>
              <w:t xml:space="preserve"> </w:t>
            </w:r>
            <w:r>
              <w:t>ПРОЕКТОРИЯ</w:t>
            </w:r>
            <w:r>
              <w:rPr>
                <w:spacing w:val="-13"/>
              </w:rPr>
              <w:t xml:space="preserve"> </w:t>
            </w:r>
            <w:r>
              <w:t>«Шоу</w:t>
            </w:r>
            <w:r>
              <w:rPr>
                <w:spacing w:val="-5"/>
              </w:rPr>
              <w:t xml:space="preserve"> </w:t>
            </w:r>
            <w:r>
              <w:t>профессий»</w:t>
            </w:r>
            <w:r>
              <w:rPr>
                <w:spacing w:val="-4"/>
              </w:rPr>
              <w:t xml:space="preserve"> </w:t>
            </w:r>
            <w:r>
              <w:t>(онлайн-уроки).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Трудовое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spacing w:line="250" w:lineRule="exact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2"/>
              </w:rPr>
              <w:t>Конкурс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рисунков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«Профессии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моих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родителей»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Трудовое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1-5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ind w:left="111"/>
            </w:pPr>
            <w:r>
              <w:t>октябрь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Классные</w:t>
            </w:r>
            <w:r>
              <w:rPr>
                <w:spacing w:val="36"/>
              </w:rPr>
              <w:t xml:space="preserve"> </w:t>
            </w:r>
            <w:r>
              <w:t>руководители,</w:t>
            </w:r>
            <w:r>
              <w:rPr>
                <w:spacing w:val="93"/>
              </w:rPr>
              <w:t xml:space="preserve"> </w:t>
            </w:r>
            <w:r>
              <w:t>педагог-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t>организатор</w:t>
            </w:r>
          </w:p>
        </w:tc>
      </w:tr>
      <w:tr w:rsidR="005447D9">
        <w:trPr>
          <w:trHeight w:val="758"/>
        </w:trPr>
        <w:tc>
          <w:tcPr>
            <w:tcW w:w="6208" w:type="dxa"/>
          </w:tcPr>
          <w:p w:rsidR="005447D9" w:rsidRDefault="007532BA">
            <w:pPr>
              <w:pStyle w:val="TableParagraph"/>
              <w:tabs>
                <w:tab w:val="left" w:pos="3058"/>
              </w:tabs>
              <w:spacing w:line="237" w:lineRule="auto"/>
              <w:ind w:right="96"/>
            </w:pPr>
            <w:r>
              <w:t>Знакомство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многообразием</w:t>
            </w:r>
            <w:r>
              <w:tab/>
              <w:t>профессионального</w:t>
            </w:r>
            <w:r>
              <w:rPr>
                <w:spacing w:val="19"/>
              </w:rPr>
              <w:t xml:space="preserve"> </w:t>
            </w:r>
            <w:r>
              <w:t>труда</w:t>
            </w:r>
            <w:r>
              <w:rPr>
                <w:spacing w:val="19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38"/>
              </w:rPr>
              <w:t xml:space="preserve"> </w:t>
            </w:r>
            <w:r>
              <w:t>профориентационных</w:t>
            </w:r>
            <w:r>
              <w:rPr>
                <w:spacing w:val="34"/>
              </w:rPr>
              <w:t xml:space="preserve"> </w:t>
            </w:r>
            <w:r>
              <w:t>игр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профессиональных</w:t>
            </w:r>
          </w:p>
          <w:p w:rsidR="005447D9" w:rsidRDefault="007532BA">
            <w:pPr>
              <w:pStyle w:val="TableParagraph"/>
              <w:spacing w:line="238" w:lineRule="exact"/>
            </w:pPr>
            <w:r>
              <w:t>проб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Трудовое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1-10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8"/>
              </w:tabs>
              <w:spacing w:line="237" w:lineRule="auto"/>
              <w:ind w:left="111" w:right="95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Квесты</w:t>
            </w:r>
            <w:r>
              <w:rPr>
                <w:spacing w:val="-1"/>
              </w:rPr>
              <w:t xml:space="preserve"> </w:t>
            </w:r>
            <w:r>
              <w:t>«В</w:t>
            </w:r>
            <w:r>
              <w:rPr>
                <w:spacing w:val="-6"/>
              </w:rPr>
              <w:t xml:space="preserve"> </w:t>
            </w:r>
            <w:r>
              <w:t>мире</w:t>
            </w:r>
            <w:r>
              <w:rPr>
                <w:spacing w:val="-8"/>
              </w:rPr>
              <w:t xml:space="preserve"> </w:t>
            </w:r>
            <w:r>
              <w:t>профессий»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Трудовое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5-9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8"/>
              </w:tabs>
              <w:spacing w:line="250" w:lineRule="exact"/>
              <w:ind w:left="111" w:right="95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Педагог-организатор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Участие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профориентационном</w:t>
            </w:r>
            <w:r>
              <w:rPr>
                <w:spacing w:val="2"/>
              </w:rPr>
              <w:t xml:space="preserve"> </w:t>
            </w:r>
            <w:r>
              <w:t>проекте</w:t>
            </w:r>
            <w:r>
              <w:rPr>
                <w:spacing w:val="-6"/>
              </w:rPr>
              <w:t xml:space="preserve"> </w:t>
            </w:r>
            <w:r>
              <w:t>«Билет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Трудовое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6-10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504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</w:pPr>
            <w:r>
              <w:t>Профдиагностика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  <w:spacing w:line="250" w:lineRule="exact"/>
            </w:pPr>
            <w:r>
              <w:t>Трудовое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spacing w:line="250" w:lineRule="exact"/>
              <w:ind w:left="106"/>
            </w:pPr>
            <w:r>
              <w:t>8-10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spacing w:line="250" w:lineRule="exact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50" w:lineRule="exact"/>
              <w:ind w:left="107"/>
            </w:pPr>
            <w:r>
              <w:t>педагог-психолог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rPr>
                <w:spacing w:val="-1"/>
              </w:rPr>
              <w:t>Индивидуальное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проф.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консультирование.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Трудовое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8-10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педагог-психолог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  <w:spacing w:line="250" w:lineRule="exact"/>
            </w:pPr>
            <w:r>
              <w:t>Социально-психологические</w:t>
            </w:r>
            <w:r>
              <w:rPr>
                <w:spacing w:val="40"/>
              </w:rPr>
              <w:t xml:space="preserve"> </w:t>
            </w:r>
            <w:r>
              <w:t>тренинги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42"/>
              </w:rPr>
              <w:t xml:space="preserve"> </w:t>
            </w:r>
            <w:r>
              <w:t>формированию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развитию</w:t>
            </w:r>
            <w:r>
              <w:rPr>
                <w:spacing w:val="-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ресурсовшкольников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Трудовое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8-10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spacing w:line="250" w:lineRule="exact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50" w:lineRule="exact"/>
              <w:ind w:left="107" w:right="1245"/>
            </w:pP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508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Дни</w:t>
            </w:r>
            <w:r>
              <w:rPr>
                <w:spacing w:val="-12"/>
              </w:rPr>
              <w:t xml:space="preserve"> </w:t>
            </w:r>
            <w:r>
              <w:t>открытых</w:t>
            </w:r>
            <w:r>
              <w:rPr>
                <w:spacing w:val="-13"/>
              </w:rPr>
              <w:t xml:space="preserve"> </w:t>
            </w:r>
            <w:r>
              <w:t>дверей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ССУЗах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ВУЗах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Трудовое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8-10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ind w:left="111"/>
            </w:pPr>
            <w:r>
              <w:t>в</w:t>
            </w:r>
            <w:r>
              <w:tab/>
              <w:t>течение</w:t>
            </w:r>
          </w:p>
          <w:p w:rsidR="005447D9" w:rsidRDefault="007532BA">
            <w:pPr>
              <w:pStyle w:val="TableParagraph"/>
              <w:spacing w:before="1" w:line="238" w:lineRule="exact"/>
              <w:ind w:left="111"/>
            </w:pP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ind w:left="107"/>
            </w:pPr>
            <w:r>
              <w:t>педагог-психолог,</w:t>
            </w:r>
          </w:p>
          <w:p w:rsidR="005447D9" w:rsidRDefault="007532BA">
            <w:pPr>
              <w:pStyle w:val="TableParagraph"/>
              <w:spacing w:before="1" w:line="238" w:lineRule="exact"/>
              <w:ind w:left="107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5447D9">
        <w:trPr>
          <w:trHeight w:val="503"/>
        </w:trPr>
        <w:tc>
          <w:tcPr>
            <w:tcW w:w="6208" w:type="dxa"/>
          </w:tcPr>
          <w:p w:rsidR="005447D9" w:rsidRDefault="007532BA">
            <w:pPr>
              <w:pStyle w:val="TableParagraph"/>
            </w:pP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предприятия</w:t>
            </w:r>
          </w:p>
        </w:tc>
        <w:tc>
          <w:tcPr>
            <w:tcW w:w="3432" w:type="dxa"/>
          </w:tcPr>
          <w:p w:rsidR="005447D9" w:rsidRDefault="007532BA">
            <w:pPr>
              <w:pStyle w:val="TableParagraph"/>
            </w:pPr>
            <w:r>
              <w:t>Трудовое</w:t>
            </w:r>
          </w:p>
        </w:tc>
        <w:tc>
          <w:tcPr>
            <w:tcW w:w="989" w:type="dxa"/>
          </w:tcPr>
          <w:p w:rsidR="005447D9" w:rsidRDefault="007532BA">
            <w:pPr>
              <w:pStyle w:val="TableParagraph"/>
              <w:ind w:left="106"/>
            </w:pPr>
            <w:r>
              <w:t>6-10</w:t>
            </w:r>
          </w:p>
        </w:tc>
        <w:tc>
          <w:tcPr>
            <w:tcW w:w="1392" w:type="dxa"/>
          </w:tcPr>
          <w:p w:rsidR="005447D9" w:rsidRDefault="007532BA">
            <w:pPr>
              <w:pStyle w:val="TableParagraph"/>
              <w:tabs>
                <w:tab w:val="left" w:pos="557"/>
              </w:tabs>
              <w:spacing w:line="250" w:lineRule="exact"/>
              <w:ind w:left="111" w:right="96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73" w:type="dxa"/>
          </w:tcPr>
          <w:p w:rsidR="005447D9" w:rsidRDefault="007532BA">
            <w:pPr>
              <w:pStyle w:val="TableParagraph"/>
              <w:spacing w:line="250" w:lineRule="exact"/>
              <w:ind w:left="107" w:right="1255"/>
            </w:pP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</w:tbl>
    <w:p w:rsidR="005447D9" w:rsidRDefault="005447D9">
      <w:pPr>
        <w:pStyle w:val="a4"/>
        <w:spacing w:before="6"/>
        <w:rPr>
          <w:b/>
          <w:sz w:val="12"/>
        </w:rPr>
      </w:pPr>
    </w:p>
    <w:p w:rsidR="005447D9" w:rsidRDefault="007532BA">
      <w:pPr>
        <w:spacing w:before="93"/>
        <w:ind w:left="5133" w:right="5032" w:hanging="2"/>
        <w:jc w:val="center"/>
        <w:rPr>
          <w:b/>
          <w:sz w:val="20"/>
        </w:rPr>
      </w:pPr>
      <w:r>
        <w:rPr>
          <w:b/>
          <w:sz w:val="20"/>
        </w:rPr>
        <w:t>Корректировка плана воспитательной работы возможна 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учетом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текущих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приказов,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постановлений,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писем,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распоряжений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Министерства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просвещения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РФ</w:t>
      </w:r>
    </w:p>
    <w:sectPr w:rsidR="005447D9">
      <w:pgSz w:w="16840" w:h="11910" w:orient="landscape"/>
      <w:pgMar w:top="840" w:right="440" w:bottom="1120" w:left="34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BA" w:rsidRDefault="007532BA">
      <w:r>
        <w:separator/>
      </w:r>
    </w:p>
  </w:endnote>
  <w:endnote w:type="continuationSeparator" w:id="0">
    <w:p w:rsidR="007532BA" w:rsidRDefault="0075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D9" w:rsidRDefault="00D22327">
    <w:pPr>
      <w:pStyle w:val="a4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7D9" w:rsidRDefault="007532B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2327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0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" filled="f" stroked="f">
              <v:textbox inset="0,0,0,0">
                <w:txbxContent>
                  <w:p w:rsidR="005447D9" w:rsidRDefault="007532B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2327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D9" w:rsidRDefault="00D22327">
    <w:pPr>
      <w:pStyle w:val="a4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7D9" w:rsidRDefault="007532B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2327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0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" filled="f" stroked="f">
              <v:textbox inset="0,0,0,0">
                <w:txbxContent>
                  <w:p w:rsidR="005447D9" w:rsidRDefault="007532B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2327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D9" w:rsidRDefault="00D22327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7D9" w:rsidRDefault="007532B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2327">
                            <w:rPr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0;width:0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" filled="f" stroked="f">
              <v:textbox inset="0,0,0,0">
                <w:txbxContent>
                  <w:p w:rsidR="005447D9" w:rsidRDefault="007532B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2327">
                      <w:rPr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BA" w:rsidRDefault="007532BA">
      <w:r>
        <w:separator/>
      </w:r>
    </w:p>
  </w:footnote>
  <w:footnote w:type="continuationSeparator" w:id="0">
    <w:p w:rsidR="007532BA" w:rsidRDefault="0075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A4B87"/>
    <w:multiLevelType w:val="multilevel"/>
    <w:tmpl w:val="813A4B87"/>
    <w:lvl w:ilvl="0">
      <w:start w:val="1"/>
      <w:numFmt w:val="decimal"/>
      <w:lvlText w:val="%1."/>
      <w:lvlJc w:val="left"/>
      <w:pPr>
        <w:ind w:left="278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71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3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5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7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9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0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14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8461FADE"/>
    <w:multiLevelType w:val="multilevel"/>
    <w:tmpl w:val="8461FADE"/>
    <w:lvl w:ilvl="0">
      <w:start w:val="4"/>
      <w:numFmt w:val="decimal"/>
      <w:lvlText w:val="%1."/>
      <w:lvlJc w:val="left"/>
      <w:pPr>
        <w:ind w:left="278" w:hanging="16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71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3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5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7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9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0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14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91995D4F"/>
    <w:multiLevelType w:val="multilevel"/>
    <w:tmpl w:val="91995D4F"/>
    <w:lvl w:ilvl="0">
      <w:start w:val="1"/>
      <w:numFmt w:val="decimal"/>
      <w:lvlText w:val="%1)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25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938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16" w:hanging="4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9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9288B902"/>
    <w:multiLevelType w:val="multilevel"/>
    <w:tmpl w:val="9288B902"/>
    <w:lvl w:ilvl="0">
      <w:start w:val="1"/>
      <w:numFmt w:val="decimal"/>
      <w:lvlText w:val="%1."/>
      <w:lvlJc w:val="left"/>
      <w:pPr>
        <w:ind w:left="278" w:hanging="16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71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3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5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7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9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0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14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9C8AC8EF"/>
    <w:multiLevelType w:val="multilevel"/>
    <w:tmpl w:val="9C8AC8EF"/>
    <w:lvl w:ilvl="0">
      <w:start w:val="3"/>
      <w:numFmt w:val="decimal"/>
      <w:lvlText w:val="%1"/>
      <w:lvlJc w:val="left"/>
      <w:pPr>
        <w:ind w:left="655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5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99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2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2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9" w:hanging="2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4" w:hanging="2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2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203"/>
      </w:pPr>
      <w:rPr>
        <w:rFonts w:hint="default"/>
        <w:lang w:val="ru-RU" w:eastAsia="en-US" w:bidi="ar-SA"/>
      </w:rPr>
    </w:lvl>
  </w:abstractNum>
  <w:abstractNum w:abstractNumId="6" w15:restartNumberingAfterBreak="0">
    <w:nsid w:val="B0F1ACD9"/>
    <w:multiLevelType w:val="multilevel"/>
    <w:tmpl w:val="B0F1ACD9"/>
    <w:lvl w:ilvl="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27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5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3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9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6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4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2" w:hanging="130"/>
      </w:pPr>
      <w:rPr>
        <w:rFonts w:hint="default"/>
        <w:lang w:val="ru-RU" w:eastAsia="en-US" w:bidi="ar-SA"/>
      </w:rPr>
    </w:lvl>
  </w:abstractNum>
  <w:abstractNum w:abstractNumId="7" w15:restartNumberingAfterBreak="0">
    <w:nsid w:val="B5E306ED"/>
    <w:multiLevelType w:val="multilevel"/>
    <w:tmpl w:val="B5E306ED"/>
    <w:lvl w:ilvl="0">
      <w:numFmt w:val="bullet"/>
      <w:lvlText w:val=""/>
      <w:lvlJc w:val="left"/>
      <w:pPr>
        <w:ind w:left="9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34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BB64CFA9"/>
    <w:multiLevelType w:val="multilevel"/>
    <w:tmpl w:val="BB64CFA9"/>
    <w:lvl w:ilvl="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27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5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3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9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6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4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2" w:hanging="130"/>
      </w:pPr>
      <w:rPr>
        <w:rFonts w:hint="default"/>
        <w:lang w:val="ru-RU" w:eastAsia="en-US" w:bidi="ar-SA"/>
      </w:rPr>
    </w:lvl>
  </w:abstractNum>
  <w:abstractNum w:abstractNumId="9" w15:restartNumberingAfterBreak="0">
    <w:nsid w:val="BE923771"/>
    <w:multiLevelType w:val="multilevel"/>
    <w:tmpl w:val="BE923771"/>
    <w:lvl w:ilvl="0">
      <w:numFmt w:val="bullet"/>
      <w:lvlText w:val="-"/>
      <w:lvlJc w:val="left"/>
      <w:pPr>
        <w:ind w:left="110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27" w:hanging="25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5" w:hanging="2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3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1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9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6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4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2" w:hanging="255"/>
      </w:pPr>
      <w:rPr>
        <w:rFonts w:hint="default"/>
        <w:lang w:val="ru-RU" w:eastAsia="en-US" w:bidi="ar-SA"/>
      </w:rPr>
    </w:lvl>
  </w:abstractNum>
  <w:abstractNum w:abstractNumId="10" w15:restartNumberingAfterBreak="0">
    <w:nsid w:val="BF205925"/>
    <w:multiLevelType w:val="multilevel"/>
    <w:tmpl w:val="BF205925"/>
    <w:lvl w:ilvl="0">
      <w:start w:val="2"/>
      <w:numFmt w:val="decimal"/>
      <w:lvlText w:val="%1"/>
      <w:lvlJc w:val="left"/>
      <w:pPr>
        <w:ind w:left="147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5" w:hanging="60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44" w:hanging="21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77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5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4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217"/>
      </w:pPr>
      <w:rPr>
        <w:rFonts w:hint="default"/>
        <w:lang w:val="ru-RU" w:eastAsia="en-US" w:bidi="ar-SA"/>
      </w:rPr>
    </w:lvl>
  </w:abstractNum>
  <w:abstractNum w:abstractNumId="11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444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66" w:hanging="4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495"/>
      </w:pPr>
      <w:rPr>
        <w:rFonts w:hint="default"/>
        <w:lang w:val="ru-RU" w:eastAsia="en-US" w:bidi="ar-SA"/>
      </w:rPr>
    </w:lvl>
  </w:abstractNum>
  <w:abstractNum w:abstractNumId="12" w15:restartNumberingAfterBreak="0">
    <w:nsid w:val="CF092B84"/>
    <w:multiLevelType w:val="multilevel"/>
    <w:tmpl w:val="CF092B84"/>
    <w:lvl w:ilvl="0">
      <w:numFmt w:val="bullet"/>
      <w:lvlText w:val=""/>
      <w:lvlJc w:val="left"/>
      <w:pPr>
        <w:ind w:left="1053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62" w:hanging="2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8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1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4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274"/>
      </w:pPr>
      <w:rPr>
        <w:rFonts w:hint="default"/>
        <w:lang w:val="ru-RU" w:eastAsia="en-US" w:bidi="ar-SA"/>
      </w:rPr>
    </w:lvl>
  </w:abstractNum>
  <w:abstractNum w:abstractNumId="13" w15:restartNumberingAfterBreak="0">
    <w:nsid w:val="D7F9FE59"/>
    <w:multiLevelType w:val="multilevel"/>
    <w:tmpl w:val="D7F9FE59"/>
    <w:lvl w:ilvl="0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8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8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DCBA6B53"/>
    <w:multiLevelType w:val="multilevel"/>
    <w:tmpl w:val="DCBA6B53"/>
    <w:lvl w:ilvl="0">
      <w:start w:val="2"/>
      <w:numFmt w:val="decimal"/>
      <w:lvlText w:val="%1"/>
      <w:lvlJc w:val="left"/>
      <w:pPr>
        <w:ind w:left="1016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6" w:hanging="721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016" w:hanging="7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05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8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236"/>
      </w:pPr>
      <w:rPr>
        <w:rFonts w:hint="default"/>
        <w:lang w:val="ru-RU" w:eastAsia="en-US" w:bidi="ar-SA"/>
      </w:rPr>
    </w:lvl>
  </w:abstractNum>
  <w:abstractNum w:abstractNumId="15" w15:restartNumberingAfterBreak="0">
    <w:nsid w:val="E093A4B0"/>
    <w:multiLevelType w:val="multilevel"/>
    <w:tmpl w:val="E093A4B0"/>
    <w:lvl w:ilvl="0">
      <w:numFmt w:val="bullet"/>
      <w:lvlText w:val="-"/>
      <w:lvlJc w:val="left"/>
      <w:pPr>
        <w:ind w:left="110" w:hanging="5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27" w:hanging="53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5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3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9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6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4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2" w:hanging="534"/>
      </w:pPr>
      <w:rPr>
        <w:rFonts w:hint="default"/>
        <w:lang w:val="ru-RU" w:eastAsia="en-US" w:bidi="ar-SA"/>
      </w:rPr>
    </w:lvl>
  </w:abstractNum>
  <w:abstractNum w:abstractNumId="16" w15:restartNumberingAfterBreak="0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51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38" w:hanging="4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F7735DC9"/>
    <w:multiLevelType w:val="multilevel"/>
    <w:tmpl w:val="F7735DC9"/>
    <w:lvl w:ilvl="0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35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1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3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9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14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10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06" w:hanging="130"/>
      </w:pPr>
      <w:rPr>
        <w:rFonts w:hint="default"/>
        <w:lang w:val="ru-RU" w:eastAsia="en-US" w:bidi="ar-SA"/>
      </w:rPr>
    </w:lvl>
  </w:abstractNum>
  <w:abstractNum w:abstractNumId="18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417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7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2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0248C179"/>
    <w:multiLevelType w:val="multilevel"/>
    <w:tmpl w:val="0248C179"/>
    <w:lvl w:ilvl="0">
      <w:numFmt w:val="bullet"/>
      <w:lvlText w:val="-"/>
      <w:lvlJc w:val="left"/>
      <w:pPr>
        <w:ind w:left="4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6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03D62ECE"/>
    <w:multiLevelType w:val="multilevel"/>
    <w:tmpl w:val="03D62ECE"/>
    <w:lvl w:ilvl="0">
      <w:numFmt w:val="bullet"/>
      <w:lvlText w:val=""/>
      <w:lvlJc w:val="left"/>
      <w:pPr>
        <w:ind w:left="233" w:hanging="706"/>
      </w:pPr>
      <w:rPr>
        <w:rFonts w:hint="default"/>
        <w:w w:val="100"/>
        <w:lang w:val="ru-RU" w:eastAsia="en-US" w:bidi="ar-SA"/>
      </w:rPr>
    </w:lvl>
    <w:lvl w:ilvl="1">
      <w:numFmt w:val="bullet"/>
      <w:lvlText w:val=""/>
      <w:lvlJc w:val="left"/>
      <w:pPr>
        <w:ind w:left="233" w:hanging="8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2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851"/>
      </w:pPr>
      <w:rPr>
        <w:rFonts w:hint="default"/>
        <w:lang w:val="ru-RU" w:eastAsia="en-US" w:bidi="ar-SA"/>
      </w:rPr>
    </w:lvl>
  </w:abstractNum>
  <w:abstractNum w:abstractNumId="21" w15:restartNumberingAfterBreak="0">
    <w:nsid w:val="0E640482"/>
    <w:multiLevelType w:val="multilevel"/>
    <w:tmpl w:val="0E640482"/>
    <w:lvl w:ilvl="0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32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243FCF68"/>
    <w:multiLevelType w:val="multilevel"/>
    <w:tmpl w:val="243FCF68"/>
    <w:lvl w:ilvl="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5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3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6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2" w:hanging="154"/>
      </w:pPr>
      <w:rPr>
        <w:rFonts w:hint="default"/>
        <w:lang w:val="ru-RU" w:eastAsia="en-US" w:bidi="ar-SA"/>
      </w:rPr>
    </w:lvl>
  </w:abstractNum>
  <w:abstractNum w:abstractNumId="23" w15:restartNumberingAfterBreak="0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93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16" w:hanging="4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25B654F3"/>
    <w:multiLevelType w:val="multilevel"/>
    <w:tmpl w:val="25B654F3"/>
    <w:lvl w:ilvl="0">
      <w:numFmt w:val="bullet"/>
      <w:lvlText w:val=""/>
      <w:lvlJc w:val="left"/>
      <w:pPr>
        <w:ind w:left="23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444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66" w:hanging="4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495"/>
      </w:pPr>
      <w:rPr>
        <w:rFonts w:hint="default"/>
        <w:lang w:val="ru-RU" w:eastAsia="en-US" w:bidi="ar-SA"/>
      </w:rPr>
    </w:lvl>
  </w:abstractNum>
  <w:abstractNum w:abstractNumId="26" w15:restartNumberingAfterBreak="0">
    <w:nsid w:val="30FC5B15"/>
    <w:multiLevelType w:val="multilevel"/>
    <w:tmpl w:val="30FC5B15"/>
    <w:lvl w:ilvl="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27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5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3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9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6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4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2" w:hanging="130"/>
      </w:pPr>
      <w:rPr>
        <w:rFonts w:hint="default"/>
        <w:lang w:val="ru-RU" w:eastAsia="en-US" w:bidi="ar-SA"/>
      </w:rPr>
    </w:lvl>
  </w:abstractNum>
  <w:abstractNum w:abstractNumId="27" w15:restartNumberingAfterBreak="0">
    <w:nsid w:val="39A0D9AC"/>
    <w:multiLevelType w:val="multilevel"/>
    <w:tmpl w:val="39A0D9AC"/>
    <w:lvl w:ilvl="0">
      <w:start w:val="1"/>
      <w:numFmt w:val="decimal"/>
      <w:lvlText w:val="%1."/>
      <w:lvlJc w:val="left"/>
      <w:pPr>
        <w:ind w:left="278" w:hanging="16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71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3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5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7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9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0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14" w:hanging="168"/>
      </w:pPr>
      <w:rPr>
        <w:rFonts w:hint="default"/>
        <w:lang w:val="ru-RU" w:eastAsia="en-US" w:bidi="ar-SA"/>
      </w:rPr>
    </w:lvl>
  </w:abstractNum>
  <w:abstractNum w:abstractNumId="28" w15:restartNumberingAfterBreak="0">
    <w:nsid w:val="46A08BB8"/>
    <w:multiLevelType w:val="multilevel"/>
    <w:tmpl w:val="46A08BB8"/>
    <w:lvl w:ilvl="0">
      <w:numFmt w:val="bullet"/>
      <w:lvlText w:val=""/>
      <w:lvlJc w:val="left"/>
      <w:pPr>
        <w:ind w:left="23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4C1BAE26"/>
    <w:multiLevelType w:val="multilevel"/>
    <w:tmpl w:val="4C1BAE26"/>
    <w:lvl w:ilvl="0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51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38" w:hanging="4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ru-RU" w:eastAsia="en-US" w:bidi="ar-SA"/>
      </w:rPr>
    </w:lvl>
  </w:abstractNum>
  <w:abstractNum w:abstractNumId="31" w15:restartNumberingAfterBreak="0">
    <w:nsid w:val="4D94DA66"/>
    <w:multiLevelType w:val="multilevel"/>
    <w:tmpl w:val="4D94DA66"/>
    <w:lvl w:ilvl="0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27" w:hanging="1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5" w:hanging="1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3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1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9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6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4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2" w:hanging="159"/>
      </w:pPr>
      <w:rPr>
        <w:rFonts w:hint="default"/>
        <w:lang w:val="ru-RU" w:eastAsia="en-US" w:bidi="ar-SA"/>
      </w:rPr>
    </w:lvl>
  </w:abstractNum>
  <w:abstractNum w:abstractNumId="32" w15:restartNumberingAfterBreak="0">
    <w:nsid w:val="58765686"/>
    <w:multiLevelType w:val="multilevel"/>
    <w:tmpl w:val="58765686"/>
    <w:lvl w:ilvl="0">
      <w:start w:val="1"/>
      <w:numFmt w:val="decimal"/>
      <w:lvlText w:val="%1.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25" w:hanging="2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11" w:hanging="2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7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3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9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4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4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26" w:hanging="221"/>
      </w:pPr>
      <w:rPr>
        <w:rFonts w:hint="default"/>
        <w:lang w:val="ru-RU" w:eastAsia="en-US" w:bidi="ar-SA"/>
      </w:rPr>
    </w:lvl>
  </w:abstractNum>
  <w:abstractNum w:abstractNumId="33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1053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053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5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8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1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4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245"/>
      </w:pPr>
      <w:rPr>
        <w:rFonts w:hint="default"/>
        <w:lang w:val="ru-RU" w:eastAsia="en-US" w:bidi="ar-SA"/>
      </w:rPr>
    </w:lvl>
  </w:abstractNum>
  <w:abstractNum w:abstractNumId="34" w15:restartNumberingAfterBreak="0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51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38" w:hanging="4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ru-RU" w:eastAsia="en-US" w:bidi="ar-SA"/>
      </w:rPr>
    </w:lvl>
  </w:abstractNum>
  <w:abstractNum w:abstractNumId="35" w15:restartNumberingAfterBreak="0">
    <w:nsid w:val="60382F6E"/>
    <w:multiLevelType w:val="multilevel"/>
    <w:tmpl w:val="60382F6E"/>
    <w:lvl w:ilvl="0">
      <w:start w:val="1"/>
      <w:numFmt w:val="decimal"/>
      <w:lvlText w:val="%1."/>
      <w:lvlJc w:val="left"/>
      <w:pPr>
        <w:ind w:left="1044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23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145"/>
      </w:pPr>
      <w:rPr>
        <w:rFonts w:hint="default"/>
        <w:lang w:val="ru-RU" w:eastAsia="en-US" w:bidi="ar-SA"/>
      </w:rPr>
    </w:lvl>
  </w:abstractNum>
  <w:abstractNum w:abstractNumId="36" w15:restartNumberingAfterBreak="0">
    <w:nsid w:val="629F7852"/>
    <w:multiLevelType w:val="multilevel"/>
    <w:tmpl w:val="629F7852"/>
    <w:lvl w:ilvl="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27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5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3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9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6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4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2" w:hanging="130"/>
      </w:pPr>
      <w:rPr>
        <w:rFonts w:hint="default"/>
        <w:lang w:val="ru-RU" w:eastAsia="en-US" w:bidi="ar-SA"/>
      </w:rPr>
    </w:lvl>
  </w:abstractNum>
  <w:abstractNum w:abstractNumId="37" w15:restartNumberingAfterBreak="0">
    <w:nsid w:val="72183CF9"/>
    <w:multiLevelType w:val="multilevel"/>
    <w:tmpl w:val="72183CF9"/>
    <w:lvl w:ilvl="0">
      <w:numFmt w:val="bullet"/>
      <w:lvlText w:val=""/>
      <w:lvlJc w:val="left"/>
      <w:pPr>
        <w:ind w:left="905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80" w:hanging="2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0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236"/>
      </w:pPr>
      <w:rPr>
        <w:rFonts w:hint="default"/>
        <w:lang w:val="ru-RU" w:eastAsia="en-US" w:bidi="ar-SA"/>
      </w:rPr>
    </w:lvl>
  </w:abstractNum>
  <w:abstractNum w:abstractNumId="38" w15:restartNumberingAfterBreak="0">
    <w:nsid w:val="77ECEA79"/>
    <w:multiLevelType w:val="multilevel"/>
    <w:tmpl w:val="77ECEA79"/>
    <w:lvl w:ilvl="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27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5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3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9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6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4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2" w:hanging="130"/>
      </w:pPr>
      <w:rPr>
        <w:rFonts w:hint="default"/>
        <w:lang w:val="ru-RU" w:eastAsia="en-US" w:bidi="ar-SA"/>
      </w:rPr>
    </w:lvl>
  </w:abstractNum>
  <w:abstractNum w:abstractNumId="39" w15:restartNumberingAfterBreak="0">
    <w:nsid w:val="79AA4FA4"/>
    <w:multiLevelType w:val="multilevel"/>
    <w:tmpl w:val="79AA4FA4"/>
    <w:lvl w:ilvl="0">
      <w:start w:val="1"/>
      <w:numFmt w:val="decimal"/>
      <w:lvlText w:val="%1."/>
      <w:lvlJc w:val="left"/>
      <w:pPr>
        <w:ind w:left="33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25" w:hanging="2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11" w:hanging="2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7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3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9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4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4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26" w:hanging="226"/>
      </w:pPr>
      <w:rPr>
        <w:rFonts w:hint="default"/>
        <w:lang w:val="ru-RU" w:eastAsia="en-US" w:bidi="ar-SA"/>
      </w:rPr>
    </w:lvl>
  </w:abstractNum>
  <w:abstractNum w:abstractNumId="40" w15:restartNumberingAfterBreak="0">
    <w:nsid w:val="7C246926"/>
    <w:multiLevelType w:val="multilevel"/>
    <w:tmpl w:val="7C246926"/>
    <w:lvl w:ilvl="0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27" w:hanging="17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5" w:hanging="1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3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1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9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6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4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2" w:hanging="178"/>
      </w:pPr>
      <w:rPr>
        <w:rFonts w:hint="default"/>
        <w:lang w:val="ru-RU" w:eastAsia="en-US" w:bidi="ar-SA"/>
      </w:rPr>
    </w:lvl>
  </w:abstractNum>
  <w:abstractNum w:abstractNumId="41" w15:restartNumberingAfterBreak="0">
    <w:nsid w:val="7DEC2089"/>
    <w:multiLevelType w:val="multilevel"/>
    <w:tmpl w:val="7DEC2089"/>
    <w:lvl w:ilvl="0">
      <w:start w:val="6"/>
      <w:numFmt w:val="decimal"/>
      <w:lvlText w:val="%1."/>
      <w:lvlJc w:val="left"/>
      <w:pPr>
        <w:ind w:left="278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71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3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5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7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9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0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14" w:hanging="16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2"/>
  </w:num>
  <w:num w:numId="3">
    <w:abstractNumId w:val="33"/>
  </w:num>
  <w:num w:numId="4">
    <w:abstractNumId w:val="10"/>
  </w:num>
  <w:num w:numId="5">
    <w:abstractNumId w:val="7"/>
  </w:num>
  <w:num w:numId="6">
    <w:abstractNumId w:val="20"/>
  </w:num>
  <w:num w:numId="7">
    <w:abstractNumId w:val="24"/>
  </w:num>
  <w:num w:numId="8">
    <w:abstractNumId w:val="37"/>
  </w:num>
  <w:num w:numId="9">
    <w:abstractNumId w:val="19"/>
  </w:num>
  <w:num w:numId="10">
    <w:abstractNumId w:val="3"/>
  </w:num>
  <w:num w:numId="11">
    <w:abstractNumId w:val="25"/>
  </w:num>
  <w:num w:numId="12">
    <w:abstractNumId w:val="34"/>
  </w:num>
  <w:num w:numId="13">
    <w:abstractNumId w:val="11"/>
  </w:num>
  <w:num w:numId="14">
    <w:abstractNumId w:val="30"/>
  </w:num>
  <w:num w:numId="15">
    <w:abstractNumId w:val="16"/>
  </w:num>
  <w:num w:numId="16">
    <w:abstractNumId w:val="23"/>
  </w:num>
  <w:num w:numId="17">
    <w:abstractNumId w:val="14"/>
  </w:num>
  <w:num w:numId="18">
    <w:abstractNumId w:val="13"/>
  </w:num>
  <w:num w:numId="19">
    <w:abstractNumId w:val="5"/>
  </w:num>
  <w:num w:numId="20">
    <w:abstractNumId w:val="29"/>
  </w:num>
  <w:num w:numId="21">
    <w:abstractNumId w:val="35"/>
  </w:num>
  <w:num w:numId="22">
    <w:abstractNumId w:val="21"/>
  </w:num>
  <w:num w:numId="23">
    <w:abstractNumId w:val="28"/>
  </w:num>
  <w:num w:numId="24">
    <w:abstractNumId w:val="6"/>
  </w:num>
  <w:num w:numId="25">
    <w:abstractNumId w:val="40"/>
  </w:num>
  <w:num w:numId="26">
    <w:abstractNumId w:val="38"/>
  </w:num>
  <w:num w:numId="27">
    <w:abstractNumId w:val="9"/>
  </w:num>
  <w:num w:numId="28">
    <w:abstractNumId w:val="36"/>
  </w:num>
  <w:num w:numId="29">
    <w:abstractNumId w:val="4"/>
  </w:num>
  <w:num w:numId="30">
    <w:abstractNumId w:val="27"/>
  </w:num>
  <w:num w:numId="31">
    <w:abstractNumId w:val="1"/>
  </w:num>
  <w:num w:numId="32">
    <w:abstractNumId w:val="32"/>
  </w:num>
  <w:num w:numId="33">
    <w:abstractNumId w:val="41"/>
  </w:num>
  <w:num w:numId="34">
    <w:abstractNumId w:val="0"/>
  </w:num>
  <w:num w:numId="35">
    <w:abstractNumId w:val="22"/>
  </w:num>
  <w:num w:numId="36">
    <w:abstractNumId w:val="31"/>
  </w:num>
  <w:num w:numId="37">
    <w:abstractNumId w:val="17"/>
  </w:num>
  <w:num w:numId="38">
    <w:abstractNumId w:val="15"/>
  </w:num>
  <w:num w:numId="39">
    <w:abstractNumId w:val="26"/>
  </w:num>
  <w:num w:numId="40">
    <w:abstractNumId w:val="39"/>
  </w:num>
  <w:num w:numId="41">
    <w:abstractNumId w:val="8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D9"/>
    <w:rsid w:val="005447D9"/>
    <w:rsid w:val="007532BA"/>
    <w:rsid w:val="00D22327"/>
    <w:rsid w:val="3CB1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B22451-FF75-4B10-8127-4D767783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454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3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233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vk.com/ladya_zima?w=wall-30647511_40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23191</Words>
  <Characters>132194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10;Петимат</dc:creator>
  <cp:lastModifiedBy>Admin</cp:lastModifiedBy>
  <cp:revision>3</cp:revision>
  <dcterms:created xsi:type="dcterms:W3CDTF">2024-06-10T04:16:00Z</dcterms:created>
  <dcterms:modified xsi:type="dcterms:W3CDTF">2024-06-10T04:16:00Z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KSOProductBuildVer">
    <vt:lpwstr>1049-12.2.0.16909</vt:lpwstr>
  </property>
  <property fmtid="{D5CDD505-2E9C-101B-9397-08002B2CF9AE}" pid="6" name="ICV">
    <vt:lpwstr>703AF221454340ECB64ED301210D1C97_13</vt:lpwstr>
  </property>
</Properties>
</file>